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E477" w14:textId="77777777" w:rsidR="00735066" w:rsidRDefault="00735066">
      <w:pPr>
        <w:jc w:val="right"/>
        <w:rPr>
          <w:rFonts w:ascii="方正小标宋简体" w:eastAsia="方正小标宋简体"/>
          <w:b/>
          <w:sz w:val="32"/>
          <w:szCs w:val="32"/>
        </w:rPr>
      </w:pPr>
    </w:p>
    <w:p w14:paraId="2B5D5DE8" w14:textId="77777777" w:rsidR="00735066" w:rsidRDefault="00842765">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37E85B5B" w14:textId="77777777" w:rsidR="00735066" w:rsidRDefault="00842765">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6805963C" w14:textId="77777777" w:rsidR="00735066" w:rsidRDefault="00735066">
      <w:pPr>
        <w:spacing w:line="360" w:lineRule="auto"/>
        <w:rPr>
          <w:rFonts w:ascii="方正小标宋_GBK" w:eastAsia="方正小标宋_GBK" w:hAnsi="方正小标宋_GBK" w:cs="方正小标宋_GBK"/>
          <w:b/>
          <w:sz w:val="32"/>
          <w:szCs w:val="32"/>
        </w:rPr>
      </w:pPr>
    </w:p>
    <w:p w14:paraId="39617661" w14:textId="77777777" w:rsidR="00735066" w:rsidRDefault="00735066">
      <w:pPr>
        <w:pStyle w:val="a4"/>
        <w:rPr>
          <w:rFonts w:ascii="方正小标宋_GBK" w:eastAsia="方正小标宋_GBK" w:hAnsi="方正小标宋_GBK" w:cs="方正小标宋_GBK"/>
          <w:b/>
          <w:sz w:val="32"/>
          <w:szCs w:val="32"/>
        </w:rPr>
      </w:pPr>
    </w:p>
    <w:p w14:paraId="6B07475E" w14:textId="77777777" w:rsidR="00735066" w:rsidRDefault="00735066">
      <w:pPr>
        <w:pStyle w:val="a4"/>
        <w:rPr>
          <w:rFonts w:ascii="方正小标宋_GBK" w:eastAsia="方正小标宋_GBK" w:hAnsi="方正小标宋_GBK" w:cs="方正小标宋_GBK"/>
          <w:b/>
          <w:sz w:val="32"/>
          <w:szCs w:val="32"/>
        </w:rPr>
      </w:pPr>
    </w:p>
    <w:p w14:paraId="1149E314" w14:textId="77777777" w:rsidR="00735066" w:rsidRDefault="00735066">
      <w:pPr>
        <w:pStyle w:val="a4"/>
        <w:rPr>
          <w:rFonts w:ascii="方正小标宋_GBK" w:eastAsia="方正小标宋_GBK" w:hAnsi="方正小标宋_GBK" w:cs="方正小标宋_GBK"/>
          <w:b/>
          <w:sz w:val="32"/>
          <w:szCs w:val="32"/>
        </w:rPr>
      </w:pPr>
    </w:p>
    <w:p w14:paraId="5A99288B" w14:textId="77777777" w:rsidR="00735066" w:rsidRDefault="00842765">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项目名称：深圳会展中心VIS视觉形象系统设计项目</w:t>
      </w:r>
    </w:p>
    <w:p w14:paraId="40B531C4" w14:textId="77777777" w:rsidR="00735066" w:rsidRDefault="00735066">
      <w:pPr>
        <w:tabs>
          <w:tab w:val="left" w:pos="2127"/>
          <w:tab w:val="left" w:pos="2694"/>
        </w:tabs>
        <w:spacing w:line="360" w:lineRule="auto"/>
        <w:ind w:firstLineChars="632" w:firstLine="2030"/>
        <w:rPr>
          <w:rFonts w:ascii="宋体" w:hAnsi="宋体"/>
          <w:b/>
          <w:sz w:val="32"/>
          <w:szCs w:val="32"/>
        </w:rPr>
      </w:pPr>
    </w:p>
    <w:p w14:paraId="0242FACF" w14:textId="77777777" w:rsidR="00735066" w:rsidRDefault="00735066">
      <w:pPr>
        <w:jc w:val="center"/>
        <w:rPr>
          <w:rFonts w:ascii="方正小标宋_GBK" w:eastAsia="方正小标宋_GBK" w:hAnsi="方正小标宋_GBK" w:cs="方正小标宋_GBK"/>
          <w:b/>
          <w:sz w:val="32"/>
          <w:szCs w:val="32"/>
        </w:rPr>
      </w:pPr>
    </w:p>
    <w:p w14:paraId="5E9C7911" w14:textId="77777777" w:rsidR="00735066" w:rsidRDefault="00735066">
      <w:pPr>
        <w:jc w:val="center"/>
        <w:rPr>
          <w:rFonts w:ascii="方正小标宋简体" w:eastAsia="方正小标宋简体" w:hAnsi="方正小标宋_GBK" w:cs="方正小标宋_GBK"/>
          <w:b/>
          <w:sz w:val="32"/>
          <w:szCs w:val="32"/>
        </w:rPr>
      </w:pPr>
    </w:p>
    <w:p w14:paraId="33DD5EEA" w14:textId="77777777" w:rsidR="00735066" w:rsidRDefault="00735066">
      <w:pPr>
        <w:jc w:val="center"/>
        <w:rPr>
          <w:rFonts w:ascii="方正小标宋简体" w:eastAsia="方正小标宋简体" w:hAnsi="方正小标宋_GBK" w:cs="方正小标宋_GBK"/>
          <w:b/>
          <w:sz w:val="32"/>
          <w:szCs w:val="32"/>
        </w:rPr>
      </w:pPr>
    </w:p>
    <w:p w14:paraId="4E8F0A67" w14:textId="77777777" w:rsidR="00735066" w:rsidRDefault="00735066">
      <w:pPr>
        <w:jc w:val="center"/>
        <w:rPr>
          <w:rFonts w:ascii="方正小标宋简体" w:eastAsia="方正小标宋简体" w:hAnsi="方正小标宋_GBK" w:cs="方正小标宋_GBK"/>
          <w:b/>
          <w:sz w:val="32"/>
          <w:szCs w:val="32"/>
        </w:rPr>
      </w:pPr>
    </w:p>
    <w:p w14:paraId="608EF1A0" w14:textId="77777777" w:rsidR="00735066" w:rsidRDefault="00735066">
      <w:pPr>
        <w:jc w:val="center"/>
        <w:rPr>
          <w:rFonts w:ascii="方正小标宋简体" w:eastAsia="方正小标宋简体" w:hAnsi="方正小标宋_GBK" w:cs="方正小标宋_GBK"/>
          <w:b/>
          <w:sz w:val="32"/>
          <w:szCs w:val="32"/>
        </w:rPr>
      </w:pPr>
    </w:p>
    <w:p w14:paraId="66D869A7" w14:textId="77777777" w:rsidR="00735066" w:rsidRDefault="00735066">
      <w:pPr>
        <w:jc w:val="center"/>
        <w:rPr>
          <w:rFonts w:ascii="方正小标宋简体" w:eastAsia="方正小标宋简体" w:hAnsi="方正小标宋_GBK" w:cs="方正小标宋_GBK"/>
          <w:b/>
          <w:sz w:val="32"/>
          <w:szCs w:val="32"/>
        </w:rPr>
      </w:pPr>
    </w:p>
    <w:p w14:paraId="175A2667" w14:textId="77777777" w:rsidR="00735066" w:rsidRDefault="00735066">
      <w:pPr>
        <w:jc w:val="center"/>
        <w:rPr>
          <w:rFonts w:ascii="方正小标宋简体" w:eastAsia="方正小标宋简体" w:hAnsi="方正小标宋_GBK" w:cs="方正小标宋_GBK"/>
          <w:b/>
          <w:sz w:val="32"/>
          <w:szCs w:val="32"/>
        </w:rPr>
      </w:pPr>
    </w:p>
    <w:p w14:paraId="62516FF2" w14:textId="77777777" w:rsidR="00735066" w:rsidRDefault="00735066">
      <w:pPr>
        <w:jc w:val="center"/>
        <w:rPr>
          <w:rFonts w:ascii="方正小标宋简体" w:eastAsia="方正小标宋简体" w:hAnsi="方正小标宋_GBK" w:cs="方正小标宋_GBK"/>
          <w:b/>
          <w:sz w:val="32"/>
          <w:szCs w:val="32"/>
        </w:rPr>
      </w:pPr>
    </w:p>
    <w:p w14:paraId="69407027" w14:textId="77777777" w:rsidR="00735066" w:rsidRDefault="00842765">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681B6ED1" w14:textId="1A0688F2" w:rsidR="00735066" w:rsidRDefault="00842765">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2022年1</w:t>
      </w:r>
      <w:r w:rsidR="00866F38">
        <w:rPr>
          <w:rFonts w:ascii="方正小标宋简体" w:eastAsia="方正小标宋简体" w:hAnsi="方正小标宋_GBK" w:cs="方正小标宋_GBK" w:hint="eastAsia"/>
          <w:b/>
          <w:sz w:val="32"/>
          <w:szCs w:val="32"/>
        </w:rPr>
        <w:t>2</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7F774248" w14:textId="77777777" w:rsidR="00735066" w:rsidRDefault="00842765">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3DDC3FC5" w14:textId="61C84DF6" w:rsidR="00D909E9" w:rsidRDefault="00842765">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21820894" w:history="1">
        <w:r w:rsidR="00D909E9" w:rsidRPr="00A95093">
          <w:rPr>
            <w:rStyle w:val="af2"/>
            <w:rFonts w:ascii="宋体" w:hAnsi="宋体"/>
            <w:b/>
            <w:noProof/>
          </w:rPr>
          <w:t>第一部分 项目要求</w:t>
        </w:r>
        <w:r w:rsidR="00D909E9">
          <w:rPr>
            <w:noProof/>
          </w:rPr>
          <w:tab/>
        </w:r>
        <w:r w:rsidR="00D909E9">
          <w:rPr>
            <w:noProof/>
          </w:rPr>
          <w:fldChar w:fldCharType="begin"/>
        </w:r>
        <w:r w:rsidR="00D909E9">
          <w:rPr>
            <w:noProof/>
          </w:rPr>
          <w:instrText xml:space="preserve"> PAGEREF _Toc121820894 \h </w:instrText>
        </w:r>
        <w:r w:rsidR="00D909E9">
          <w:rPr>
            <w:noProof/>
          </w:rPr>
        </w:r>
        <w:r w:rsidR="00D909E9">
          <w:rPr>
            <w:noProof/>
          </w:rPr>
          <w:fldChar w:fldCharType="separate"/>
        </w:r>
        <w:r w:rsidR="00D909E9">
          <w:rPr>
            <w:noProof/>
          </w:rPr>
          <w:t>1</w:t>
        </w:r>
        <w:r w:rsidR="00D909E9">
          <w:rPr>
            <w:noProof/>
          </w:rPr>
          <w:fldChar w:fldCharType="end"/>
        </w:r>
      </w:hyperlink>
    </w:p>
    <w:p w14:paraId="458735D2" w14:textId="36F6E532" w:rsidR="00D909E9" w:rsidRPr="00D909E9" w:rsidRDefault="00DA221D">
      <w:pPr>
        <w:pStyle w:val="TOC2"/>
        <w:tabs>
          <w:tab w:val="right" w:leader="dot" w:pos="8296"/>
        </w:tabs>
        <w:rPr>
          <w:rFonts w:asciiTheme="minorHAnsi" w:eastAsiaTheme="minorEastAsia" w:hAnsiTheme="minorHAnsi" w:cstheme="minorBidi"/>
          <w:noProof/>
          <w:szCs w:val="22"/>
        </w:rPr>
      </w:pPr>
      <w:hyperlink w:anchor="_Toc121820895" w:history="1">
        <w:r w:rsidR="00D909E9" w:rsidRPr="00D909E9">
          <w:rPr>
            <w:rStyle w:val="af2"/>
            <w:rFonts w:ascii="宋体" w:hAnsi="宋体" w:cs="仿宋"/>
            <w:noProof/>
          </w:rPr>
          <w:t>一、</w:t>
        </w:r>
        <w:r w:rsidR="00D909E9" w:rsidRPr="00D909E9">
          <w:rPr>
            <w:rStyle w:val="af2"/>
            <w:rFonts w:ascii="宋体" w:hAnsi="宋体"/>
            <w:noProof/>
          </w:rPr>
          <w:t xml:space="preserve"> 投标人须知</w:t>
        </w:r>
        <w:r w:rsidR="00D909E9" w:rsidRPr="00D909E9">
          <w:rPr>
            <w:noProof/>
          </w:rPr>
          <w:tab/>
        </w:r>
        <w:r w:rsidR="00D909E9" w:rsidRPr="00D909E9">
          <w:rPr>
            <w:noProof/>
          </w:rPr>
          <w:fldChar w:fldCharType="begin"/>
        </w:r>
        <w:r w:rsidR="00D909E9" w:rsidRPr="00D909E9">
          <w:rPr>
            <w:noProof/>
          </w:rPr>
          <w:instrText xml:space="preserve"> PAGEREF _Toc121820895 \h </w:instrText>
        </w:r>
        <w:r w:rsidR="00D909E9" w:rsidRPr="00D909E9">
          <w:rPr>
            <w:noProof/>
          </w:rPr>
        </w:r>
        <w:r w:rsidR="00D909E9" w:rsidRPr="00D909E9">
          <w:rPr>
            <w:noProof/>
          </w:rPr>
          <w:fldChar w:fldCharType="separate"/>
        </w:r>
        <w:r w:rsidR="00D909E9" w:rsidRPr="00D909E9">
          <w:rPr>
            <w:noProof/>
          </w:rPr>
          <w:t>1</w:t>
        </w:r>
        <w:r w:rsidR="00D909E9" w:rsidRPr="00D909E9">
          <w:rPr>
            <w:noProof/>
          </w:rPr>
          <w:fldChar w:fldCharType="end"/>
        </w:r>
      </w:hyperlink>
    </w:p>
    <w:p w14:paraId="6F2882A4" w14:textId="65D83646" w:rsidR="00D909E9" w:rsidRPr="00D909E9" w:rsidRDefault="00DA221D">
      <w:pPr>
        <w:pStyle w:val="TOC2"/>
        <w:tabs>
          <w:tab w:val="right" w:leader="dot" w:pos="8296"/>
        </w:tabs>
        <w:rPr>
          <w:rFonts w:asciiTheme="minorHAnsi" w:eastAsiaTheme="minorEastAsia" w:hAnsiTheme="minorHAnsi" w:cstheme="minorBidi"/>
          <w:noProof/>
          <w:szCs w:val="22"/>
        </w:rPr>
      </w:pPr>
      <w:hyperlink w:anchor="_Toc121820896" w:history="1">
        <w:r w:rsidR="00D909E9" w:rsidRPr="00D909E9">
          <w:rPr>
            <w:rStyle w:val="af2"/>
            <w:rFonts w:ascii="宋体" w:hAnsi="宋体" w:cs="仿宋"/>
            <w:noProof/>
          </w:rPr>
          <w:t>二、</w:t>
        </w:r>
        <w:r w:rsidR="00D909E9" w:rsidRPr="00D909E9">
          <w:rPr>
            <w:rStyle w:val="af2"/>
            <w:rFonts w:ascii="宋体" w:hAnsi="宋体"/>
            <w:noProof/>
          </w:rPr>
          <w:t xml:space="preserve"> 特别说明</w:t>
        </w:r>
        <w:r w:rsidR="00D909E9" w:rsidRPr="00D909E9">
          <w:rPr>
            <w:noProof/>
          </w:rPr>
          <w:tab/>
        </w:r>
        <w:r w:rsidR="00D909E9" w:rsidRPr="00D909E9">
          <w:rPr>
            <w:noProof/>
          </w:rPr>
          <w:fldChar w:fldCharType="begin"/>
        </w:r>
        <w:r w:rsidR="00D909E9" w:rsidRPr="00D909E9">
          <w:rPr>
            <w:noProof/>
          </w:rPr>
          <w:instrText xml:space="preserve"> PAGEREF _Toc121820896 \h </w:instrText>
        </w:r>
        <w:r w:rsidR="00D909E9" w:rsidRPr="00D909E9">
          <w:rPr>
            <w:noProof/>
          </w:rPr>
        </w:r>
        <w:r w:rsidR="00D909E9" w:rsidRPr="00D909E9">
          <w:rPr>
            <w:noProof/>
          </w:rPr>
          <w:fldChar w:fldCharType="separate"/>
        </w:r>
        <w:r w:rsidR="00D909E9" w:rsidRPr="00D909E9">
          <w:rPr>
            <w:noProof/>
          </w:rPr>
          <w:t>3</w:t>
        </w:r>
        <w:r w:rsidR="00D909E9" w:rsidRPr="00D909E9">
          <w:rPr>
            <w:noProof/>
          </w:rPr>
          <w:fldChar w:fldCharType="end"/>
        </w:r>
      </w:hyperlink>
    </w:p>
    <w:p w14:paraId="0028C71E" w14:textId="7613C52D" w:rsidR="00D909E9" w:rsidRPr="00D909E9" w:rsidRDefault="00DA221D">
      <w:pPr>
        <w:pStyle w:val="TOC2"/>
        <w:tabs>
          <w:tab w:val="right" w:leader="dot" w:pos="8296"/>
        </w:tabs>
        <w:rPr>
          <w:rFonts w:asciiTheme="minorHAnsi" w:eastAsiaTheme="minorEastAsia" w:hAnsiTheme="minorHAnsi" w:cstheme="minorBidi"/>
          <w:noProof/>
          <w:szCs w:val="22"/>
        </w:rPr>
      </w:pPr>
      <w:hyperlink w:anchor="_Toc121820897" w:history="1">
        <w:r w:rsidR="00D909E9" w:rsidRPr="00D909E9">
          <w:rPr>
            <w:rStyle w:val="af2"/>
            <w:rFonts w:ascii="宋体" w:hAnsi="宋体" w:cs="仿宋"/>
            <w:noProof/>
          </w:rPr>
          <w:t>三、</w:t>
        </w:r>
        <w:r w:rsidR="00D909E9" w:rsidRPr="00D909E9">
          <w:rPr>
            <w:rStyle w:val="af2"/>
            <w:rFonts w:ascii="宋体" w:hAnsi="宋体"/>
            <w:noProof/>
          </w:rPr>
          <w:t xml:space="preserve"> 投标文件编制</w:t>
        </w:r>
        <w:r w:rsidR="00D909E9" w:rsidRPr="00D909E9">
          <w:rPr>
            <w:noProof/>
          </w:rPr>
          <w:tab/>
        </w:r>
        <w:r w:rsidR="00D909E9" w:rsidRPr="00D909E9">
          <w:rPr>
            <w:noProof/>
          </w:rPr>
          <w:fldChar w:fldCharType="begin"/>
        </w:r>
        <w:r w:rsidR="00D909E9" w:rsidRPr="00D909E9">
          <w:rPr>
            <w:noProof/>
          </w:rPr>
          <w:instrText xml:space="preserve"> PAGEREF _Toc121820897 \h </w:instrText>
        </w:r>
        <w:r w:rsidR="00D909E9" w:rsidRPr="00D909E9">
          <w:rPr>
            <w:noProof/>
          </w:rPr>
        </w:r>
        <w:r w:rsidR="00D909E9" w:rsidRPr="00D909E9">
          <w:rPr>
            <w:noProof/>
          </w:rPr>
          <w:fldChar w:fldCharType="separate"/>
        </w:r>
        <w:r w:rsidR="00D909E9" w:rsidRPr="00D909E9">
          <w:rPr>
            <w:noProof/>
          </w:rPr>
          <w:t>3</w:t>
        </w:r>
        <w:r w:rsidR="00D909E9" w:rsidRPr="00D909E9">
          <w:rPr>
            <w:noProof/>
          </w:rPr>
          <w:fldChar w:fldCharType="end"/>
        </w:r>
      </w:hyperlink>
    </w:p>
    <w:p w14:paraId="376B6EFD" w14:textId="6862E304" w:rsidR="00D909E9" w:rsidRPr="00D909E9" w:rsidRDefault="00DA221D">
      <w:pPr>
        <w:pStyle w:val="TOC2"/>
        <w:tabs>
          <w:tab w:val="right" w:leader="dot" w:pos="8296"/>
        </w:tabs>
        <w:rPr>
          <w:rFonts w:asciiTheme="minorHAnsi" w:eastAsiaTheme="minorEastAsia" w:hAnsiTheme="minorHAnsi" w:cstheme="minorBidi"/>
          <w:noProof/>
          <w:szCs w:val="22"/>
        </w:rPr>
      </w:pPr>
      <w:hyperlink w:anchor="_Toc121820898" w:history="1">
        <w:r w:rsidR="00D909E9" w:rsidRPr="00D909E9">
          <w:rPr>
            <w:rStyle w:val="af2"/>
            <w:rFonts w:ascii="宋体" w:hAnsi="宋体" w:cs="仿宋"/>
            <w:noProof/>
          </w:rPr>
          <w:t>四、</w:t>
        </w:r>
        <w:r w:rsidR="00D909E9" w:rsidRPr="00D909E9">
          <w:rPr>
            <w:rStyle w:val="af2"/>
            <w:rFonts w:ascii="宋体" w:hAnsi="宋体"/>
            <w:noProof/>
          </w:rPr>
          <w:t xml:space="preserve"> 项目要求</w:t>
        </w:r>
        <w:r w:rsidR="00D909E9" w:rsidRPr="00D909E9">
          <w:rPr>
            <w:noProof/>
          </w:rPr>
          <w:tab/>
        </w:r>
        <w:r w:rsidR="00D909E9" w:rsidRPr="00D909E9">
          <w:rPr>
            <w:noProof/>
          </w:rPr>
          <w:fldChar w:fldCharType="begin"/>
        </w:r>
        <w:r w:rsidR="00D909E9" w:rsidRPr="00D909E9">
          <w:rPr>
            <w:noProof/>
          </w:rPr>
          <w:instrText xml:space="preserve"> PAGEREF _Toc121820898 \h </w:instrText>
        </w:r>
        <w:r w:rsidR="00D909E9" w:rsidRPr="00D909E9">
          <w:rPr>
            <w:noProof/>
          </w:rPr>
        </w:r>
        <w:r w:rsidR="00D909E9" w:rsidRPr="00D909E9">
          <w:rPr>
            <w:noProof/>
          </w:rPr>
          <w:fldChar w:fldCharType="separate"/>
        </w:r>
        <w:r w:rsidR="00D909E9" w:rsidRPr="00D909E9">
          <w:rPr>
            <w:noProof/>
          </w:rPr>
          <w:t>4</w:t>
        </w:r>
        <w:r w:rsidR="00D909E9" w:rsidRPr="00D909E9">
          <w:rPr>
            <w:noProof/>
          </w:rPr>
          <w:fldChar w:fldCharType="end"/>
        </w:r>
      </w:hyperlink>
    </w:p>
    <w:p w14:paraId="2F8DB661" w14:textId="053F21A4" w:rsidR="00D909E9" w:rsidRPr="00D909E9" w:rsidRDefault="00DA221D">
      <w:pPr>
        <w:pStyle w:val="TOC2"/>
        <w:tabs>
          <w:tab w:val="right" w:leader="dot" w:pos="8296"/>
        </w:tabs>
        <w:rPr>
          <w:rFonts w:asciiTheme="minorHAnsi" w:eastAsiaTheme="minorEastAsia" w:hAnsiTheme="minorHAnsi" w:cstheme="minorBidi"/>
          <w:noProof/>
          <w:szCs w:val="22"/>
        </w:rPr>
      </w:pPr>
      <w:hyperlink w:anchor="_Toc121820899" w:history="1">
        <w:r w:rsidR="00D909E9" w:rsidRPr="00D909E9">
          <w:rPr>
            <w:rStyle w:val="af2"/>
            <w:rFonts w:ascii="宋体" w:hAnsi="宋体" w:cs="仿宋"/>
            <w:noProof/>
          </w:rPr>
          <w:t>五、</w:t>
        </w:r>
        <w:r w:rsidR="00D909E9" w:rsidRPr="00D909E9">
          <w:rPr>
            <w:rStyle w:val="af2"/>
            <w:rFonts w:ascii="宋体" w:hAnsi="宋体"/>
            <w:noProof/>
          </w:rPr>
          <w:t xml:space="preserve"> 其他项目说明资料:</w:t>
        </w:r>
        <w:r w:rsidR="00D909E9" w:rsidRPr="00D909E9">
          <w:rPr>
            <w:rStyle w:val="af2"/>
            <w:noProof/>
          </w:rPr>
          <w:t xml:space="preserve"> </w:t>
        </w:r>
        <w:r w:rsidR="00D909E9" w:rsidRPr="00D909E9">
          <w:rPr>
            <w:rStyle w:val="af2"/>
            <w:noProof/>
          </w:rPr>
          <w:t>委托作品创作说明</w:t>
        </w:r>
        <w:r w:rsidR="00D909E9" w:rsidRPr="00D909E9">
          <w:rPr>
            <w:noProof/>
          </w:rPr>
          <w:tab/>
        </w:r>
        <w:r w:rsidR="00D909E9" w:rsidRPr="00D909E9">
          <w:rPr>
            <w:noProof/>
          </w:rPr>
          <w:fldChar w:fldCharType="begin"/>
        </w:r>
        <w:r w:rsidR="00D909E9" w:rsidRPr="00D909E9">
          <w:rPr>
            <w:noProof/>
          </w:rPr>
          <w:instrText xml:space="preserve"> PAGEREF _Toc121820899 \h </w:instrText>
        </w:r>
        <w:r w:rsidR="00D909E9" w:rsidRPr="00D909E9">
          <w:rPr>
            <w:noProof/>
          </w:rPr>
        </w:r>
        <w:r w:rsidR="00D909E9" w:rsidRPr="00D909E9">
          <w:rPr>
            <w:noProof/>
          </w:rPr>
          <w:fldChar w:fldCharType="separate"/>
        </w:r>
        <w:r w:rsidR="00D909E9" w:rsidRPr="00D909E9">
          <w:rPr>
            <w:noProof/>
          </w:rPr>
          <w:t>6</w:t>
        </w:r>
        <w:r w:rsidR="00D909E9" w:rsidRPr="00D909E9">
          <w:rPr>
            <w:noProof/>
          </w:rPr>
          <w:fldChar w:fldCharType="end"/>
        </w:r>
      </w:hyperlink>
    </w:p>
    <w:p w14:paraId="6A9A80A0" w14:textId="24890EF4" w:rsidR="00D909E9" w:rsidRDefault="00DA221D">
      <w:pPr>
        <w:pStyle w:val="TOC1"/>
        <w:tabs>
          <w:tab w:val="right" w:leader="dot" w:pos="8296"/>
        </w:tabs>
        <w:rPr>
          <w:rFonts w:asciiTheme="minorHAnsi" w:eastAsiaTheme="minorEastAsia" w:hAnsiTheme="minorHAnsi" w:cstheme="minorBidi"/>
          <w:noProof/>
          <w:szCs w:val="22"/>
        </w:rPr>
      </w:pPr>
      <w:hyperlink w:anchor="_Toc121820900" w:history="1">
        <w:r w:rsidR="00D909E9" w:rsidRPr="00A95093">
          <w:rPr>
            <w:rStyle w:val="af2"/>
            <w:rFonts w:ascii="宋体" w:hAnsi="宋体"/>
            <w:b/>
            <w:noProof/>
          </w:rPr>
          <w:t>第二部分：开标评标流程</w:t>
        </w:r>
        <w:r w:rsidR="00D909E9">
          <w:rPr>
            <w:noProof/>
          </w:rPr>
          <w:tab/>
        </w:r>
        <w:r w:rsidR="00D909E9">
          <w:rPr>
            <w:noProof/>
          </w:rPr>
          <w:fldChar w:fldCharType="begin"/>
        </w:r>
        <w:r w:rsidR="00D909E9">
          <w:rPr>
            <w:noProof/>
          </w:rPr>
          <w:instrText xml:space="preserve"> PAGEREF _Toc121820900 \h </w:instrText>
        </w:r>
        <w:r w:rsidR="00D909E9">
          <w:rPr>
            <w:noProof/>
          </w:rPr>
        </w:r>
        <w:r w:rsidR="00D909E9">
          <w:rPr>
            <w:noProof/>
          </w:rPr>
          <w:fldChar w:fldCharType="separate"/>
        </w:r>
        <w:r w:rsidR="00D909E9">
          <w:rPr>
            <w:noProof/>
          </w:rPr>
          <w:t>7</w:t>
        </w:r>
        <w:r w:rsidR="00D909E9">
          <w:rPr>
            <w:noProof/>
          </w:rPr>
          <w:fldChar w:fldCharType="end"/>
        </w:r>
      </w:hyperlink>
    </w:p>
    <w:p w14:paraId="44456EB7" w14:textId="36722CCC" w:rsidR="00D909E9" w:rsidRPr="00D909E9" w:rsidRDefault="00DA221D">
      <w:pPr>
        <w:pStyle w:val="TOC2"/>
        <w:tabs>
          <w:tab w:val="right" w:leader="dot" w:pos="8296"/>
        </w:tabs>
        <w:rPr>
          <w:rFonts w:asciiTheme="minorHAnsi" w:eastAsiaTheme="minorEastAsia" w:hAnsiTheme="minorHAnsi" w:cstheme="minorBidi"/>
          <w:noProof/>
          <w:szCs w:val="22"/>
        </w:rPr>
      </w:pPr>
      <w:hyperlink w:anchor="_Toc121820901" w:history="1">
        <w:r w:rsidR="00D909E9" w:rsidRPr="00D909E9">
          <w:rPr>
            <w:rStyle w:val="af2"/>
            <w:rFonts w:ascii="宋体" w:hAnsi="宋体" w:cs="仿宋"/>
            <w:noProof/>
          </w:rPr>
          <w:t>六、</w:t>
        </w:r>
        <w:r w:rsidR="00D909E9" w:rsidRPr="00D909E9">
          <w:rPr>
            <w:rStyle w:val="af2"/>
            <w:noProof/>
          </w:rPr>
          <w:t xml:space="preserve"> </w:t>
        </w:r>
        <w:r w:rsidR="00D909E9" w:rsidRPr="00D909E9">
          <w:rPr>
            <w:rStyle w:val="af2"/>
            <w:noProof/>
          </w:rPr>
          <w:t>开标阶段</w:t>
        </w:r>
        <w:r w:rsidR="00D909E9" w:rsidRPr="00D909E9">
          <w:rPr>
            <w:noProof/>
          </w:rPr>
          <w:tab/>
        </w:r>
        <w:r w:rsidR="00D909E9" w:rsidRPr="00D909E9">
          <w:rPr>
            <w:noProof/>
          </w:rPr>
          <w:fldChar w:fldCharType="begin"/>
        </w:r>
        <w:r w:rsidR="00D909E9" w:rsidRPr="00D909E9">
          <w:rPr>
            <w:noProof/>
          </w:rPr>
          <w:instrText xml:space="preserve"> PAGEREF _Toc121820901 \h </w:instrText>
        </w:r>
        <w:r w:rsidR="00D909E9" w:rsidRPr="00D909E9">
          <w:rPr>
            <w:noProof/>
          </w:rPr>
        </w:r>
        <w:r w:rsidR="00D909E9" w:rsidRPr="00D909E9">
          <w:rPr>
            <w:noProof/>
          </w:rPr>
          <w:fldChar w:fldCharType="separate"/>
        </w:r>
        <w:r w:rsidR="00D909E9" w:rsidRPr="00D909E9">
          <w:rPr>
            <w:noProof/>
          </w:rPr>
          <w:t>7</w:t>
        </w:r>
        <w:r w:rsidR="00D909E9" w:rsidRPr="00D909E9">
          <w:rPr>
            <w:noProof/>
          </w:rPr>
          <w:fldChar w:fldCharType="end"/>
        </w:r>
      </w:hyperlink>
    </w:p>
    <w:p w14:paraId="36B52E3C" w14:textId="0E4192A0" w:rsidR="00D909E9" w:rsidRPr="00D909E9" w:rsidRDefault="00DA221D">
      <w:pPr>
        <w:pStyle w:val="TOC2"/>
        <w:tabs>
          <w:tab w:val="right" w:leader="dot" w:pos="8296"/>
        </w:tabs>
        <w:rPr>
          <w:rFonts w:asciiTheme="minorHAnsi" w:eastAsiaTheme="minorEastAsia" w:hAnsiTheme="minorHAnsi" w:cstheme="minorBidi"/>
          <w:noProof/>
          <w:szCs w:val="22"/>
        </w:rPr>
      </w:pPr>
      <w:hyperlink w:anchor="_Toc121820902" w:history="1">
        <w:r w:rsidR="00D909E9" w:rsidRPr="00D909E9">
          <w:rPr>
            <w:rStyle w:val="af2"/>
            <w:rFonts w:ascii="宋体" w:hAnsi="宋体" w:cs="仿宋"/>
            <w:noProof/>
          </w:rPr>
          <w:t>七、</w:t>
        </w:r>
        <w:r w:rsidR="00D909E9" w:rsidRPr="00D909E9">
          <w:rPr>
            <w:rStyle w:val="af2"/>
            <w:noProof/>
          </w:rPr>
          <w:t xml:space="preserve"> </w:t>
        </w:r>
        <w:r w:rsidR="00D909E9" w:rsidRPr="00D909E9">
          <w:rPr>
            <w:rStyle w:val="af2"/>
            <w:noProof/>
          </w:rPr>
          <w:t>评标阶段</w:t>
        </w:r>
        <w:r w:rsidR="00D909E9" w:rsidRPr="00D909E9">
          <w:rPr>
            <w:noProof/>
          </w:rPr>
          <w:tab/>
        </w:r>
        <w:r w:rsidR="00D909E9" w:rsidRPr="00D909E9">
          <w:rPr>
            <w:noProof/>
          </w:rPr>
          <w:fldChar w:fldCharType="begin"/>
        </w:r>
        <w:r w:rsidR="00D909E9" w:rsidRPr="00D909E9">
          <w:rPr>
            <w:noProof/>
          </w:rPr>
          <w:instrText xml:space="preserve"> PAGEREF _Toc121820902 \h </w:instrText>
        </w:r>
        <w:r w:rsidR="00D909E9" w:rsidRPr="00D909E9">
          <w:rPr>
            <w:noProof/>
          </w:rPr>
        </w:r>
        <w:r w:rsidR="00D909E9" w:rsidRPr="00D909E9">
          <w:rPr>
            <w:noProof/>
          </w:rPr>
          <w:fldChar w:fldCharType="separate"/>
        </w:r>
        <w:r w:rsidR="00D909E9" w:rsidRPr="00D909E9">
          <w:rPr>
            <w:noProof/>
          </w:rPr>
          <w:t>7</w:t>
        </w:r>
        <w:r w:rsidR="00D909E9" w:rsidRPr="00D909E9">
          <w:rPr>
            <w:noProof/>
          </w:rPr>
          <w:fldChar w:fldCharType="end"/>
        </w:r>
      </w:hyperlink>
    </w:p>
    <w:p w14:paraId="5FBB7FC6" w14:textId="67E6E49F" w:rsidR="00D909E9" w:rsidRDefault="00DA221D">
      <w:pPr>
        <w:pStyle w:val="TOC1"/>
        <w:tabs>
          <w:tab w:val="right" w:leader="dot" w:pos="8296"/>
        </w:tabs>
        <w:rPr>
          <w:rFonts w:asciiTheme="minorHAnsi" w:eastAsiaTheme="minorEastAsia" w:hAnsiTheme="minorHAnsi" w:cstheme="minorBidi"/>
          <w:noProof/>
          <w:szCs w:val="22"/>
        </w:rPr>
      </w:pPr>
      <w:hyperlink w:anchor="_Toc121820903" w:history="1">
        <w:r w:rsidR="00D909E9" w:rsidRPr="00A95093">
          <w:rPr>
            <w:rStyle w:val="af2"/>
            <w:rFonts w:ascii="宋体" w:hAnsi="宋体"/>
            <w:b/>
            <w:noProof/>
          </w:rPr>
          <w:t>第三部分：评审办法</w:t>
        </w:r>
        <w:r w:rsidR="00D909E9">
          <w:rPr>
            <w:noProof/>
          </w:rPr>
          <w:tab/>
        </w:r>
        <w:r w:rsidR="00D909E9">
          <w:rPr>
            <w:noProof/>
          </w:rPr>
          <w:fldChar w:fldCharType="begin"/>
        </w:r>
        <w:r w:rsidR="00D909E9">
          <w:rPr>
            <w:noProof/>
          </w:rPr>
          <w:instrText xml:space="preserve"> PAGEREF _Toc121820903 \h </w:instrText>
        </w:r>
        <w:r w:rsidR="00D909E9">
          <w:rPr>
            <w:noProof/>
          </w:rPr>
        </w:r>
        <w:r w:rsidR="00D909E9">
          <w:rPr>
            <w:noProof/>
          </w:rPr>
          <w:fldChar w:fldCharType="separate"/>
        </w:r>
        <w:r w:rsidR="00D909E9">
          <w:rPr>
            <w:noProof/>
          </w:rPr>
          <w:t>8</w:t>
        </w:r>
        <w:r w:rsidR="00D909E9">
          <w:rPr>
            <w:noProof/>
          </w:rPr>
          <w:fldChar w:fldCharType="end"/>
        </w:r>
      </w:hyperlink>
    </w:p>
    <w:p w14:paraId="3721AFD0" w14:textId="562D4EE0" w:rsidR="00D909E9" w:rsidRPr="00D909E9" w:rsidRDefault="00DA221D">
      <w:pPr>
        <w:pStyle w:val="TOC2"/>
        <w:tabs>
          <w:tab w:val="right" w:leader="dot" w:pos="8296"/>
        </w:tabs>
        <w:rPr>
          <w:rFonts w:asciiTheme="minorHAnsi" w:eastAsiaTheme="minorEastAsia" w:hAnsiTheme="minorHAnsi" w:cstheme="minorBidi"/>
          <w:noProof/>
          <w:szCs w:val="22"/>
        </w:rPr>
      </w:pPr>
      <w:hyperlink w:anchor="_Toc121820904" w:history="1">
        <w:r w:rsidR="00D909E9" w:rsidRPr="00D909E9">
          <w:rPr>
            <w:rStyle w:val="af2"/>
            <w:rFonts w:ascii="宋体" w:hAnsi="宋体" w:cs="仿宋"/>
            <w:noProof/>
          </w:rPr>
          <w:t>八、</w:t>
        </w:r>
        <w:r w:rsidR="00D909E9" w:rsidRPr="00D909E9">
          <w:rPr>
            <w:rStyle w:val="af2"/>
            <w:rFonts w:ascii="宋体" w:hAnsi="宋体"/>
            <w:noProof/>
          </w:rPr>
          <w:t xml:space="preserve"> 评审办法</w:t>
        </w:r>
        <w:r w:rsidR="00D909E9" w:rsidRPr="00D909E9">
          <w:rPr>
            <w:noProof/>
          </w:rPr>
          <w:tab/>
        </w:r>
        <w:r w:rsidR="00D909E9" w:rsidRPr="00D909E9">
          <w:rPr>
            <w:noProof/>
          </w:rPr>
          <w:fldChar w:fldCharType="begin"/>
        </w:r>
        <w:r w:rsidR="00D909E9" w:rsidRPr="00D909E9">
          <w:rPr>
            <w:noProof/>
          </w:rPr>
          <w:instrText xml:space="preserve"> PAGEREF _Toc121820904 \h </w:instrText>
        </w:r>
        <w:r w:rsidR="00D909E9" w:rsidRPr="00D909E9">
          <w:rPr>
            <w:noProof/>
          </w:rPr>
        </w:r>
        <w:r w:rsidR="00D909E9" w:rsidRPr="00D909E9">
          <w:rPr>
            <w:noProof/>
          </w:rPr>
          <w:fldChar w:fldCharType="separate"/>
        </w:r>
        <w:r w:rsidR="00D909E9" w:rsidRPr="00D909E9">
          <w:rPr>
            <w:noProof/>
          </w:rPr>
          <w:t>8</w:t>
        </w:r>
        <w:r w:rsidR="00D909E9" w:rsidRPr="00D909E9">
          <w:rPr>
            <w:noProof/>
          </w:rPr>
          <w:fldChar w:fldCharType="end"/>
        </w:r>
      </w:hyperlink>
    </w:p>
    <w:p w14:paraId="22629315" w14:textId="2C43B376" w:rsidR="00D909E9" w:rsidRPr="00D909E9" w:rsidRDefault="00DA221D">
      <w:pPr>
        <w:pStyle w:val="TOC3"/>
        <w:tabs>
          <w:tab w:val="left" w:pos="1682"/>
          <w:tab w:val="right" w:leader="dot" w:pos="8296"/>
        </w:tabs>
        <w:rPr>
          <w:rFonts w:asciiTheme="minorHAnsi" w:eastAsiaTheme="minorEastAsia" w:hAnsiTheme="minorHAnsi" w:cstheme="minorBidi"/>
          <w:noProof/>
          <w:szCs w:val="22"/>
        </w:rPr>
      </w:pPr>
      <w:hyperlink w:anchor="_Toc121820905" w:history="1">
        <w:r w:rsidR="00D909E9" w:rsidRPr="00D909E9">
          <w:rPr>
            <w:rStyle w:val="af2"/>
            <w:rFonts w:ascii="宋体" w:hAnsi="宋体"/>
            <w:noProof/>
          </w:rPr>
          <w:t>（一）</w:t>
        </w:r>
        <w:r w:rsidR="00D909E9" w:rsidRPr="00D909E9">
          <w:rPr>
            <w:rFonts w:asciiTheme="minorHAnsi" w:eastAsiaTheme="minorEastAsia" w:hAnsiTheme="minorHAnsi" w:cstheme="minorBidi"/>
            <w:noProof/>
            <w:szCs w:val="22"/>
          </w:rPr>
          <w:tab/>
        </w:r>
        <w:r w:rsidR="00D909E9" w:rsidRPr="00D909E9">
          <w:rPr>
            <w:rStyle w:val="af2"/>
            <w:rFonts w:ascii="宋体" w:hAnsi="宋体"/>
            <w:noProof/>
          </w:rPr>
          <w:t>符合性检查</w:t>
        </w:r>
        <w:r w:rsidR="00D909E9" w:rsidRPr="00D909E9">
          <w:rPr>
            <w:noProof/>
          </w:rPr>
          <w:tab/>
        </w:r>
        <w:r w:rsidR="00D909E9" w:rsidRPr="00D909E9">
          <w:rPr>
            <w:noProof/>
          </w:rPr>
          <w:fldChar w:fldCharType="begin"/>
        </w:r>
        <w:r w:rsidR="00D909E9" w:rsidRPr="00D909E9">
          <w:rPr>
            <w:noProof/>
          </w:rPr>
          <w:instrText xml:space="preserve"> PAGEREF _Toc121820905 \h </w:instrText>
        </w:r>
        <w:r w:rsidR="00D909E9" w:rsidRPr="00D909E9">
          <w:rPr>
            <w:noProof/>
          </w:rPr>
        </w:r>
        <w:r w:rsidR="00D909E9" w:rsidRPr="00D909E9">
          <w:rPr>
            <w:noProof/>
          </w:rPr>
          <w:fldChar w:fldCharType="separate"/>
        </w:r>
        <w:r w:rsidR="00D909E9" w:rsidRPr="00D909E9">
          <w:rPr>
            <w:noProof/>
          </w:rPr>
          <w:t>8</w:t>
        </w:r>
        <w:r w:rsidR="00D909E9" w:rsidRPr="00D909E9">
          <w:rPr>
            <w:noProof/>
          </w:rPr>
          <w:fldChar w:fldCharType="end"/>
        </w:r>
      </w:hyperlink>
    </w:p>
    <w:p w14:paraId="3AB16246" w14:textId="09296803" w:rsidR="00D909E9" w:rsidRPr="00D909E9" w:rsidRDefault="00DA221D">
      <w:pPr>
        <w:pStyle w:val="TOC3"/>
        <w:tabs>
          <w:tab w:val="left" w:pos="1682"/>
          <w:tab w:val="right" w:leader="dot" w:pos="8296"/>
        </w:tabs>
        <w:rPr>
          <w:rFonts w:asciiTheme="minorHAnsi" w:eastAsiaTheme="minorEastAsia" w:hAnsiTheme="minorHAnsi" w:cstheme="minorBidi"/>
          <w:noProof/>
          <w:szCs w:val="22"/>
        </w:rPr>
      </w:pPr>
      <w:hyperlink w:anchor="_Toc121820906" w:history="1">
        <w:r w:rsidR="00D909E9" w:rsidRPr="00D909E9">
          <w:rPr>
            <w:rStyle w:val="af2"/>
            <w:rFonts w:ascii="宋体" w:hAnsi="宋体"/>
            <w:noProof/>
          </w:rPr>
          <w:t>（二）</w:t>
        </w:r>
        <w:r w:rsidR="00D909E9" w:rsidRPr="00D909E9">
          <w:rPr>
            <w:rFonts w:asciiTheme="minorHAnsi" w:eastAsiaTheme="minorEastAsia" w:hAnsiTheme="minorHAnsi" w:cstheme="minorBidi"/>
            <w:noProof/>
            <w:szCs w:val="22"/>
          </w:rPr>
          <w:tab/>
        </w:r>
        <w:r w:rsidR="00D909E9" w:rsidRPr="00D909E9">
          <w:rPr>
            <w:rStyle w:val="af2"/>
            <w:rFonts w:ascii="宋体" w:hAnsi="宋体"/>
            <w:noProof/>
          </w:rPr>
          <w:t>不可偏离项检查</w:t>
        </w:r>
        <w:r w:rsidR="00D909E9" w:rsidRPr="00D909E9">
          <w:rPr>
            <w:noProof/>
          </w:rPr>
          <w:tab/>
        </w:r>
        <w:r w:rsidR="00D909E9" w:rsidRPr="00D909E9">
          <w:rPr>
            <w:noProof/>
          </w:rPr>
          <w:fldChar w:fldCharType="begin"/>
        </w:r>
        <w:r w:rsidR="00D909E9" w:rsidRPr="00D909E9">
          <w:rPr>
            <w:noProof/>
          </w:rPr>
          <w:instrText xml:space="preserve"> PAGEREF _Toc121820906 \h </w:instrText>
        </w:r>
        <w:r w:rsidR="00D909E9" w:rsidRPr="00D909E9">
          <w:rPr>
            <w:noProof/>
          </w:rPr>
        </w:r>
        <w:r w:rsidR="00D909E9" w:rsidRPr="00D909E9">
          <w:rPr>
            <w:noProof/>
          </w:rPr>
          <w:fldChar w:fldCharType="separate"/>
        </w:r>
        <w:r w:rsidR="00D909E9" w:rsidRPr="00D909E9">
          <w:rPr>
            <w:noProof/>
          </w:rPr>
          <w:t>8</w:t>
        </w:r>
        <w:r w:rsidR="00D909E9" w:rsidRPr="00D909E9">
          <w:rPr>
            <w:noProof/>
          </w:rPr>
          <w:fldChar w:fldCharType="end"/>
        </w:r>
      </w:hyperlink>
    </w:p>
    <w:p w14:paraId="4213E282" w14:textId="4A28DB40" w:rsidR="00D909E9" w:rsidRPr="00D909E9" w:rsidRDefault="00DA221D">
      <w:pPr>
        <w:pStyle w:val="TOC3"/>
        <w:tabs>
          <w:tab w:val="left" w:pos="1682"/>
          <w:tab w:val="right" w:leader="dot" w:pos="8296"/>
        </w:tabs>
        <w:rPr>
          <w:rFonts w:asciiTheme="minorHAnsi" w:eastAsiaTheme="minorEastAsia" w:hAnsiTheme="minorHAnsi" w:cstheme="minorBidi"/>
          <w:noProof/>
          <w:szCs w:val="22"/>
        </w:rPr>
      </w:pPr>
      <w:hyperlink w:anchor="_Toc121820907" w:history="1">
        <w:r w:rsidR="00D909E9" w:rsidRPr="00D909E9">
          <w:rPr>
            <w:rStyle w:val="af2"/>
            <w:rFonts w:ascii="宋体" w:hAnsi="宋体"/>
            <w:noProof/>
          </w:rPr>
          <w:t>（三）</w:t>
        </w:r>
        <w:r w:rsidR="00D909E9" w:rsidRPr="00D909E9">
          <w:rPr>
            <w:rFonts w:asciiTheme="minorHAnsi" w:eastAsiaTheme="minorEastAsia" w:hAnsiTheme="minorHAnsi" w:cstheme="minorBidi"/>
            <w:noProof/>
            <w:szCs w:val="22"/>
          </w:rPr>
          <w:tab/>
        </w:r>
        <w:r w:rsidR="00D909E9" w:rsidRPr="00D909E9">
          <w:rPr>
            <w:rStyle w:val="af2"/>
            <w:rFonts w:ascii="宋体" w:hAnsi="宋体"/>
            <w:noProof/>
          </w:rPr>
          <w:t>综合评议指标表</w:t>
        </w:r>
        <w:r w:rsidR="00D909E9" w:rsidRPr="00D909E9">
          <w:rPr>
            <w:noProof/>
          </w:rPr>
          <w:tab/>
        </w:r>
        <w:r w:rsidR="00D909E9" w:rsidRPr="00D909E9">
          <w:rPr>
            <w:noProof/>
          </w:rPr>
          <w:fldChar w:fldCharType="begin"/>
        </w:r>
        <w:r w:rsidR="00D909E9" w:rsidRPr="00D909E9">
          <w:rPr>
            <w:noProof/>
          </w:rPr>
          <w:instrText xml:space="preserve"> PAGEREF _Toc121820907 \h </w:instrText>
        </w:r>
        <w:r w:rsidR="00D909E9" w:rsidRPr="00D909E9">
          <w:rPr>
            <w:noProof/>
          </w:rPr>
        </w:r>
        <w:r w:rsidR="00D909E9" w:rsidRPr="00D909E9">
          <w:rPr>
            <w:noProof/>
          </w:rPr>
          <w:fldChar w:fldCharType="separate"/>
        </w:r>
        <w:r w:rsidR="00D909E9" w:rsidRPr="00D909E9">
          <w:rPr>
            <w:noProof/>
          </w:rPr>
          <w:t>8</w:t>
        </w:r>
        <w:r w:rsidR="00D909E9" w:rsidRPr="00D909E9">
          <w:rPr>
            <w:noProof/>
          </w:rPr>
          <w:fldChar w:fldCharType="end"/>
        </w:r>
      </w:hyperlink>
    </w:p>
    <w:p w14:paraId="0FE56F38" w14:textId="4DE5E843" w:rsidR="00D909E9" w:rsidRDefault="00DA221D">
      <w:pPr>
        <w:pStyle w:val="TOC1"/>
        <w:tabs>
          <w:tab w:val="right" w:leader="dot" w:pos="8296"/>
        </w:tabs>
        <w:rPr>
          <w:rFonts w:asciiTheme="minorHAnsi" w:eastAsiaTheme="minorEastAsia" w:hAnsiTheme="minorHAnsi" w:cstheme="minorBidi"/>
          <w:noProof/>
          <w:szCs w:val="22"/>
        </w:rPr>
      </w:pPr>
      <w:hyperlink w:anchor="_Toc121820908" w:history="1">
        <w:r w:rsidR="00D909E9" w:rsidRPr="00A95093">
          <w:rPr>
            <w:rStyle w:val="af2"/>
            <w:rFonts w:ascii="宋体" w:hAnsi="宋体"/>
            <w:b/>
            <w:noProof/>
          </w:rPr>
          <w:t>第四部分：合同条款及格式</w:t>
        </w:r>
        <w:r w:rsidR="00D909E9">
          <w:rPr>
            <w:noProof/>
          </w:rPr>
          <w:tab/>
        </w:r>
        <w:r w:rsidR="00D909E9">
          <w:rPr>
            <w:noProof/>
          </w:rPr>
          <w:fldChar w:fldCharType="begin"/>
        </w:r>
        <w:r w:rsidR="00D909E9">
          <w:rPr>
            <w:noProof/>
          </w:rPr>
          <w:instrText xml:space="preserve"> PAGEREF _Toc121820908 \h </w:instrText>
        </w:r>
        <w:r w:rsidR="00D909E9">
          <w:rPr>
            <w:noProof/>
          </w:rPr>
        </w:r>
        <w:r w:rsidR="00D909E9">
          <w:rPr>
            <w:noProof/>
          </w:rPr>
          <w:fldChar w:fldCharType="separate"/>
        </w:r>
        <w:r w:rsidR="00D909E9">
          <w:rPr>
            <w:noProof/>
          </w:rPr>
          <w:t>11</w:t>
        </w:r>
        <w:r w:rsidR="00D909E9">
          <w:rPr>
            <w:noProof/>
          </w:rPr>
          <w:fldChar w:fldCharType="end"/>
        </w:r>
      </w:hyperlink>
    </w:p>
    <w:p w14:paraId="6FE87096" w14:textId="1C8099F5" w:rsidR="00D909E9" w:rsidRDefault="00DA221D">
      <w:pPr>
        <w:pStyle w:val="TOC1"/>
        <w:tabs>
          <w:tab w:val="right" w:leader="dot" w:pos="8296"/>
        </w:tabs>
        <w:rPr>
          <w:rFonts w:asciiTheme="minorHAnsi" w:eastAsiaTheme="minorEastAsia" w:hAnsiTheme="minorHAnsi" w:cstheme="minorBidi"/>
          <w:noProof/>
          <w:szCs w:val="22"/>
        </w:rPr>
      </w:pPr>
      <w:hyperlink w:anchor="_Toc121820909" w:history="1">
        <w:r w:rsidR="00D909E9" w:rsidRPr="00A95093">
          <w:rPr>
            <w:rStyle w:val="af2"/>
            <w:b/>
            <w:noProof/>
          </w:rPr>
          <w:t>第五部分：参考附件</w:t>
        </w:r>
        <w:r w:rsidR="00D909E9">
          <w:rPr>
            <w:noProof/>
          </w:rPr>
          <w:tab/>
        </w:r>
        <w:r w:rsidR="00D909E9">
          <w:rPr>
            <w:noProof/>
          </w:rPr>
          <w:fldChar w:fldCharType="begin"/>
        </w:r>
        <w:r w:rsidR="00D909E9">
          <w:rPr>
            <w:noProof/>
          </w:rPr>
          <w:instrText xml:space="preserve"> PAGEREF _Toc121820909 \h </w:instrText>
        </w:r>
        <w:r w:rsidR="00D909E9">
          <w:rPr>
            <w:noProof/>
          </w:rPr>
        </w:r>
        <w:r w:rsidR="00D909E9">
          <w:rPr>
            <w:noProof/>
          </w:rPr>
          <w:fldChar w:fldCharType="separate"/>
        </w:r>
        <w:r w:rsidR="00D909E9">
          <w:rPr>
            <w:noProof/>
          </w:rPr>
          <w:t>16</w:t>
        </w:r>
        <w:r w:rsidR="00D909E9">
          <w:rPr>
            <w:noProof/>
          </w:rPr>
          <w:fldChar w:fldCharType="end"/>
        </w:r>
      </w:hyperlink>
    </w:p>
    <w:p w14:paraId="43342201" w14:textId="5E39BDD3" w:rsidR="00D909E9" w:rsidRDefault="00DA221D">
      <w:pPr>
        <w:pStyle w:val="TOC2"/>
        <w:tabs>
          <w:tab w:val="right" w:leader="dot" w:pos="8296"/>
        </w:tabs>
        <w:rPr>
          <w:rFonts w:asciiTheme="minorHAnsi" w:eastAsiaTheme="minorEastAsia" w:hAnsiTheme="minorHAnsi" w:cstheme="minorBidi"/>
          <w:noProof/>
          <w:szCs w:val="22"/>
        </w:rPr>
      </w:pPr>
      <w:hyperlink w:anchor="_Toc121820910" w:history="1">
        <w:r w:rsidR="00D909E9" w:rsidRPr="00A95093">
          <w:rPr>
            <w:rStyle w:val="af2"/>
            <w:rFonts w:ascii="宋体" w:hAnsi="宋体"/>
            <w:noProof/>
          </w:rPr>
          <w:t>附件1：报名回函</w:t>
        </w:r>
        <w:r w:rsidR="00D909E9">
          <w:rPr>
            <w:noProof/>
          </w:rPr>
          <w:tab/>
        </w:r>
        <w:r w:rsidR="00D909E9">
          <w:rPr>
            <w:noProof/>
          </w:rPr>
          <w:fldChar w:fldCharType="begin"/>
        </w:r>
        <w:r w:rsidR="00D909E9">
          <w:rPr>
            <w:noProof/>
          </w:rPr>
          <w:instrText xml:space="preserve"> PAGEREF _Toc121820910 \h </w:instrText>
        </w:r>
        <w:r w:rsidR="00D909E9">
          <w:rPr>
            <w:noProof/>
          </w:rPr>
        </w:r>
        <w:r w:rsidR="00D909E9">
          <w:rPr>
            <w:noProof/>
          </w:rPr>
          <w:fldChar w:fldCharType="separate"/>
        </w:r>
        <w:r w:rsidR="00D909E9">
          <w:rPr>
            <w:noProof/>
          </w:rPr>
          <w:t>16</w:t>
        </w:r>
        <w:r w:rsidR="00D909E9">
          <w:rPr>
            <w:noProof/>
          </w:rPr>
          <w:fldChar w:fldCharType="end"/>
        </w:r>
      </w:hyperlink>
    </w:p>
    <w:p w14:paraId="42094F6A" w14:textId="67DEE78A" w:rsidR="00D909E9" w:rsidRDefault="00DA221D">
      <w:pPr>
        <w:pStyle w:val="TOC2"/>
        <w:tabs>
          <w:tab w:val="right" w:leader="dot" w:pos="8296"/>
        </w:tabs>
        <w:rPr>
          <w:rFonts w:asciiTheme="minorHAnsi" w:eastAsiaTheme="minorEastAsia" w:hAnsiTheme="minorHAnsi" w:cstheme="minorBidi"/>
          <w:noProof/>
          <w:szCs w:val="22"/>
        </w:rPr>
      </w:pPr>
      <w:hyperlink w:anchor="_Toc121820911" w:history="1">
        <w:r w:rsidR="00D909E9" w:rsidRPr="00A95093">
          <w:rPr>
            <w:rStyle w:val="af2"/>
            <w:rFonts w:ascii="宋体" w:hAnsi="宋体"/>
            <w:noProof/>
          </w:rPr>
          <w:t>附件2：投标函</w:t>
        </w:r>
        <w:r w:rsidR="00D909E9">
          <w:rPr>
            <w:noProof/>
          </w:rPr>
          <w:tab/>
        </w:r>
        <w:r w:rsidR="00D909E9">
          <w:rPr>
            <w:noProof/>
          </w:rPr>
          <w:fldChar w:fldCharType="begin"/>
        </w:r>
        <w:r w:rsidR="00D909E9">
          <w:rPr>
            <w:noProof/>
          </w:rPr>
          <w:instrText xml:space="preserve"> PAGEREF _Toc121820911 \h </w:instrText>
        </w:r>
        <w:r w:rsidR="00D909E9">
          <w:rPr>
            <w:noProof/>
          </w:rPr>
        </w:r>
        <w:r w:rsidR="00D909E9">
          <w:rPr>
            <w:noProof/>
          </w:rPr>
          <w:fldChar w:fldCharType="separate"/>
        </w:r>
        <w:r w:rsidR="00D909E9">
          <w:rPr>
            <w:noProof/>
          </w:rPr>
          <w:t>17</w:t>
        </w:r>
        <w:r w:rsidR="00D909E9">
          <w:rPr>
            <w:noProof/>
          </w:rPr>
          <w:fldChar w:fldCharType="end"/>
        </w:r>
      </w:hyperlink>
    </w:p>
    <w:p w14:paraId="7A38612F" w14:textId="31AB701E" w:rsidR="00D909E9" w:rsidRDefault="00DA221D">
      <w:pPr>
        <w:pStyle w:val="TOC2"/>
        <w:tabs>
          <w:tab w:val="right" w:leader="dot" w:pos="8296"/>
        </w:tabs>
        <w:rPr>
          <w:rFonts w:asciiTheme="minorHAnsi" w:eastAsiaTheme="minorEastAsia" w:hAnsiTheme="minorHAnsi" w:cstheme="minorBidi"/>
          <w:noProof/>
          <w:szCs w:val="22"/>
        </w:rPr>
      </w:pPr>
      <w:hyperlink w:anchor="_Toc121820912" w:history="1">
        <w:r w:rsidR="00D909E9" w:rsidRPr="00A95093">
          <w:rPr>
            <w:rStyle w:val="af2"/>
            <w:rFonts w:ascii="宋体" w:hAnsi="宋体"/>
            <w:noProof/>
          </w:rPr>
          <w:t>附件3：投标一览表</w:t>
        </w:r>
        <w:r w:rsidR="00D909E9">
          <w:rPr>
            <w:noProof/>
          </w:rPr>
          <w:tab/>
        </w:r>
        <w:r w:rsidR="00D909E9">
          <w:rPr>
            <w:noProof/>
          </w:rPr>
          <w:fldChar w:fldCharType="begin"/>
        </w:r>
        <w:r w:rsidR="00D909E9">
          <w:rPr>
            <w:noProof/>
          </w:rPr>
          <w:instrText xml:space="preserve"> PAGEREF _Toc121820912 \h </w:instrText>
        </w:r>
        <w:r w:rsidR="00D909E9">
          <w:rPr>
            <w:noProof/>
          </w:rPr>
        </w:r>
        <w:r w:rsidR="00D909E9">
          <w:rPr>
            <w:noProof/>
          </w:rPr>
          <w:fldChar w:fldCharType="separate"/>
        </w:r>
        <w:r w:rsidR="00D909E9">
          <w:rPr>
            <w:noProof/>
          </w:rPr>
          <w:t>18</w:t>
        </w:r>
        <w:r w:rsidR="00D909E9">
          <w:rPr>
            <w:noProof/>
          </w:rPr>
          <w:fldChar w:fldCharType="end"/>
        </w:r>
      </w:hyperlink>
    </w:p>
    <w:p w14:paraId="5FF53372" w14:textId="53A46711" w:rsidR="00D909E9" w:rsidRDefault="00DA221D">
      <w:pPr>
        <w:pStyle w:val="TOC2"/>
        <w:tabs>
          <w:tab w:val="right" w:leader="dot" w:pos="8296"/>
        </w:tabs>
        <w:rPr>
          <w:rFonts w:asciiTheme="minorHAnsi" w:eastAsiaTheme="minorEastAsia" w:hAnsiTheme="minorHAnsi" w:cstheme="minorBidi"/>
          <w:noProof/>
          <w:szCs w:val="22"/>
        </w:rPr>
      </w:pPr>
      <w:hyperlink w:anchor="_Toc121820913" w:history="1">
        <w:r w:rsidR="00D909E9" w:rsidRPr="00A95093">
          <w:rPr>
            <w:rStyle w:val="af2"/>
            <w:rFonts w:ascii="宋体" w:hAnsi="宋体"/>
            <w:noProof/>
          </w:rPr>
          <w:t>附件4：考察证明（本项目不适用）</w:t>
        </w:r>
        <w:r w:rsidR="00D909E9">
          <w:rPr>
            <w:noProof/>
          </w:rPr>
          <w:tab/>
        </w:r>
        <w:r w:rsidR="00D909E9">
          <w:rPr>
            <w:noProof/>
          </w:rPr>
          <w:fldChar w:fldCharType="begin"/>
        </w:r>
        <w:r w:rsidR="00D909E9">
          <w:rPr>
            <w:noProof/>
          </w:rPr>
          <w:instrText xml:space="preserve"> PAGEREF _Toc121820913 \h </w:instrText>
        </w:r>
        <w:r w:rsidR="00D909E9">
          <w:rPr>
            <w:noProof/>
          </w:rPr>
        </w:r>
        <w:r w:rsidR="00D909E9">
          <w:rPr>
            <w:noProof/>
          </w:rPr>
          <w:fldChar w:fldCharType="separate"/>
        </w:r>
        <w:r w:rsidR="00D909E9">
          <w:rPr>
            <w:noProof/>
          </w:rPr>
          <w:t>19</w:t>
        </w:r>
        <w:r w:rsidR="00D909E9">
          <w:rPr>
            <w:noProof/>
          </w:rPr>
          <w:fldChar w:fldCharType="end"/>
        </w:r>
      </w:hyperlink>
    </w:p>
    <w:p w14:paraId="5CC3817E" w14:textId="4F3C190F" w:rsidR="00D909E9" w:rsidRDefault="00DA221D">
      <w:pPr>
        <w:pStyle w:val="TOC2"/>
        <w:tabs>
          <w:tab w:val="right" w:leader="dot" w:pos="8296"/>
        </w:tabs>
        <w:rPr>
          <w:rFonts w:asciiTheme="minorHAnsi" w:eastAsiaTheme="minorEastAsia" w:hAnsiTheme="minorHAnsi" w:cstheme="minorBidi"/>
          <w:noProof/>
          <w:szCs w:val="22"/>
        </w:rPr>
      </w:pPr>
      <w:hyperlink w:anchor="_Toc121820914" w:history="1">
        <w:r w:rsidR="00D909E9" w:rsidRPr="00A95093">
          <w:rPr>
            <w:rStyle w:val="af2"/>
            <w:rFonts w:ascii="宋体" w:hAnsi="宋体"/>
            <w:noProof/>
          </w:rPr>
          <w:t>附件5：技术服务响应/偏离表</w:t>
        </w:r>
        <w:r w:rsidR="00D909E9">
          <w:rPr>
            <w:noProof/>
          </w:rPr>
          <w:tab/>
        </w:r>
        <w:r w:rsidR="00D909E9">
          <w:rPr>
            <w:noProof/>
          </w:rPr>
          <w:fldChar w:fldCharType="begin"/>
        </w:r>
        <w:r w:rsidR="00D909E9">
          <w:rPr>
            <w:noProof/>
          </w:rPr>
          <w:instrText xml:space="preserve"> PAGEREF _Toc121820914 \h </w:instrText>
        </w:r>
        <w:r w:rsidR="00D909E9">
          <w:rPr>
            <w:noProof/>
          </w:rPr>
        </w:r>
        <w:r w:rsidR="00D909E9">
          <w:rPr>
            <w:noProof/>
          </w:rPr>
          <w:fldChar w:fldCharType="separate"/>
        </w:r>
        <w:r w:rsidR="00D909E9">
          <w:rPr>
            <w:noProof/>
          </w:rPr>
          <w:t>20</w:t>
        </w:r>
        <w:r w:rsidR="00D909E9">
          <w:rPr>
            <w:noProof/>
          </w:rPr>
          <w:fldChar w:fldCharType="end"/>
        </w:r>
      </w:hyperlink>
    </w:p>
    <w:p w14:paraId="534B99E3" w14:textId="18D7FC06" w:rsidR="00D909E9" w:rsidRDefault="00DA221D">
      <w:pPr>
        <w:pStyle w:val="TOC2"/>
        <w:tabs>
          <w:tab w:val="right" w:leader="dot" w:pos="8296"/>
        </w:tabs>
        <w:rPr>
          <w:rFonts w:asciiTheme="minorHAnsi" w:eastAsiaTheme="minorEastAsia" w:hAnsiTheme="minorHAnsi" w:cstheme="minorBidi"/>
          <w:noProof/>
          <w:szCs w:val="22"/>
        </w:rPr>
      </w:pPr>
      <w:hyperlink w:anchor="_Toc121820915" w:history="1">
        <w:r w:rsidR="00D909E9" w:rsidRPr="00A95093">
          <w:rPr>
            <w:rStyle w:val="af2"/>
            <w:rFonts w:ascii="宋体" w:hAnsi="宋体"/>
            <w:noProof/>
          </w:rPr>
          <w:t>附件6：商务条款响应/偏离表</w:t>
        </w:r>
        <w:r w:rsidR="00D909E9">
          <w:rPr>
            <w:noProof/>
          </w:rPr>
          <w:tab/>
        </w:r>
        <w:r w:rsidR="00D909E9">
          <w:rPr>
            <w:noProof/>
          </w:rPr>
          <w:fldChar w:fldCharType="begin"/>
        </w:r>
        <w:r w:rsidR="00D909E9">
          <w:rPr>
            <w:noProof/>
          </w:rPr>
          <w:instrText xml:space="preserve"> PAGEREF _Toc121820915 \h </w:instrText>
        </w:r>
        <w:r w:rsidR="00D909E9">
          <w:rPr>
            <w:noProof/>
          </w:rPr>
        </w:r>
        <w:r w:rsidR="00D909E9">
          <w:rPr>
            <w:noProof/>
          </w:rPr>
          <w:fldChar w:fldCharType="separate"/>
        </w:r>
        <w:r w:rsidR="00D909E9">
          <w:rPr>
            <w:noProof/>
          </w:rPr>
          <w:t>21</w:t>
        </w:r>
        <w:r w:rsidR="00D909E9">
          <w:rPr>
            <w:noProof/>
          </w:rPr>
          <w:fldChar w:fldCharType="end"/>
        </w:r>
      </w:hyperlink>
    </w:p>
    <w:p w14:paraId="165B6E83" w14:textId="7F0179FD" w:rsidR="00D909E9" w:rsidRDefault="00DA221D">
      <w:pPr>
        <w:pStyle w:val="TOC2"/>
        <w:tabs>
          <w:tab w:val="right" w:leader="dot" w:pos="8296"/>
        </w:tabs>
        <w:rPr>
          <w:rFonts w:asciiTheme="minorHAnsi" w:eastAsiaTheme="minorEastAsia" w:hAnsiTheme="minorHAnsi" w:cstheme="minorBidi"/>
          <w:noProof/>
          <w:szCs w:val="22"/>
        </w:rPr>
      </w:pPr>
      <w:hyperlink w:anchor="_Toc121820916" w:history="1">
        <w:r w:rsidR="00D909E9" w:rsidRPr="00A95093">
          <w:rPr>
            <w:rStyle w:val="af2"/>
            <w:rFonts w:ascii="宋体" w:hAnsi="宋体"/>
            <w:noProof/>
          </w:rPr>
          <w:t>附件7：报价一览表（货物）（本项目不适用）</w:t>
        </w:r>
        <w:r w:rsidR="00D909E9">
          <w:rPr>
            <w:noProof/>
          </w:rPr>
          <w:tab/>
        </w:r>
        <w:r w:rsidR="00D909E9">
          <w:rPr>
            <w:noProof/>
          </w:rPr>
          <w:fldChar w:fldCharType="begin"/>
        </w:r>
        <w:r w:rsidR="00D909E9">
          <w:rPr>
            <w:noProof/>
          </w:rPr>
          <w:instrText xml:space="preserve"> PAGEREF _Toc121820916 \h </w:instrText>
        </w:r>
        <w:r w:rsidR="00D909E9">
          <w:rPr>
            <w:noProof/>
          </w:rPr>
        </w:r>
        <w:r w:rsidR="00D909E9">
          <w:rPr>
            <w:noProof/>
          </w:rPr>
          <w:fldChar w:fldCharType="separate"/>
        </w:r>
        <w:r w:rsidR="00D909E9">
          <w:rPr>
            <w:noProof/>
          </w:rPr>
          <w:t>22</w:t>
        </w:r>
        <w:r w:rsidR="00D909E9">
          <w:rPr>
            <w:noProof/>
          </w:rPr>
          <w:fldChar w:fldCharType="end"/>
        </w:r>
      </w:hyperlink>
    </w:p>
    <w:p w14:paraId="4CAB5149" w14:textId="140D12D0" w:rsidR="00D909E9" w:rsidRDefault="00DA221D">
      <w:pPr>
        <w:pStyle w:val="TOC2"/>
        <w:tabs>
          <w:tab w:val="right" w:leader="dot" w:pos="8296"/>
        </w:tabs>
        <w:rPr>
          <w:rFonts w:asciiTheme="minorHAnsi" w:eastAsiaTheme="minorEastAsia" w:hAnsiTheme="minorHAnsi" w:cstheme="minorBidi"/>
          <w:noProof/>
          <w:szCs w:val="22"/>
        </w:rPr>
      </w:pPr>
      <w:hyperlink w:anchor="_Toc121820917" w:history="1">
        <w:r w:rsidR="00D909E9" w:rsidRPr="00A95093">
          <w:rPr>
            <w:rStyle w:val="af2"/>
            <w:rFonts w:ascii="宋体" w:hAnsi="宋体"/>
            <w:noProof/>
          </w:rPr>
          <w:t>附件8：报价一览表（服务）</w:t>
        </w:r>
        <w:r w:rsidR="00D909E9">
          <w:rPr>
            <w:noProof/>
          </w:rPr>
          <w:tab/>
        </w:r>
        <w:r w:rsidR="00D909E9">
          <w:rPr>
            <w:noProof/>
          </w:rPr>
          <w:fldChar w:fldCharType="begin"/>
        </w:r>
        <w:r w:rsidR="00D909E9">
          <w:rPr>
            <w:noProof/>
          </w:rPr>
          <w:instrText xml:space="preserve"> PAGEREF _Toc121820917 \h </w:instrText>
        </w:r>
        <w:r w:rsidR="00D909E9">
          <w:rPr>
            <w:noProof/>
          </w:rPr>
        </w:r>
        <w:r w:rsidR="00D909E9">
          <w:rPr>
            <w:noProof/>
          </w:rPr>
          <w:fldChar w:fldCharType="separate"/>
        </w:r>
        <w:r w:rsidR="00D909E9">
          <w:rPr>
            <w:noProof/>
          </w:rPr>
          <w:t>23</w:t>
        </w:r>
        <w:r w:rsidR="00D909E9">
          <w:rPr>
            <w:noProof/>
          </w:rPr>
          <w:fldChar w:fldCharType="end"/>
        </w:r>
      </w:hyperlink>
    </w:p>
    <w:p w14:paraId="635A321D" w14:textId="6E4A155E" w:rsidR="00D909E9" w:rsidRDefault="00DA221D">
      <w:pPr>
        <w:pStyle w:val="TOC2"/>
        <w:tabs>
          <w:tab w:val="right" w:leader="dot" w:pos="8296"/>
        </w:tabs>
        <w:rPr>
          <w:rFonts w:asciiTheme="minorHAnsi" w:eastAsiaTheme="minorEastAsia" w:hAnsiTheme="minorHAnsi" w:cstheme="minorBidi"/>
          <w:noProof/>
          <w:szCs w:val="22"/>
        </w:rPr>
      </w:pPr>
      <w:hyperlink w:anchor="_Toc121820918" w:history="1">
        <w:r w:rsidR="00D909E9" w:rsidRPr="00A95093">
          <w:rPr>
            <w:rStyle w:val="af2"/>
            <w:rFonts w:ascii="宋体" w:hAnsi="宋体"/>
            <w:noProof/>
          </w:rPr>
          <w:t>附件9：报价一览表（工程）（本项目不适用）</w:t>
        </w:r>
        <w:r w:rsidR="00D909E9">
          <w:rPr>
            <w:noProof/>
          </w:rPr>
          <w:tab/>
        </w:r>
        <w:r w:rsidR="00D909E9">
          <w:rPr>
            <w:noProof/>
          </w:rPr>
          <w:fldChar w:fldCharType="begin"/>
        </w:r>
        <w:r w:rsidR="00D909E9">
          <w:rPr>
            <w:noProof/>
          </w:rPr>
          <w:instrText xml:space="preserve"> PAGEREF _Toc121820918 \h </w:instrText>
        </w:r>
        <w:r w:rsidR="00D909E9">
          <w:rPr>
            <w:noProof/>
          </w:rPr>
        </w:r>
        <w:r w:rsidR="00D909E9">
          <w:rPr>
            <w:noProof/>
          </w:rPr>
          <w:fldChar w:fldCharType="separate"/>
        </w:r>
        <w:r w:rsidR="00D909E9">
          <w:rPr>
            <w:noProof/>
          </w:rPr>
          <w:t>24</w:t>
        </w:r>
        <w:r w:rsidR="00D909E9">
          <w:rPr>
            <w:noProof/>
          </w:rPr>
          <w:fldChar w:fldCharType="end"/>
        </w:r>
      </w:hyperlink>
    </w:p>
    <w:p w14:paraId="16415F26" w14:textId="4129EAA8" w:rsidR="00D909E9" w:rsidRDefault="00DA221D">
      <w:pPr>
        <w:pStyle w:val="TOC2"/>
        <w:tabs>
          <w:tab w:val="right" w:leader="dot" w:pos="8296"/>
        </w:tabs>
        <w:rPr>
          <w:rFonts w:asciiTheme="minorHAnsi" w:eastAsiaTheme="minorEastAsia" w:hAnsiTheme="minorHAnsi" w:cstheme="minorBidi"/>
          <w:noProof/>
          <w:szCs w:val="22"/>
        </w:rPr>
      </w:pPr>
      <w:hyperlink w:anchor="_Toc121820919" w:history="1">
        <w:r w:rsidR="00D909E9" w:rsidRPr="00A95093">
          <w:rPr>
            <w:rStyle w:val="af2"/>
            <w:rFonts w:ascii="宋体" w:hAnsi="宋体"/>
            <w:noProof/>
          </w:rPr>
          <w:t>附件10：法定代表人证明书</w:t>
        </w:r>
        <w:r w:rsidR="00D909E9">
          <w:rPr>
            <w:noProof/>
          </w:rPr>
          <w:tab/>
        </w:r>
        <w:r w:rsidR="00D909E9">
          <w:rPr>
            <w:noProof/>
          </w:rPr>
          <w:fldChar w:fldCharType="begin"/>
        </w:r>
        <w:r w:rsidR="00D909E9">
          <w:rPr>
            <w:noProof/>
          </w:rPr>
          <w:instrText xml:space="preserve"> PAGEREF _Toc121820919 \h </w:instrText>
        </w:r>
        <w:r w:rsidR="00D909E9">
          <w:rPr>
            <w:noProof/>
          </w:rPr>
        </w:r>
        <w:r w:rsidR="00D909E9">
          <w:rPr>
            <w:noProof/>
          </w:rPr>
          <w:fldChar w:fldCharType="separate"/>
        </w:r>
        <w:r w:rsidR="00D909E9">
          <w:rPr>
            <w:noProof/>
          </w:rPr>
          <w:t>25</w:t>
        </w:r>
        <w:r w:rsidR="00D909E9">
          <w:rPr>
            <w:noProof/>
          </w:rPr>
          <w:fldChar w:fldCharType="end"/>
        </w:r>
      </w:hyperlink>
    </w:p>
    <w:p w14:paraId="64EBFBC3" w14:textId="2117D7EC" w:rsidR="00D909E9" w:rsidRDefault="00DA221D">
      <w:pPr>
        <w:pStyle w:val="TOC2"/>
        <w:tabs>
          <w:tab w:val="right" w:leader="dot" w:pos="8296"/>
        </w:tabs>
        <w:rPr>
          <w:rFonts w:asciiTheme="minorHAnsi" w:eastAsiaTheme="minorEastAsia" w:hAnsiTheme="minorHAnsi" w:cstheme="minorBidi"/>
          <w:noProof/>
          <w:szCs w:val="22"/>
        </w:rPr>
      </w:pPr>
      <w:hyperlink w:anchor="_Toc121820920" w:history="1">
        <w:r w:rsidR="00D909E9" w:rsidRPr="00A95093">
          <w:rPr>
            <w:rStyle w:val="af2"/>
            <w:rFonts w:ascii="宋体" w:hAnsi="宋体"/>
            <w:noProof/>
          </w:rPr>
          <w:t>附件11：法人授权委托证明书</w:t>
        </w:r>
        <w:r w:rsidR="00D909E9">
          <w:rPr>
            <w:noProof/>
          </w:rPr>
          <w:tab/>
        </w:r>
        <w:r w:rsidR="00D909E9">
          <w:rPr>
            <w:noProof/>
          </w:rPr>
          <w:fldChar w:fldCharType="begin"/>
        </w:r>
        <w:r w:rsidR="00D909E9">
          <w:rPr>
            <w:noProof/>
          </w:rPr>
          <w:instrText xml:space="preserve"> PAGEREF _Toc121820920 \h </w:instrText>
        </w:r>
        <w:r w:rsidR="00D909E9">
          <w:rPr>
            <w:noProof/>
          </w:rPr>
        </w:r>
        <w:r w:rsidR="00D909E9">
          <w:rPr>
            <w:noProof/>
          </w:rPr>
          <w:fldChar w:fldCharType="separate"/>
        </w:r>
        <w:r w:rsidR="00D909E9">
          <w:rPr>
            <w:noProof/>
          </w:rPr>
          <w:t>26</w:t>
        </w:r>
        <w:r w:rsidR="00D909E9">
          <w:rPr>
            <w:noProof/>
          </w:rPr>
          <w:fldChar w:fldCharType="end"/>
        </w:r>
      </w:hyperlink>
    </w:p>
    <w:p w14:paraId="4C264234" w14:textId="24974728" w:rsidR="00D909E9" w:rsidRDefault="00DA221D">
      <w:pPr>
        <w:pStyle w:val="TOC2"/>
        <w:tabs>
          <w:tab w:val="right" w:leader="dot" w:pos="8296"/>
        </w:tabs>
        <w:rPr>
          <w:rFonts w:asciiTheme="minorHAnsi" w:eastAsiaTheme="minorEastAsia" w:hAnsiTheme="minorHAnsi" w:cstheme="minorBidi"/>
          <w:noProof/>
          <w:szCs w:val="22"/>
        </w:rPr>
      </w:pPr>
      <w:hyperlink w:anchor="_Toc121820921" w:history="1">
        <w:r w:rsidR="00D909E9" w:rsidRPr="00A95093">
          <w:rPr>
            <w:rStyle w:val="af2"/>
            <w:rFonts w:ascii="宋体" w:hAnsi="宋体"/>
            <w:noProof/>
          </w:rPr>
          <w:t>附件12：经营业绩一览表</w:t>
        </w:r>
        <w:r w:rsidR="00D909E9">
          <w:rPr>
            <w:noProof/>
          </w:rPr>
          <w:tab/>
        </w:r>
        <w:r w:rsidR="00D909E9">
          <w:rPr>
            <w:noProof/>
          </w:rPr>
          <w:fldChar w:fldCharType="begin"/>
        </w:r>
        <w:r w:rsidR="00D909E9">
          <w:rPr>
            <w:noProof/>
          </w:rPr>
          <w:instrText xml:space="preserve"> PAGEREF _Toc121820921 \h </w:instrText>
        </w:r>
        <w:r w:rsidR="00D909E9">
          <w:rPr>
            <w:noProof/>
          </w:rPr>
        </w:r>
        <w:r w:rsidR="00D909E9">
          <w:rPr>
            <w:noProof/>
          </w:rPr>
          <w:fldChar w:fldCharType="separate"/>
        </w:r>
        <w:r w:rsidR="00D909E9">
          <w:rPr>
            <w:noProof/>
          </w:rPr>
          <w:t>27</w:t>
        </w:r>
        <w:r w:rsidR="00D909E9">
          <w:rPr>
            <w:noProof/>
          </w:rPr>
          <w:fldChar w:fldCharType="end"/>
        </w:r>
      </w:hyperlink>
    </w:p>
    <w:p w14:paraId="72C6A0FA" w14:textId="51949968" w:rsidR="00D909E9" w:rsidRDefault="00DA221D">
      <w:pPr>
        <w:pStyle w:val="TOC2"/>
        <w:tabs>
          <w:tab w:val="right" w:leader="dot" w:pos="8296"/>
        </w:tabs>
        <w:rPr>
          <w:rFonts w:asciiTheme="minorHAnsi" w:eastAsiaTheme="minorEastAsia" w:hAnsiTheme="minorHAnsi" w:cstheme="minorBidi"/>
          <w:noProof/>
          <w:szCs w:val="22"/>
        </w:rPr>
      </w:pPr>
      <w:hyperlink w:anchor="_Toc121820922" w:history="1">
        <w:r w:rsidR="00D909E9" w:rsidRPr="00A95093">
          <w:rPr>
            <w:rStyle w:val="af2"/>
            <w:rFonts w:ascii="宋体" w:hAnsi="宋体"/>
            <w:noProof/>
          </w:rPr>
          <w:t>附件13：售后服务承诺书（质量保证服务承诺书）</w:t>
        </w:r>
        <w:r w:rsidR="00D909E9">
          <w:rPr>
            <w:noProof/>
          </w:rPr>
          <w:tab/>
        </w:r>
        <w:r w:rsidR="00D909E9">
          <w:rPr>
            <w:noProof/>
          </w:rPr>
          <w:fldChar w:fldCharType="begin"/>
        </w:r>
        <w:r w:rsidR="00D909E9">
          <w:rPr>
            <w:noProof/>
          </w:rPr>
          <w:instrText xml:space="preserve"> PAGEREF _Toc121820922 \h </w:instrText>
        </w:r>
        <w:r w:rsidR="00D909E9">
          <w:rPr>
            <w:noProof/>
          </w:rPr>
        </w:r>
        <w:r w:rsidR="00D909E9">
          <w:rPr>
            <w:noProof/>
          </w:rPr>
          <w:fldChar w:fldCharType="separate"/>
        </w:r>
        <w:r w:rsidR="00D909E9">
          <w:rPr>
            <w:noProof/>
          </w:rPr>
          <w:t>28</w:t>
        </w:r>
        <w:r w:rsidR="00D909E9">
          <w:rPr>
            <w:noProof/>
          </w:rPr>
          <w:fldChar w:fldCharType="end"/>
        </w:r>
      </w:hyperlink>
    </w:p>
    <w:p w14:paraId="491A79BA" w14:textId="7D213622" w:rsidR="00D909E9" w:rsidRDefault="00DA221D">
      <w:pPr>
        <w:pStyle w:val="TOC2"/>
        <w:tabs>
          <w:tab w:val="right" w:leader="dot" w:pos="8296"/>
        </w:tabs>
        <w:rPr>
          <w:rFonts w:asciiTheme="minorHAnsi" w:eastAsiaTheme="minorEastAsia" w:hAnsiTheme="minorHAnsi" w:cstheme="minorBidi"/>
          <w:noProof/>
          <w:szCs w:val="22"/>
        </w:rPr>
      </w:pPr>
      <w:hyperlink w:anchor="_Toc121820923" w:history="1">
        <w:r w:rsidR="00D909E9" w:rsidRPr="00A95093">
          <w:rPr>
            <w:rStyle w:val="af2"/>
            <w:rFonts w:ascii="宋体" w:hAnsi="宋体"/>
            <w:noProof/>
          </w:rPr>
          <w:t>附件14：履约情况及社会信誉承诺书</w:t>
        </w:r>
        <w:r w:rsidR="00D909E9">
          <w:rPr>
            <w:noProof/>
          </w:rPr>
          <w:tab/>
        </w:r>
        <w:r w:rsidR="00D909E9">
          <w:rPr>
            <w:noProof/>
          </w:rPr>
          <w:fldChar w:fldCharType="begin"/>
        </w:r>
        <w:r w:rsidR="00D909E9">
          <w:rPr>
            <w:noProof/>
          </w:rPr>
          <w:instrText xml:space="preserve"> PAGEREF _Toc121820923 \h </w:instrText>
        </w:r>
        <w:r w:rsidR="00D909E9">
          <w:rPr>
            <w:noProof/>
          </w:rPr>
        </w:r>
        <w:r w:rsidR="00D909E9">
          <w:rPr>
            <w:noProof/>
          </w:rPr>
          <w:fldChar w:fldCharType="separate"/>
        </w:r>
        <w:r w:rsidR="00D909E9">
          <w:rPr>
            <w:noProof/>
          </w:rPr>
          <w:t>29</w:t>
        </w:r>
        <w:r w:rsidR="00D909E9">
          <w:rPr>
            <w:noProof/>
          </w:rPr>
          <w:fldChar w:fldCharType="end"/>
        </w:r>
      </w:hyperlink>
    </w:p>
    <w:p w14:paraId="17BCA56C" w14:textId="6040EBEE" w:rsidR="00D909E9" w:rsidRDefault="00DA221D">
      <w:pPr>
        <w:pStyle w:val="TOC2"/>
        <w:tabs>
          <w:tab w:val="right" w:leader="dot" w:pos="8296"/>
        </w:tabs>
        <w:rPr>
          <w:rFonts w:asciiTheme="minorHAnsi" w:eastAsiaTheme="minorEastAsia" w:hAnsiTheme="minorHAnsi" w:cstheme="minorBidi"/>
          <w:noProof/>
          <w:szCs w:val="22"/>
        </w:rPr>
      </w:pPr>
      <w:hyperlink w:anchor="_Toc121820924" w:history="1">
        <w:r w:rsidR="00D909E9" w:rsidRPr="00A95093">
          <w:rPr>
            <w:rStyle w:val="af2"/>
            <w:rFonts w:ascii="宋体" w:hAnsi="宋体"/>
            <w:noProof/>
          </w:rPr>
          <w:t>附件15：投标文件密码单</w:t>
        </w:r>
        <w:r w:rsidR="00D909E9">
          <w:rPr>
            <w:noProof/>
          </w:rPr>
          <w:tab/>
        </w:r>
        <w:r w:rsidR="00D909E9">
          <w:rPr>
            <w:noProof/>
          </w:rPr>
          <w:fldChar w:fldCharType="begin"/>
        </w:r>
        <w:r w:rsidR="00D909E9">
          <w:rPr>
            <w:noProof/>
          </w:rPr>
          <w:instrText xml:space="preserve"> PAGEREF _Toc121820924 \h </w:instrText>
        </w:r>
        <w:r w:rsidR="00D909E9">
          <w:rPr>
            <w:noProof/>
          </w:rPr>
        </w:r>
        <w:r w:rsidR="00D909E9">
          <w:rPr>
            <w:noProof/>
          </w:rPr>
          <w:fldChar w:fldCharType="separate"/>
        </w:r>
        <w:r w:rsidR="00D909E9">
          <w:rPr>
            <w:noProof/>
          </w:rPr>
          <w:t>30</w:t>
        </w:r>
        <w:r w:rsidR="00D909E9">
          <w:rPr>
            <w:noProof/>
          </w:rPr>
          <w:fldChar w:fldCharType="end"/>
        </w:r>
      </w:hyperlink>
    </w:p>
    <w:p w14:paraId="22498D24" w14:textId="3B22D356" w:rsidR="00735066" w:rsidRDefault="00842765">
      <w:pPr>
        <w:spacing w:line="400" w:lineRule="exact"/>
        <w:rPr>
          <w:rFonts w:ascii="宋体" w:hAnsi="宋体" w:cs="仿宋"/>
          <w:szCs w:val="21"/>
        </w:rPr>
        <w:sectPr w:rsidR="00735066" w:rsidSect="00D52FB0">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7AB853CC" w14:textId="77777777" w:rsidR="00735066" w:rsidRDefault="00735066">
      <w:pPr>
        <w:spacing w:line="400" w:lineRule="exact"/>
        <w:rPr>
          <w:rFonts w:ascii="宋体" w:hAnsi="宋体"/>
          <w:b/>
          <w:sz w:val="32"/>
          <w:szCs w:val="32"/>
        </w:rPr>
      </w:pPr>
    </w:p>
    <w:p w14:paraId="0C73C262" w14:textId="77777777" w:rsidR="00735066" w:rsidRDefault="00842765">
      <w:pPr>
        <w:spacing w:line="360" w:lineRule="auto"/>
        <w:jc w:val="center"/>
        <w:outlineLvl w:val="0"/>
        <w:rPr>
          <w:rFonts w:ascii="宋体" w:hAnsi="宋体"/>
          <w:b/>
          <w:sz w:val="32"/>
          <w:szCs w:val="32"/>
        </w:rPr>
      </w:pPr>
      <w:bookmarkStart w:id="2" w:name="_Toc121820894"/>
      <w:r>
        <w:rPr>
          <w:rFonts w:ascii="宋体" w:hAnsi="宋体" w:hint="eastAsia"/>
          <w:b/>
          <w:sz w:val="32"/>
          <w:szCs w:val="32"/>
        </w:rPr>
        <w:t>第一部分 项目要求</w:t>
      </w:r>
      <w:bookmarkEnd w:id="2"/>
    </w:p>
    <w:p w14:paraId="4FF4D416" w14:textId="77777777" w:rsidR="00735066" w:rsidRDefault="00842765">
      <w:pPr>
        <w:numPr>
          <w:ilvl w:val="0"/>
          <w:numId w:val="1"/>
        </w:numPr>
        <w:spacing w:beforeLines="50" w:before="156" w:line="360" w:lineRule="auto"/>
        <w:outlineLvl w:val="1"/>
        <w:rPr>
          <w:rFonts w:ascii="宋体" w:hAnsi="宋体"/>
          <w:b/>
          <w:szCs w:val="21"/>
        </w:rPr>
      </w:pPr>
      <w:bookmarkStart w:id="3" w:name="_Toc121820895"/>
      <w:r>
        <w:rPr>
          <w:rFonts w:ascii="宋体" w:hAnsi="宋体" w:hint="eastAsia"/>
          <w:b/>
          <w:szCs w:val="21"/>
        </w:rPr>
        <w:t>投标人须知</w:t>
      </w:r>
      <w:bookmarkEnd w:id="3"/>
    </w:p>
    <w:p w14:paraId="7E792974" w14:textId="77777777" w:rsidR="00735066" w:rsidRDefault="00842765">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093842B3" w14:textId="77777777" w:rsidR="00735066" w:rsidRDefault="00842765">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4E6394BC" w14:textId="77777777" w:rsidR="00735066" w:rsidRDefault="00842765">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5D4DC39E" w14:textId="77777777" w:rsidR="00735066" w:rsidRDefault="00842765">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735066" w14:paraId="0B531CDF"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0B565DA4" w14:textId="77777777" w:rsidR="00735066" w:rsidRDefault="00842765">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735066" w14:paraId="10C9E84E" w14:textId="77777777">
        <w:trPr>
          <w:trHeight w:val="567"/>
          <w:jc w:val="center"/>
        </w:trPr>
        <w:tc>
          <w:tcPr>
            <w:tcW w:w="905" w:type="dxa"/>
            <w:vAlign w:val="center"/>
          </w:tcPr>
          <w:p w14:paraId="0E8744A5" w14:textId="77777777" w:rsidR="00735066" w:rsidRDefault="00842765">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7661392B" w14:textId="77777777" w:rsidR="00735066" w:rsidRDefault="00842765">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0ADB0E8D" w14:textId="77777777" w:rsidR="00735066" w:rsidRDefault="00842765">
            <w:pPr>
              <w:autoSpaceDE w:val="0"/>
              <w:autoSpaceDN w:val="0"/>
              <w:adjustRightInd w:val="0"/>
              <w:snapToGrid w:val="0"/>
              <w:jc w:val="center"/>
              <w:rPr>
                <w:rFonts w:ascii="宋体" w:hAnsi="宋体"/>
                <w:b/>
                <w:szCs w:val="21"/>
              </w:rPr>
            </w:pPr>
            <w:r>
              <w:rPr>
                <w:rFonts w:ascii="宋体" w:hAnsi="宋体"/>
                <w:b/>
                <w:szCs w:val="21"/>
              </w:rPr>
              <w:t>编列内容</w:t>
            </w:r>
          </w:p>
        </w:tc>
      </w:tr>
      <w:tr w:rsidR="00735066" w14:paraId="3F87A6DE" w14:textId="77777777">
        <w:trPr>
          <w:trHeight w:val="567"/>
          <w:jc w:val="center"/>
        </w:trPr>
        <w:tc>
          <w:tcPr>
            <w:tcW w:w="905" w:type="dxa"/>
            <w:vAlign w:val="center"/>
          </w:tcPr>
          <w:p w14:paraId="2CE1AAD7"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6863BDEA" w14:textId="77777777" w:rsidR="00735066" w:rsidRDefault="00842765">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5579A29B" w14:textId="77777777" w:rsidR="00735066" w:rsidRDefault="00842765">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36600407" w14:textId="77777777" w:rsidR="00735066" w:rsidRDefault="00842765">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C8753B7" w14:textId="21190E76" w:rsidR="00735066" w:rsidRDefault="00842765">
            <w:pPr>
              <w:wordWrap w:val="0"/>
              <w:autoSpaceDE w:val="0"/>
              <w:autoSpaceDN w:val="0"/>
              <w:adjustRightInd w:val="0"/>
              <w:snapToGrid w:val="0"/>
              <w:rPr>
                <w:rFonts w:ascii="宋体" w:hAnsi="宋体"/>
                <w:szCs w:val="21"/>
              </w:rPr>
            </w:pPr>
            <w:r>
              <w:rPr>
                <w:rFonts w:ascii="宋体" w:hAnsi="宋体" w:hint="eastAsia"/>
                <w:szCs w:val="21"/>
              </w:rPr>
              <w:t>联系人：</w:t>
            </w:r>
            <w:r w:rsidR="00866F38">
              <w:rPr>
                <w:rFonts w:ascii="宋体" w:hAnsi="宋体" w:hint="eastAsia"/>
                <w:szCs w:val="21"/>
              </w:rPr>
              <w:t>杨工</w:t>
            </w:r>
          </w:p>
          <w:p w14:paraId="0EA35EC9" w14:textId="5308C396" w:rsidR="00735066" w:rsidRDefault="00842765">
            <w:pPr>
              <w:wordWrap w:val="0"/>
              <w:autoSpaceDE w:val="0"/>
              <w:autoSpaceDN w:val="0"/>
              <w:adjustRightInd w:val="0"/>
              <w:snapToGrid w:val="0"/>
              <w:rPr>
                <w:rFonts w:ascii="宋体" w:hAnsi="宋体"/>
                <w:szCs w:val="21"/>
              </w:rPr>
            </w:pPr>
            <w:r>
              <w:rPr>
                <w:rFonts w:ascii="宋体" w:hAnsi="宋体" w:hint="eastAsia"/>
                <w:szCs w:val="21"/>
              </w:rPr>
              <w:t>电话：0755-8284</w:t>
            </w:r>
            <w:r w:rsidR="00866F38">
              <w:rPr>
                <w:rFonts w:ascii="宋体" w:hAnsi="宋体" w:hint="eastAsia"/>
                <w:szCs w:val="21"/>
              </w:rPr>
              <w:t>8831</w:t>
            </w:r>
          </w:p>
          <w:p w14:paraId="2C780D8D" w14:textId="34B3F35C" w:rsidR="00735066" w:rsidRDefault="00842765">
            <w:pPr>
              <w:wordWrap w:val="0"/>
              <w:autoSpaceDE w:val="0"/>
              <w:autoSpaceDN w:val="0"/>
              <w:adjustRightInd w:val="0"/>
              <w:snapToGrid w:val="0"/>
              <w:rPr>
                <w:rFonts w:ascii="宋体" w:hAnsi="宋体"/>
                <w:szCs w:val="21"/>
              </w:rPr>
            </w:pPr>
            <w:r>
              <w:rPr>
                <w:rFonts w:ascii="宋体" w:hAnsi="宋体" w:hint="eastAsia"/>
                <w:szCs w:val="21"/>
              </w:rPr>
              <w:t>传真：0755-8284</w:t>
            </w:r>
            <w:r w:rsidR="00866F38">
              <w:rPr>
                <w:rFonts w:ascii="宋体" w:hAnsi="宋体" w:hint="eastAsia"/>
                <w:szCs w:val="21"/>
              </w:rPr>
              <w:t>8831</w:t>
            </w:r>
          </w:p>
          <w:p w14:paraId="14ACAD79" w14:textId="498FECB7" w:rsidR="00735066" w:rsidRDefault="00842765">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sidR="00E00AFF" w:rsidRPr="00AE7215">
                <w:rPr>
                  <w:rStyle w:val="af2"/>
                </w:rPr>
                <w:t>yangxh</w:t>
              </w:r>
              <w:r w:rsidR="00E00AFF" w:rsidRPr="00AE7215">
                <w:rPr>
                  <w:rStyle w:val="af2"/>
                  <w:rFonts w:ascii="宋体" w:hAnsi="宋体" w:hint="eastAsia"/>
                  <w:szCs w:val="21"/>
                </w:rPr>
                <w:t>@</w:t>
              </w:r>
              <w:r w:rsidR="00E00AFF" w:rsidRPr="00AE7215">
                <w:rPr>
                  <w:rStyle w:val="af2"/>
                  <w:rFonts w:ascii="宋体" w:hAnsi="宋体"/>
                  <w:szCs w:val="21"/>
                </w:rPr>
                <w:t>chtf.com</w:t>
              </w:r>
            </w:hyperlink>
          </w:p>
        </w:tc>
      </w:tr>
      <w:tr w:rsidR="00735066" w14:paraId="6533680C" w14:textId="77777777">
        <w:trPr>
          <w:trHeight w:val="124"/>
          <w:jc w:val="center"/>
        </w:trPr>
        <w:tc>
          <w:tcPr>
            <w:tcW w:w="905" w:type="dxa"/>
            <w:vMerge w:val="restart"/>
            <w:vAlign w:val="center"/>
          </w:tcPr>
          <w:p w14:paraId="5219570F"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312DAE12" w14:textId="77777777" w:rsidR="00735066" w:rsidRDefault="00842765">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407BB74A" w14:textId="77777777" w:rsidR="00735066" w:rsidRDefault="00842765">
            <w:pPr>
              <w:autoSpaceDE w:val="0"/>
              <w:autoSpaceDN w:val="0"/>
              <w:adjustRightInd w:val="0"/>
              <w:snapToGrid w:val="0"/>
              <w:rPr>
                <w:rFonts w:ascii="宋体" w:hAnsi="宋体"/>
                <w:color w:val="FF0000"/>
                <w:szCs w:val="21"/>
                <w:highlight w:val="yellow"/>
              </w:rPr>
            </w:pPr>
            <w:r>
              <w:rPr>
                <w:rFonts w:ascii="宋体" w:hAnsi="宋体" w:cs="宋体" w:hint="eastAsia"/>
                <w:bCs/>
                <w:szCs w:val="21"/>
              </w:rPr>
              <w:t>深圳会展中心VIS视觉形象系统设计项目</w:t>
            </w:r>
          </w:p>
        </w:tc>
      </w:tr>
      <w:tr w:rsidR="00735066" w14:paraId="567D850A" w14:textId="77777777">
        <w:trPr>
          <w:trHeight w:val="118"/>
          <w:jc w:val="center"/>
        </w:trPr>
        <w:tc>
          <w:tcPr>
            <w:tcW w:w="905" w:type="dxa"/>
            <w:vMerge/>
            <w:vAlign w:val="center"/>
          </w:tcPr>
          <w:p w14:paraId="002B9038" w14:textId="77777777" w:rsidR="00735066" w:rsidRDefault="00735066">
            <w:pPr>
              <w:autoSpaceDE w:val="0"/>
              <w:autoSpaceDN w:val="0"/>
              <w:adjustRightInd w:val="0"/>
              <w:snapToGrid w:val="0"/>
              <w:jc w:val="center"/>
              <w:rPr>
                <w:rFonts w:ascii="宋体" w:hAnsi="宋体"/>
                <w:szCs w:val="21"/>
              </w:rPr>
            </w:pPr>
          </w:p>
        </w:tc>
        <w:tc>
          <w:tcPr>
            <w:tcW w:w="1990" w:type="dxa"/>
            <w:vAlign w:val="center"/>
          </w:tcPr>
          <w:p w14:paraId="2248717D"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50368447" w14:textId="77777777" w:rsidR="00735066" w:rsidRDefault="00842765">
            <w:pPr>
              <w:autoSpaceDE w:val="0"/>
              <w:autoSpaceDN w:val="0"/>
              <w:adjustRightInd w:val="0"/>
              <w:snapToGrid w:val="0"/>
              <w:jc w:val="left"/>
              <w:rPr>
                <w:rFonts w:ascii="宋体" w:hAnsi="宋体"/>
                <w:szCs w:val="21"/>
              </w:rPr>
            </w:pPr>
            <w:r>
              <w:rPr>
                <w:rFonts w:ascii="宋体" w:hAnsi="宋体" w:hint="eastAsia"/>
                <w:szCs w:val="21"/>
              </w:rPr>
              <w:t>服务类</w:t>
            </w:r>
          </w:p>
        </w:tc>
      </w:tr>
      <w:tr w:rsidR="00735066" w14:paraId="1F702687" w14:textId="77777777">
        <w:trPr>
          <w:trHeight w:val="239"/>
          <w:jc w:val="center"/>
        </w:trPr>
        <w:tc>
          <w:tcPr>
            <w:tcW w:w="905" w:type="dxa"/>
            <w:vMerge/>
            <w:vAlign w:val="center"/>
          </w:tcPr>
          <w:p w14:paraId="2865A408" w14:textId="77777777" w:rsidR="00735066" w:rsidRDefault="00735066">
            <w:pPr>
              <w:autoSpaceDE w:val="0"/>
              <w:autoSpaceDN w:val="0"/>
              <w:adjustRightInd w:val="0"/>
              <w:snapToGrid w:val="0"/>
              <w:jc w:val="center"/>
              <w:rPr>
                <w:rFonts w:ascii="宋体" w:hAnsi="宋体"/>
                <w:szCs w:val="21"/>
              </w:rPr>
            </w:pPr>
          </w:p>
        </w:tc>
        <w:tc>
          <w:tcPr>
            <w:tcW w:w="1990" w:type="dxa"/>
            <w:vAlign w:val="center"/>
          </w:tcPr>
          <w:p w14:paraId="5E5280C0"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1E222848" w14:textId="4950CC3E" w:rsidR="00735066" w:rsidRDefault="00842765">
            <w:pPr>
              <w:rPr>
                <w:rFonts w:ascii="宋体" w:hAnsi="宋体"/>
                <w:i/>
                <w:color w:val="FF0000"/>
                <w:szCs w:val="21"/>
                <w:highlight w:val="yellow"/>
              </w:rPr>
            </w:pPr>
            <w:r>
              <w:rPr>
                <w:rFonts w:ascii="宋体" w:hAnsi="宋体" w:cs="宋体" w:hint="eastAsia"/>
                <w:szCs w:val="21"/>
              </w:rPr>
              <w:t>为进一步提升公司品牌形象及传播力，深圳会展中心拟开展VIS视觉形象系统设计工作，将企业标识进一步优化并明确使用规范。项目内容主要包含：</w:t>
            </w:r>
            <w:r>
              <w:rPr>
                <w:rFonts w:ascii="宋体" w:hAnsi="宋体" w:cs="宋体" w:hint="eastAsia"/>
                <w:color w:val="000000" w:themeColor="text1"/>
                <w:spacing w:val="10"/>
                <w:szCs w:val="21"/>
              </w:rPr>
              <w:t>基础系统的规范，以及办公系统等应用系统的设计和规范等。</w:t>
            </w:r>
          </w:p>
        </w:tc>
      </w:tr>
      <w:tr w:rsidR="00735066" w14:paraId="701E68F1" w14:textId="77777777">
        <w:trPr>
          <w:trHeight w:val="239"/>
          <w:jc w:val="center"/>
        </w:trPr>
        <w:tc>
          <w:tcPr>
            <w:tcW w:w="905" w:type="dxa"/>
            <w:vMerge/>
            <w:vAlign w:val="center"/>
          </w:tcPr>
          <w:p w14:paraId="2C82D0C0" w14:textId="77777777" w:rsidR="00735066" w:rsidRDefault="00735066">
            <w:pPr>
              <w:autoSpaceDE w:val="0"/>
              <w:autoSpaceDN w:val="0"/>
              <w:adjustRightInd w:val="0"/>
              <w:snapToGrid w:val="0"/>
              <w:jc w:val="center"/>
              <w:rPr>
                <w:rFonts w:ascii="宋体" w:hAnsi="宋体"/>
                <w:szCs w:val="21"/>
              </w:rPr>
            </w:pPr>
          </w:p>
        </w:tc>
        <w:tc>
          <w:tcPr>
            <w:tcW w:w="1990" w:type="dxa"/>
            <w:vAlign w:val="center"/>
          </w:tcPr>
          <w:p w14:paraId="318F2912"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5C2770C7" w14:textId="77777777" w:rsidR="00735066" w:rsidRDefault="00842765">
            <w:pPr>
              <w:autoSpaceDE w:val="0"/>
              <w:autoSpaceDN w:val="0"/>
              <w:adjustRightInd w:val="0"/>
              <w:snapToGrid w:val="0"/>
              <w:rPr>
                <w:rFonts w:ascii="宋体" w:hAnsi="宋体"/>
                <w:szCs w:val="21"/>
                <w:highlight w:val="yellow"/>
              </w:rPr>
            </w:pPr>
            <w:r>
              <w:rPr>
                <w:rFonts w:ascii="宋体" w:hAnsi="宋体" w:hint="eastAsia"/>
                <w:szCs w:val="21"/>
              </w:rPr>
              <w:t>深圳会展中心</w:t>
            </w:r>
          </w:p>
        </w:tc>
      </w:tr>
      <w:tr w:rsidR="00735066" w14:paraId="01257A73" w14:textId="77777777">
        <w:trPr>
          <w:trHeight w:val="64"/>
          <w:jc w:val="center"/>
        </w:trPr>
        <w:tc>
          <w:tcPr>
            <w:tcW w:w="905" w:type="dxa"/>
            <w:vMerge/>
            <w:vAlign w:val="center"/>
          </w:tcPr>
          <w:p w14:paraId="59ACDFE8" w14:textId="77777777" w:rsidR="00735066" w:rsidRDefault="00735066">
            <w:pPr>
              <w:autoSpaceDE w:val="0"/>
              <w:autoSpaceDN w:val="0"/>
              <w:adjustRightInd w:val="0"/>
              <w:snapToGrid w:val="0"/>
              <w:jc w:val="center"/>
              <w:rPr>
                <w:rFonts w:ascii="宋体" w:hAnsi="宋体"/>
                <w:szCs w:val="21"/>
              </w:rPr>
            </w:pPr>
          </w:p>
        </w:tc>
        <w:tc>
          <w:tcPr>
            <w:tcW w:w="1990" w:type="dxa"/>
            <w:vAlign w:val="center"/>
          </w:tcPr>
          <w:p w14:paraId="5816B8F2"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7AC20ACE" w14:textId="69C38D9B" w:rsidR="00735066" w:rsidRDefault="00842765">
            <w:pPr>
              <w:autoSpaceDE w:val="0"/>
              <w:autoSpaceDN w:val="0"/>
              <w:adjustRightInd w:val="0"/>
              <w:snapToGrid w:val="0"/>
              <w:rPr>
                <w:rFonts w:ascii="宋体" w:hAnsi="宋体"/>
                <w:szCs w:val="21"/>
                <w:highlight w:val="yellow"/>
              </w:rPr>
            </w:pPr>
            <w:r>
              <w:rPr>
                <w:rFonts w:ascii="宋体" w:hAnsi="宋体" w:hint="eastAsia"/>
                <w:color w:val="000000" w:themeColor="text1"/>
                <w:szCs w:val="21"/>
              </w:rPr>
              <w:t>90天</w:t>
            </w:r>
          </w:p>
        </w:tc>
      </w:tr>
      <w:tr w:rsidR="00735066" w14:paraId="7AD931DA" w14:textId="77777777">
        <w:trPr>
          <w:trHeight w:val="64"/>
          <w:jc w:val="center"/>
        </w:trPr>
        <w:tc>
          <w:tcPr>
            <w:tcW w:w="905" w:type="dxa"/>
            <w:vMerge w:val="restart"/>
            <w:vAlign w:val="center"/>
          </w:tcPr>
          <w:p w14:paraId="15D739C3"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7CCFB937"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48017458" w14:textId="7D623CE1" w:rsidR="00735066" w:rsidRDefault="00842765">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866F38">
              <w:rPr>
                <w:rFonts w:ascii="宋体" w:hAnsi="宋体" w:hint="eastAsia"/>
                <w:szCs w:val="21"/>
              </w:rPr>
              <w:t>2</w:t>
            </w:r>
            <w:r>
              <w:rPr>
                <w:rFonts w:ascii="宋体" w:hAnsi="宋体"/>
                <w:szCs w:val="21"/>
              </w:rPr>
              <w:t>-</w:t>
            </w:r>
            <w:r w:rsidR="00866F38">
              <w:rPr>
                <w:rFonts w:ascii="宋体" w:hAnsi="宋体" w:hint="eastAsia"/>
                <w:szCs w:val="21"/>
              </w:rPr>
              <w:t>1</w:t>
            </w:r>
            <w:r w:rsidR="00866F38">
              <w:rPr>
                <w:rFonts w:ascii="宋体" w:hAnsi="宋体"/>
                <w:szCs w:val="21"/>
              </w:rPr>
              <w:t>2</w:t>
            </w:r>
            <w:r>
              <w:rPr>
                <w:rFonts w:ascii="宋体" w:hAnsi="宋体"/>
                <w:szCs w:val="21"/>
              </w:rPr>
              <w:t>-</w:t>
            </w:r>
            <w:r w:rsidR="00866F38">
              <w:rPr>
                <w:rFonts w:ascii="宋体" w:hAnsi="宋体" w:hint="eastAsia"/>
                <w:szCs w:val="21"/>
              </w:rPr>
              <w:t>1</w:t>
            </w:r>
            <w:r w:rsidR="00866F38">
              <w:rPr>
                <w:rFonts w:ascii="宋体" w:hAnsi="宋体"/>
                <w:szCs w:val="21"/>
              </w:rPr>
              <w:t>3</w:t>
            </w:r>
            <w:r>
              <w:rPr>
                <w:rFonts w:ascii="宋体" w:hAnsi="宋体"/>
                <w:szCs w:val="21"/>
              </w:rPr>
              <w:t xml:space="preserve"> </w:t>
            </w:r>
            <w:r w:rsidR="00866F38">
              <w:rPr>
                <w:rFonts w:ascii="宋体" w:hAnsi="宋体" w:hint="eastAsia"/>
                <w:szCs w:val="21"/>
              </w:rPr>
              <w:t>0</w:t>
            </w:r>
            <w:r w:rsidR="00866F38">
              <w:rPr>
                <w:rFonts w:ascii="宋体" w:hAnsi="宋体"/>
                <w:szCs w:val="21"/>
              </w:rPr>
              <w:t>9</w:t>
            </w:r>
            <w:r>
              <w:rPr>
                <w:rFonts w:ascii="宋体" w:hAnsi="宋体"/>
                <w:szCs w:val="21"/>
              </w:rPr>
              <w:t>:</w:t>
            </w:r>
            <w:r w:rsidR="00866F38">
              <w:rPr>
                <w:rFonts w:ascii="宋体" w:hAnsi="宋体" w:hint="eastAsia"/>
                <w:szCs w:val="21"/>
              </w:rPr>
              <w:t>0</w:t>
            </w:r>
            <w:r w:rsidR="00866F38">
              <w:rPr>
                <w:rFonts w:ascii="宋体" w:hAnsi="宋体"/>
                <w:szCs w:val="21"/>
              </w:rPr>
              <w:t>0</w:t>
            </w:r>
            <w:r>
              <w:rPr>
                <w:rFonts w:ascii="宋体" w:hAnsi="宋体" w:hint="eastAsia"/>
                <w:szCs w:val="21"/>
              </w:rPr>
              <w:t>（北京时间</w:t>
            </w:r>
            <w:r>
              <w:rPr>
                <w:rFonts w:ascii="宋体" w:hAnsi="宋体"/>
                <w:szCs w:val="21"/>
              </w:rPr>
              <w:t>）</w:t>
            </w:r>
          </w:p>
        </w:tc>
      </w:tr>
      <w:tr w:rsidR="00735066" w14:paraId="3C614B7E" w14:textId="77777777">
        <w:trPr>
          <w:trHeight w:val="64"/>
          <w:jc w:val="center"/>
        </w:trPr>
        <w:tc>
          <w:tcPr>
            <w:tcW w:w="905" w:type="dxa"/>
            <w:vMerge/>
            <w:vAlign w:val="center"/>
          </w:tcPr>
          <w:p w14:paraId="795A68E2" w14:textId="77777777" w:rsidR="00735066" w:rsidRDefault="00735066">
            <w:pPr>
              <w:autoSpaceDE w:val="0"/>
              <w:autoSpaceDN w:val="0"/>
              <w:adjustRightInd w:val="0"/>
              <w:snapToGrid w:val="0"/>
              <w:jc w:val="center"/>
              <w:rPr>
                <w:rFonts w:ascii="宋体" w:hAnsi="宋体"/>
                <w:szCs w:val="21"/>
              </w:rPr>
            </w:pPr>
          </w:p>
        </w:tc>
        <w:tc>
          <w:tcPr>
            <w:tcW w:w="1990" w:type="dxa"/>
            <w:vAlign w:val="center"/>
          </w:tcPr>
          <w:p w14:paraId="1C76AD80" w14:textId="77777777" w:rsidR="00735066" w:rsidRDefault="00842765">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0FEAC3AC" w14:textId="747C7924" w:rsidR="00735066" w:rsidRDefault="00842765">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093945" w:rsidRPr="00093945">
                <w:rPr>
                  <w:rStyle w:val="af2"/>
                </w:rPr>
                <w:t>https://cg.szcec.com/sharing/elnggvTdl</w:t>
              </w:r>
            </w:hyperlink>
            <w:r w:rsidR="00093945" w:rsidRPr="00093945">
              <w:rPr>
                <w:rStyle w:val="af2"/>
              </w:rPr>
              <w:t xml:space="preserve">, </w:t>
            </w:r>
            <w:r>
              <w:rPr>
                <w:rFonts w:ascii="宋体" w:hAnsi="宋体" w:hint="eastAsia"/>
                <w:bCs/>
                <w:szCs w:val="21"/>
              </w:rPr>
              <w:t>并致电确认。</w:t>
            </w:r>
            <w:r>
              <w:rPr>
                <w:rFonts w:ascii="宋体" w:hAnsi="宋体" w:hint="eastAsia"/>
                <w:szCs w:val="21"/>
              </w:rPr>
              <w:t>逾期报名的（以报名回函送达时间为准）将不予接受。</w:t>
            </w:r>
          </w:p>
        </w:tc>
      </w:tr>
      <w:tr w:rsidR="00735066" w14:paraId="593CF799" w14:textId="77777777">
        <w:trPr>
          <w:trHeight w:val="133"/>
          <w:jc w:val="center"/>
        </w:trPr>
        <w:tc>
          <w:tcPr>
            <w:tcW w:w="905" w:type="dxa"/>
            <w:vMerge/>
            <w:vAlign w:val="center"/>
          </w:tcPr>
          <w:p w14:paraId="7B99E87A" w14:textId="77777777" w:rsidR="00735066" w:rsidRDefault="00735066">
            <w:pPr>
              <w:autoSpaceDE w:val="0"/>
              <w:autoSpaceDN w:val="0"/>
              <w:adjustRightInd w:val="0"/>
              <w:snapToGrid w:val="0"/>
              <w:jc w:val="center"/>
              <w:rPr>
                <w:rFonts w:ascii="宋体" w:hAnsi="宋体"/>
                <w:szCs w:val="21"/>
              </w:rPr>
            </w:pPr>
          </w:p>
        </w:tc>
        <w:tc>
          <w:tcPr>
            <w:tcW w:w="1990" w:type="dxa"/>
            <w:vAlign w:val="center"/>
          </w:tcPr>
          <w:p w14:paraId="5A788A01" w14:textId="77777777" w:rsidR="00735066" w:rsidRDefault="00842765">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5D53219A" w14:textId="5E7D67AD" w:rsidR="00735066" w:rsidRPr="000464F8" w:rsidRDefault="00842765">
            <w:pPr>
              <w:autoSpaceDE w:val="0"/>
              <w:autoSpaceDN w:val="0"/>
              <w:adjustRightInd w:val="0"/>
              <w:snapToGrid w:val="0"/>
              <w:jc w:val="left"/>
              <w:rPr>
                <w:rFonts w:ascii="宋体" w:hAnsi="宋体"/>
                <w:szCs w:val="21"/>
              </w:rPr>
            </w:pPr>
            <w:r>
              <w:rPr>
                <w:rFonts w:ascii="宋体" w:hAnsi="宋体" w:hint="eastAsia"/>
                <w:szCs w:val="21"/>
              </w:rPr>
              <w:t>深圳会展中心官网采购公告栏目下载:</w:t>
            </w:r>
            <w:hyperlink r:id="rId13" w:history="1">
              <w:r w:rsidRPr="00093945">
                <w:rPr>
                  <w:rStyle w:val="af2"/>
                </w:rPr>
                <w:t>https://www.szcec.com/News/index/id/256.html</w:t>
              </w:r>
            </w:hyperlink>
          </w:p>
        </w:tc>
      </w:tr>
      <w:tr w:rsidR="00E00AFF" w14:paraId="0096B7E6" w14:textId="77777777">
        <w:trPr>
          <w:trHeight w:val="567"/>
          <w:jc w:val="center"/>
        </w:trPr>
        <w:tc>
          <w:tcPr>
            <w:tcW w:w="905" w:type="dxa"/>
            <w:vAlign w:val="center"/>
          </w:tcPr>
          <w:p w14:paraId="12F37C94" w14:textId="77777777" w:rsidR="00E00AFF" w:rsidRDefault="00E00AFF" w:rsidP="00E00AFF">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21FF04FF" w14:textId="77777777" w:rsidR="00E00AFF" w:rsidRDefault="00E00AFF" w:rsidP="00E00AFF">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4F6F6C33" w14:textId="3B8F3E61" w:rsidR="00E00AFF" w:rsidRDefault="00E00AFF" w:rsidP="00E00AFF">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2-20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E00AFF" w14:paraId="6DB2D444" w14:textId="77777777">
        <w:trPr>
          <w:trHeight w:val="567"/>
          <w:jc w:val="center"/>
        </w:trPr>
        <w:tc>
          <w:tcPr>
            <w:tcW w:w="905" w:type="dxa"/>
            <w:vMerge w:val="restart"/>
            <w:vAlign w:val="center"/>
          </w:tcPr>
          <w:p w14:paraId="31199E17" w14:textId="77777777" w:rsidR="00E00AFF" w:rsidRDefault="00E00AFF" w:rsidP="00E00AFF">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3ED2A04A" w14:textId="77777777" w:rsidR="00E00AFF" w:rsidRDefault="00E00AFF" w:rsidP="00E00AF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315C043F" w14:textId="77777777" w:rsidR="00E00AFF" w:rsidRDefault="00E00AFF" w:rsidP="00E00AF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321BC073" w14:textId="533C4C62" w:rsidR="00E00AFF" w:rsidRDefault="00E00AFF" w:rsidP="00E00AF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2-20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E00AFF" w14:paraId="7EB82D8C" w14:textId="77777777">
        <w:trPr>
          <w:trHeight w:val="567"/>
          <w:jc w:val="center"/>
        </w:trPr>
        <w:tc>
          <w:tcPr>
            <w:tcW w:w="905" w:type="dxa"/>
            <w:vMerge/>
            <w:vAlign w:val="center"/>
          </w:tcPr>
          <w:p w14:paraId="00862267" w14:textId="77777777" w:rsidR="00E00AFF" w:rsidRDefault="00E00AFF" w:rsidP="00E00AFF">
            <w:pPr>
              <w:autoSpaceDE w:val="0"/>
              <w:autoSpaceDN w:val="0"/>
              <w:adjustRightInd w:val="0"/>
              <w:snapToGrid w:val="0"/>
              <w:jc w:val="center"/>
              <w:rPr>
                <w:rFonts w:ascii="宋体" w:hAnsi="宋体"/>
                <w:szCs w:val="21"/>
              </w:rPr>
            </w:pPr>
          </w:p>
        </w:tc>
        <w:tc>
          <w:tcPr>
            <w:tcW w:w="1990" w:type="dxa"/>
            <w:vAlign w:val="center"/>
          </w:tcPr>
          <w:p w14:paraId="34E279E6" w14:textId="77777777" w:rsidR="00E00AFF" w:rsidRDefault="00E00AFF" w:rsidP="00E00AFF">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6F6B3409" w14:textId="331BDE44" w:rsidR="00E00AFF" w:rsidRDefault="00E00AFF" w:rsidP="00E00AF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2-21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E00AFF" w14:paraId="2BD329A3" w14:textId="77777777">
        <w:trPr>
          <w:trHeight w:val="64"/>
          <w:jc w:val="center"/>
        </w:trPr>
        <w:tc>
          <w:tcPr>
            <w:tcW w:w="905" w:type="dxa"/>
            <w:vAlign w:val="center"/>
          </w:tcPr>
          <w:p w14:paraId="7AB84838" w14:textId="77777777" w:rsidR="00E00AFF" w:rsidRDefault="00E00AFF" w:rsidP="00E00AFF">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0AB78FFF" w14:textId="77777777" w:rsidR="00E00AFF" w:rsidRDefault="00E00AFF" w:rsidP="00E00AFF">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3F1BE2A8" w14:textId="5100718C" w:rsidR="00E00AFF" w:rsidRDefault="00E00AFF" w:rsidP="00E00AF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2-22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735066" w14:paraId="328A9F04" w14:textId="77777777">
        <w:trPr>
          <w:trHeight w:val="274"/>
          <w:jc w:val="center"/>
        </w:trPr>
        <w:tc>
          <w:tcPr>
            <w:tcW w:w="905" w:type="dxa"/>
            <w:vAlign w:val="center"/>
          </w:tcPr>
          <w:p w14:paraId="5EF12D8D"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656D642B" w14:textId="77777777" w:rsidR="00735066" w:rsidRDefault="00842765">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30A8BFAE" w14:textId="42C47828" w:rsidR="00735066" w:rsidRDefault="00842765">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093945" w:rsidRPr="00093945">
                <w:rPr>
                  <w:rStyle w:val="af2"/>
                </w:rPr>
                <w:t>https://cg.szcec.com/sharing/KjjQbcaAN</w:t>
              </w:r>
            </w:hyperlink>
            <w:r w:rsidR="00093945" w:rsidRPr="00093945">
              <w:rPr>
                <w:rStyle w:val="af2"/>
              </w:rPr>
              <w:t xml:space="preserve">, </w:t>
            </w:r>
            <w:r>
              <w:rPr>
                <w:rFonts w:ascii="宋体" w:hAnsi="宋体" w:hint="eastAsia"/>
                <w:szCs w:val="21"/>
              </w:rPr>
              <w:t>并致电确认</w:t>
            </w:r>
            <w:bookmarkStart w:id="4" w:name="_Toc478110532"/>
            <w:bookmarkStart w:id="5" w:name="_Toc478392822"/>
            <w:bookmarkStart w:id="6" w:name="_Toc478393187"/>
            <w:r>
              <w:rPr>
                <w:rFonts w:ascii="宋体" w:hAnsi="宋体" w:hint="eastAsia"/>
                <w:szCs w:val="21"/>
              </w:rPr>
              <w:t>。</w:t>
            </w:r>
            <w:r>
              <w:rPr>
                <w:rFonts w:ascii="宋体" w:hAnsi="宋体" w:hint="eastAsia"/>
              </w:rPr>
              <w:t>注意事项如下：</w:t>
            </w:r>
          </w:p>
          <w:p w14:paraId="54CE4BEE" w14:textId="77777777" w:rsidR="00735066" w:rsidRDefault="00842765">
            <w:pPr>
              <w:pStyle w:val="af6"/>
              <w:numPr>
                <w:ilvl w:val="0"/>
                <w:numId w:val="3"/>
              </w:numPr>
              <w:ind w:left="0" w:firstLineChars="0" w:firstLine="0"/>
              <w:rPr>
                <w:rFonts w:ascii="宋体" w:eastAsia="宋体" w:hAnsi="宋体"/>
                <w:szCs w:val="21"/>
              </w:rPr>
            </w:pPr>
            <w:bookmarkStart w:id="7"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t>
            </w:r>
            <w:r>
              <w:rPr>
                <w:rFonts w:ascii="宋体" w:eastAsia="宋体" w:hAnsi="宋体"/>
                <w:szCs w:val="21"/>
              </w:rPr>
              <w:t>/WPS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w:t>
            </w:r>
            <w:r>
              <w:rPr>
                <w:rFonts w:ascii="宋体" w:eastAsia="宋体" w:hAnsi="宋体" w:hint="eastAsia"/>
                <w:szCs w:val="21"/>
              </w:rPr>
              <w:lastRenderedPageBreak/>
              <w:t>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14:paraId="0943BB83" w14:textId="77777777" w:rsidR="00735066" w:rsidRDefault="00842765">
            <w:pPr>
              <w:pStyle w:val="af6"/>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否则做废标处理。投标文件递交时间截止后，不再接受任何理由的撤回或重新提交文件请求。</w:t>
            </w:r>
          </w:p>
          <w:p w14:paraId="067D4019" w14:textId="77777777" w:rsidR="00735066" w:rsidRDefault="00842765">
            <w:pPr>
              <w:pStyle w:val="af6"/>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0E10B8B5" w14:textId="77777777" w:rsidR="00735066" w:rsidRDefault="00842765">
            <w:pPr>
              <w:pStyle w:val="af6"/>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或WPS版）文件仅供评标时搜索文件内容之用而不作为评审依据。</w:t>
            </w:r>
            <w:bookmarkEnd w:id="4"/>
            <w:bookmarkEnd w:id="5"/>
            <w:bookmarkEnd w:id="6"/>
          </w:p>
        </w:tc>
      </w:tr>
      <w:tr w:rsidR="00E00AFF" w14:paraId="02E5B5B9" w14:textId="77777777">
        <w:trPr>
          <w:trHeight w:val="64"/>
          <w:jc w:val="center"/>
        </w:trPr>
        <w:tc>
          <w:tcPr>
            <w:tcW w:w="905" w:type="dxa"/>
            <w:vMerge w:val="restart"/>
            <w:vAlign w:val="center"/>
          </w:tcPr>
          <w:p w14:paraId="0B033D30" w14:textId="77777777" w:rsidR="00E00AFF" w:rsidRDefault="00E00AFF" w:rsidP="00E00AFF">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164F2106" w14:textId="77777777" w:rsidR="00E00AFF" w:rsidRDefault="00E00AFF" w:rsidP="00E00AF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74B29AB3" w14:textId="4AD890E1" w:rsidR="00E00AFF" w:rsidRDefault="00E00AFF" w:rsidP="00E00AFF">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2-23 09:</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735066" w14:paraId="648963C7" w14:textId="77777777">
        <w:trPr>
          <w:trHeight w:val="567"/>
          <w:jc w:val="center"/>
        </w:trPr>
        <w:tc>
          <w:tcPr>
            <w:tcW w:w="905" w:type="dxa"/>
            <w:vMerge/>
            <w:vAlign w:val="center"/>
          </w:tcPr>
          <w:p w14:paraId="417934E0" w14:textId="77777777" w:rsidR="00735066" w:rsidRDefault="00735066">
            <w:pPr>
              <w:autoSpaceDE w:val="0"/>
              <w:autoSpaceDN w:val="0"/>
              <w:adjustRightInd w:val="0"/>
              <w:snapToGrid w:val="0"/>
              <w:jc w:val="center"/>
              <w:rPr>
                <w:rFonts w:ascii="宋体" w:hAnsi="宋体"/>
                <w:szCs w:val="21"/>
              </w:rPr>
            </w:pPr>
          </w:p>
        </w:tc>
        <w:tc>
          <w:tcPr>
            <w:tcW w:w="1990" w:type="dxa"/>
            <w:vAlign w:val="center"/>
          </w:tcPr>
          <w:p w14:paraId="61EE57D5" w14:textId="77777777" w:rsidR="00735066" w:rsidRDefault="00842765">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0FAC6AC9" w14:textId="4E4B0E96" w:rsidR="00735066" w:rsidRDefault="00842765">
            <w:pPr>
              <w:autoSpaceDE w:val="0"/>
              <w:autoSpaceDN w:val="0"/>
              <w:adjustRightInd w:val="0"/>
              <w:snapToGrid w:val="0"/>
              <w:rPr>
                <w:rFonts w:ascii="宋体" w:hAnsi="宋体"/>
                <w:szCs w:val="21"/>
              </w:rPr>
            </w:pPr>
            <w:r>
              <w:rPr>
                <w:rFonts w:ascii="宋体" w:hAnsi="宋体" w:hint="eastAsia"/>
                <w:szCs w:val="21"/>
              </w:rPr>
              <w:t>腾讯会议：</w:t>
            </w:r>
            <w:r w:rsidR="00DE6B48" w:rsidRPr="00DE6B48">
              <w:rPr>
                <w:rFonts w:ascii="宋体" w:hAnsi="宋体"/>
                <w:szCs w:val="21"/>
              </w:rPr>
              <w:t>987-237-267</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735066" w14:paraId="74FD02A7" w14:textId="77777777">
        <w:trPr>
          <w:trHeight w:val="567"/>
          <w:jc w:val="center"/>
        </w:trPr>
        <w:tc>
          <w:tcPr>
            <w:tcW w:w="905" w:type="dxa"/>
            <w:vMerge/>
            <w:vAlign w:val="center"/>
          </w:tcPr>
          <w:p w14:paraId="05C5C36E" w14:textId="77777777" w:rsidR="00735066" w:rsidRDefault="00735066">
            <w:pPr>
              <w:autoSpaceDE w:val="0"/>
              <w:autoSpaceDN w:val="0"/>
              <w:adjustRightInd w:val="0"/>
              <w:snapToGrid w:val="0"/>
              <w:jc w:val="center"/>
              <w:rPr>
                <w:rFonts w:ascii="宋体" w:hAnsi="宋体"/>
                <w:szCs w:val="21"/>
              </w:rPr>
            </w:pPr>
          </w:p>
        </w:tc>
        <w:tc>
          <w:tcPr>
            <w:tcW w:w="1990" w:type="dxa"/>
            <w:vAlign w:val="center"/>
          </w:tcPr>
          <w:p w14:paraId="0EE7094A"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505C0372" w14:textId="3106E546" w:rsidR="00735066" w:rsidRDefault="00842765">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093945" w:rsidRPr="00AE7215">
                <w:rPr>
                  <w:rStyle w:val="af2"/>
                </w:rPr>
                <w:t>https://cg.szcec.com/sharing/ONF1DBADV</w:t>
              </w:r>
            </w:hyperlink>
            <w:r w:rsidR="00093945">
              <w:t xml:space="preserve"> </w:t>
            </w:r>
            <w:r>
              <w:rPr>
                <w:rFonts w:ascii="宋体" w:hAnsi="宋体" w:hint="eastAsia"/>
                <w:szCs w:val="21"/>
              </w:rPr>
              <w:t>。（为确保开评标工作的保密性并兼顾效率，密码早发、晚发的，均可能导致废标的不利后果）</w:t>
            </w:r>
          </w:p>
        </w:tc>
      </w:tr>
      <w:tr w:rsidR="00735066" w14:paraId="32C01BEB" w14:textId="77777777">
        <w:trPr>
          <w:trHeight w:val="567"/>
          <w:jc w:val="center"/>
        </w:trPr>
        <w:tc>
          <w:tcPr>
            <w:tcW w:w="905" w:type="dxa"/>
            <w:tcBorders>
              <w:top w:val="single" w:sz="4" w:space="0" w:color="auto"/>
              <w:right w:val="single" w:sz="4" w:space="0" w:color="auto"/>
            </w:tcBorders>
            <w:vAlign w:val="center"/>
          </w:tcPr>
          <w:p w14:paraId="295BC37F"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4067984F" w14:textId="77777777" w:rsidR="00735066" w:rsidRDefault="00842765">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614AD8E0" w14:textId="77777777" w:rsidR="00735066" w:rsidRDefault="00842765">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0F6F02D6" w14:textId="77777777" w:rsidR="00735066" w:rsidRDefault="00842765">
            <w:pPr>
              <w:autoSpaceDE w:val="0"/>
              <w:autoSpaceDN w:val="0"/>
              <w:adjustRightInd w:val="0"/>
              <w:snapToGrid w:val="0"/>
              <w:rPr>
                <w:rFonts w:ascii="宋体" w:hAnsi="宋体" w:cstheme="minorBidi"/>
                <w:color w:val="000000" w:themeColor="text1"/>
                <w:szCs w:val="21"/>
              </w:rPr>
            </w:pPr>
            <w:r>
              <w:rPr>
                <w:rFonts w:ascii="宋体" w:hAnsi="宋体" w:hint="eastAsia"/>
                <w:kern w:val="0"/>
                <w:szCs w:val="21"/>
              </w:rPr>
              <w:sym w:font="Wingdings 2" w:char="0052"/>
            </w:r>
            <w:r>
              <w:rPr>
                <w:rFonts w:ascii="宋体" w:hAnsi="宋体" w:cstheme="minorBidi" w:hint="eastAsia"/>
                <w:color w:val="000000" w:themeColor="text1"/>
                <w:szCs w:val="21"/>
              </w:rPr>
              <w:t>不接受</w:t>
            </w:r>
          </w:p>
          <w:p w14:paraId="30CC9014" w14:textId="77777777" w:rsidR="00735066" w:rsidRDefault="00842765">
            <w:pPr>
              <w:autoSpaceDE w:val="0"/>
              <w:autoSpaceDN w:val="0"/>
              <w:adjustRightInd w:val="0"/>
              <w:snapToGrid w:val="0"/>
              <w:rPr>
                <w:rFonts w:ascii="宋体" w:hAnsi="宋体"/>
                <w:kern w:val="0"/>
                <w:szCs w:val="21"/>
              </w:rPr>
            </w:pPr>
            <w:r>
              <w:rPr>
                <w:rFonts w:ascii="宋体" w:hAnsi="宋体" w:cstheme="minorBidi" w:hint="eastAsia"/>
                <w:color w:val="000000" w:themeColor="text1"/>
                <w:szCs w:val="21"/>
              </w:rPr>
              <w:t xml:space="preserve">□接受，应满足下列要求：  </w:t>
            </w:r>
            <w:r>
              <w:rPr>
                <w:rFonts w:ascii="宋体" w:hAnsi="宋体" w:cstheme="minorBidi" w:hint="eastAsia"/>
                <w:color w:val="FF0000"/>
                <w:szCs w:val="21"/>
              </w:rPr>
              <w:t xml:space="preserve">                  </w:t>
            </w:r>
          </w:p>
        </w:tc>
      </w:tr>
      <w:tr w:rsidR="00735066" w14:paraId="116DB0DA" w14:textId="77777777">
        <w:trPr>
          <w:trHeight w:val="567"/>
          <w:jc w:val="center"/>
        </w:trPr>
        <w:tc>
          <w:tcPr>
            <w:tcW w:w="905" w:type="dxa"/>
            <w:vAlign w:val="center"/>
          </w:tcPr>
          <w:p w14:paraId="0EFBD93F"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6EC9F550" w14:textId="77777777" w:rsidR="00735066" w:rsidRDefault="00842765">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54D4FD71" w14:textId="77777777" w:rsidR="00735066" w:rsidRDefault="00842765">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不组织。可在本项目招标公告发布后至报名（文件获取）时间截止前自行踏勘。</w:t>
            </w:r>
          </w:p>
          <w:p w14:paraId="0A0BA9CD" w14:textId="77777777" w:rsidR="00735066" w:rsidRDefault="00842765">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theme="minorBidi" w:hint="eastAsia"/>
                <w:kern w:val="0"/>
                <w:szCs w:val="21"/>
              </w:rPr>
              <w:t>□组织，踏勘要求：</w:t>
            </w:r>
          </w:p>
          <w:p w14:paraId="7C7DD777" w14:textId="77777777" w:rsidR="00735066" w:rsidRDefault="00842765">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02BFE0B4" w14:textId="77777777" w:rsidR="00735066" w:rsidRDefault="00842765">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161BFF3B" w14:textId="77777777" w:rsidR="00735066" w:rsidRDefault="00842765">
            <w:pPr>
              <w:pStyle w:val="af6"/>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4B1B49DC" w14:textId="77777777" w:rsidR="00735066" w:rsidRDefault="00842765">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××邀请投标人人员察看现场并讲解项目需求；投标人应指派完全符合疫情防控要求的人员参加本项目的现场踏勘。</w:t>
            </w:r>
          </w:p>
          <w:p w14:paraId="70ED5C14" w14:textId="77777777" w:rsidR="00735066" w:rsidRDefault="00842765">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5CF25F54" w14:textId="77777777" w:rsidR="00735066" w:rsidRDefault="00842765">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5940014A" w14:textId="4D60F9F6" w:rsidR="00735066" w:rsidRDefault="00842765">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w:t>
            </w:r>
            <w:r w:rsidRPr="00705894">
              <w:rPr>
                <w:rFonts w:ascii="宋体" w:eastAsia="宋体" w:hAnsi="宋体" w:hint="eastAsia"/>
                <w:kern w:val="0"/>
              </w:rPr>
              <w:t>24小时核</w:t>
            </w:r>
            <w:r>
              <w:rPr>
                <w:rFonts w:ascii="宋体" w:eastAsia="宋体" w:hAnsi="宋体" w:hint="eastAsia"/>
                <w:kern w:val="0"/>
              </w:rPr>
              <w:t>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w:t>
            </w:r>
            <w:r w:rsidRPr="00705894">
              <w:rPr>
                <w:rFonts w:ascii="宋体" w:eastAsia="宋体" w:hAnsi="宋体" w:hint="eastAsia"/>
                <w:kern w:val="0"/>
              </w:rPr>
              <w:t>动。</w:t>
            </w:r>
            <w:r w:rsidRPr="00705894">
              <w:rPr>
                <w:rFonts w:ascii="宋体" w:eastAsia="宋体" w:hAnsi="宋体" w:hint="eastAsia"/>
                <w:b/>
                <w:kern w:val="0"/>
              </w:rPr>
              <w:t>（特别注意：各投标人不得指派属于高、低风险区人员作为本项目的踏勘人员）</w:t>
            </w:r>
          </w:p>
          <w:p w14:paraId="077E63AE" w14:textId="77777777" w:rsidR="00735066" w:rsidRDefault="00842765">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16C2BDFD" w14:textId="77777777" w:rsidR="00735066" w:rsidRDefault="00842765">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w:t>
            </w:r>
          </w:p>
          <w:p w14:paraId="47FF5A18" w14:textId="77777777" w:rsidR="00735066" w:rsidRDefault="00842765">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2A3013A0" w14:textId="77777777" w:rsidR="00735066" w:rsidRDefault="00842765">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735066" w14:paraId="4BFFC02B" w14:textId="77777777" w:rsidTr="00705894">
        <w:trPr>
          <w:trHeight w:val="2315"/>
          <w:jc w:val="center"/>
        </w:trPr>
        <w:tc>
          <w:tcPr>
            <w:tcW w:w="905" w:type="dxa"/>
            <w:vAlign w:val="center"/>
          </w:tcPr>
          <w:p w14:paraId="382658DD"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322BDC92"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57B98F0D" w14:textId="77777777" w:rsidR="00735066" w:rsidRDefault="00842765">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04B1C08A" w14:textId="77777777" w:rsidR="00735066" w:rsidRDefault="00842765">
            <w:pPr>
              <w:pStyle w:val="af6"/>
              <w:numPr>
                <w:ilvl w:val="0"/>
                <w:numId w:val="7"/>
              </w:numPr>
              <w:autoSpaceDE w:val="0"/>
              <w:autoSpaceDN w:val="0"/>
              <w:adjustRightInd w:val="0"/>
              <w:snapToGrid w:val="0"/>
              <w:ind w:left="536" w:firstLineChars="0" w:hanging="536"/>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sym w:font="Wingdings 2" w:char="0052"/>
            </w:r>
            <w:r>
              <w:rPr>
                <w:rFonts w:ascii="宋体" w:eastAsia="宋体" w:hAnsi="宋体" w:cs="Segoe UI Symbol" w:hint="eastAsia"/>
                <w:color w:val="000000" w:themeColor="text1"/>
                <w:kern w:val="0"/>
                <w:szCs w:val="21"/>
              </w:rPr>
              <w:t>不要求</w:t>
            </w:r>
          </w:p>
          <w:p w14:paraId="3234274E" w14:textId="77777777" w:rsidR="00735066" w:rsidRDefault="00842765">
            <w:pPr>
              <w:pStyle w:val="af6"/>
              <w:numPr>
                <w:ilvl w:val="0"/>
                <w:numId w:val="7"/>
              </w:numPr>
              <w:autoSpaceDE w:val="0"/>
              <w:autoSpaceDN w:val="0"/>
              <w:adjustRightInd w:val="0"/>
              <w:snapToGrid w:val="0"/>
              <w:ind w:left="536" w:firstLineChars="0" w:hanging="536"/>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□要求</w:t>
            </w:r>
          </w:p>
          <w:p w14:paraId="15D4A585" w14:textId="77777777" w:rsidR="00735066" w:rsidRDefault="00842765">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履约保证金金额：人民币</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color w:val="000000" w:themeColor="text1"/>
                <w:kern w:val="0"/>
                <w:szCs w:val="21"/>
                <w:u w:val="single"/>
              </w:rPr>
              <w:t>/</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hint="eastAsia"/>
                <w:color w:val="000000" w:themeColor="text1"/>
                <w:kern w:val="0"/>
                <w:szCs w:val="21"/>
              </w:rPr>
              <w:t>元</w:t>
            </w:r>
          </w:p>
          <w:p w14:paraId="19DE8C0D" w14:textId="77777777" w:rsidR="00735066" w:rsidRDefault="00842765">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履约保证金的</w:t>
            </w:r>
            <w:r>
              <w:rPr>
                <w:rFonts w:ascii="宋体" w:eastAsia="宋体" w:hAnsi="宋体" w:cs="Segoe UI Symbol"/>
                <w:color w:val="000000" w:themeColor="text1"/>
                <w:kern w:val="0"/>
                <w:szCs w:val="21"/>
              </w:rPr>
              <w:t>形式：</w:t>
            </w:r>
            <w:r>
              <w:rPr>
                <w:rFonts w:ascii="宋体" w:eastAsia="宋体" w:hAnsi="宋体" w:cs="Segoe UI Symbol" w:hint="eastAsia"/>
                <w:color w:val="000000" w:themeColor="text1"/>
                <w:kern w:val="0"/>
                <w:szCs w:val="21"/>
              </w:rPr>
              <w:t>□银行转账</w:t>
            </w:r>
            <w:r>
              <w:rPr>
                <w:rFonts w:ascii="宋体" w:eastAsia="宋体" w:hAnsi="宋体" w:cs="Segoe UI Symbol"/>
                <w:color w:val="000000" w:themeColor="text1"/>
                <w:kern w:val="0"/>
                <w:szCs w:val="21"/>
              </w:rPr>
              <w:t xml:space="preserve">  </w:t>
            </w:r>
            <w:r>
              <w:rPr>
                <w:rFonts w:ascii="宋体" w:eastAsia="宋体" w:hAnsi="宋体" w:cs="Segoe UI Symbol" w:hint="eastAsia"/>
                <w:color w:val="000000" w:themeColor="text1"/>
                <w:kern w:val="0"/>
                <w:szCs w:val="21"/>
              </w:rPr>
              <w:t>□现金</w:t>
            </w:r>
          </w:p>
          <w:p w14:paraId="09AF9310" w14:textId="77777777" w:rsidR="00735066" w:rsidRDefault="00842765">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投标人保证金</w:t>
            </w:r>
            <w:r>
              <w:rPr>
                <w:rFonts w:ascii="宋体" w:eastAsia="宋体" w:hAnsi="宋体" w:cs="Segoe UI Symbol"/>
                <w:color w:val="000000" w:themeColor="text1"/>
                <w:kern w:val="0"/>
                <w:szCs w:val="21"/>
              </w:rPr>
              <w:t>收款</w:t>
            </w:r>
            <w:r>
              <w:rPr>
                <w:rFonts w:ascii="宋体" w:eastAsia="宋体" w:hAnsi="宋体" w:cs="Segoe UI Symbol" w:hint="eastAsia"/>
                <w:color w:val="000000" w:themeColor="text1"/>
                <w:kern w:val="0"/>
                <w:szCs w:val="21"/>
              </w:rPr>
              <w:t>银行账户信息（选用“银行转账</w:t>
            </w:r>
            <w:r>
              <w:rPr>
                <w:rFonts w:ascii="宋体" w:eastAsia="宋体" w:hAnsi="宋体" w:cs="Segoe UI Symbol"/>
                <w:color w:val="000000" w:themeColor="text1"/>
                <w:kern w:val="0"/>
                <w:szCs w:val="21"/>
              </w:rPr>
              <w:t>”</w:t>
            </w:r>
            <w:r>
              <w:rPr>
                <w:rFonts w:ascii="宋体" w:eastAsia="宋体" w:hAnsi="宋体" w:cs="Segoe UI Symbol" w:hint="eastAsia"/>
                <w:color w:val="000000" w:themeColor="text1"/>
                <w:kern w:val="0"/>
                <w:szCs w:val="21"/>
              </w:rPr>
              <w:t>方式须填</w:t>
            </w:r>
            <w:r>
              <w:rPr>
                <w:rFonts w:ascii="宋体" w:eastAsia="宋体" w:hAnsi="宋体" w:cs="Segoe UI Symbol"/>
                <w:color w:val="000000" w:themeColor="text1"/>
                <w:kern w:val="0"/>
                <w:szCs w:val="21"/>
              </w:rPr>
              <w:t>）</w:t>
            </w:r>
          </w:p>
          <w:p w14:paraId="2FA9731A" w14:textId="77777777" w:rsidR="00735066" w:rsidRDefault="00842765">
            <w:pPr>
              <w:autoSpaceDE w:val="0"/>
              <w:autoSpaceDN w:val="0"/>
              <w:adjustRightInd w:val="0"/>
              <w:snapToGrid w:val="0"/>
              <w:ind w:leftChars="390" w:left="819" w:firstLine="1"/>
              <w:jc w:val="left"/>
              <w:rPr>
                <w:rFonts w:ascii="宋体" w:hAnsi="宋体" w:cs="Segoe UI Symbol"/>
                <w:color w:val="000000" w:themeColor="text1"/>
                <w:kern w:val="0"/>
                <w:szCs w:val="21"/>
              </w:rPr>
            </w:pPr>
            <w:r>
              <w:rPr>
                <w:rFonts w:ascii="宋体" w:hAnsi="宋体" w:cs="Segoe UI Symbol"/>
                <w:color w:val="000000" w:themeColor="text1"/>
                <w:kern w:val="0"/>
                <w:szCs w:val="21"/>
              </w:rPr>
              <w:t>收款单位：</w:t>
            </w:r>
            <w:r>
              <w:rPr>
                <w:rFonts w:ascii="宋体" w:hAnsi="宋体" w:cs="Segoe UI Symbol" w:hint="eastAsia"/>
                <w:color w:val="000000" w:themeColor="text1"/>
                <w:kern w:val="0"/>
                <w:szCs w:val="21"/>
                <w:u w:val="single"/>
              </w:rPr>
              <w:t>深圳深圳会展中心管理有限责任公司</w:t>
            </w:r>
          </w:p>
          <w:p w14:paraId="12B17F52" w14:textId="77777777" w:rsidR="00735066" w:rsidRDefault="00842765">
            <w:pPr>
              <w:autoSpaceDE w:val="0"/>
              <w:autoSpaceDN w:val="0"/>
              <w:adjustRightInd w:val="0"/>
              <w:snapToGrid w:val="0"/>
              <w:ind w:leftChars="390" w:left="819" w:firstLine="1"/>
              <w:jc w:val="left"/>
              <w:rPr>
                <w:rFonts w:ascii="宋体" w:hAnsi="宋体" w:cs="Segoe UI Symbol"/>
                <w:color w:val="000000" w:themeColor="text1"/>
                <w:kern w:val="0"/>
                <w:szCs w:val="21"/>
              </w:rPr>
            </w:pPr>
            <w:r>
              <w:rPr>
                <w:rFonts w:ascii="宋体" w:hAnsi="宋体" w:cs="Segoe UI Symbol"/>
                <w:color w:val="000000" w:themeColor="text1"/>
                <w:kern w:val="0"/>
                <w:szCs w:val="21"/>
              </w:rPr>
              <w:t>开户银行：</w:t>
            </w:r>
            <w:r>
              <w:rPr>
                <w:rFonts w:ascii="宋体" w:hAnsi="宋体" w:cs="Segoe UI Symbol"/>
                <w:color w:val="000000" w:themeColor="text1"/>
                <w:kern w:val="0"/>
                <w:szCs w:val="21"/>
                <w:u w:val="single"/>
              </w:rPr>
              <w:t xml:space="preserve">     </w:t>
            </w:r>
            <w:r>
              <w:rPr>
                <w:rFonts w:ascii="宋体" w:hAnsi="宋体" w:cs="Segoe UI Symbol" w:hint="eastAsia"/>
                <w:color w:val="000000" w:themeColor="text1"/>
                <w:kern w:val="0"/>
                <w:szCs w:val="21"/>
                <w:u w:val="single"/>
              </w:rPr>
              <w:t>／</w:t>
            </w:r>
            <w:r>
              <w:rPr>
                <w:rFonts w:ascii="宋体" w:hAnsi="宋体" w:cs="Segoe UI Symbol"/>
                <w:color w:val="000000" w:themeColor="text1"/>
                <w:kern w:val="0"/>
                <w:szCs w:val="21"/>
                <w:u w:val="single"/>
              </w:rPr>
              <w:t xml:space="preserve">       </w:t>
            </w:r>
          </w:p>
          <w:p w14:paraId="3E6E1C38" w14:textId="77777777" w:rsidR="00735066" w:rsidRDefault="00842765">
            <w:pPr>
              <w:autoSpaceDE w:val="0"/>
              <w:autoSpaceDN w:val="0"/>
              <w:adjustRightInd w:val="0"/>
              <w:snapToGrid w:val="0"/>
              <w:ind w:leftChars="390" w:left="819" w:firstLine="1"/>
              <w:jc w:val="left"/>
              <w:rPr>
                <w:rFonts w:ascii="宋体" w:hAnsi="宋体" w:cs="Segoe UI Symbol"/>
                <w:color w:val="000000" w:themeColor="text1"/>
                <w:kern w:val="0"/>
                <w:szCs w:val="21"/>
                <w:u w:val="single"/>
              </w:rPr>
            </w:pPr>
            <w:r>
              <w:rPr>
                <w:rFonts w:ascii="宋体" w:hAnsi="宋体" w:cs="Segoe UI Symbol" w:hint="eastAsia"/>
                <w:color w:val="000000" w:themeColor="text1"/>
                <w:kern w:val="0"/>
                <w:szCs w:val="21"/>
              </w:rPr>
              <w:t>银行账号</w:t>
            </w:r>
            <w:r>
              <w:rPr>
                <w:rFonts w:ascii="宋体" w:hAnsi="宋体" w:cs="Segoe UI Symbol"/>
                <w:color w:val="000000" w:themeColor="text1"/>
                <w:kern w:val="0"/>
                <w:szCs w:val="21"/>
              </w:rPr>
              <w:t>：</w:t>
            </w:r>
            <w:r>
              <w:rPr>
                <w:rFonts w:ascii="宋体" w:hAnsi="宋体" w:cs="Segoe UI Symbol"/>
                <w:color w:val="000000" w:themeColor="text1"/>
                <w:kern w:val="0"/>
                <w:szCs w:val="21"/>
                <w:u w:val="single"/>
              </w:rPr>
              <w:t xml:space="preserve">     </w:t>
            </w:r>
            <w:r>
              <w:rPr>
                <w:rFonts w:ascii="宋体" w:hAnsi="宋体" w:cs="Segoe UI Symbol" w:hint="eastAsia"/>
                <w:color w:val="000000" w:themeColor="text1"/>
                <w:kern w:val="0"/>
                <w:szCs w:val="21"/>
                <w:u w:val="single"/>
              </w:rPr>
              <w:t>／</w:t>
            </w:r>
            <w:r>
              <w:rPr>
                <w:rFonts w:ascii="宋体" w:hAnsi="宋体" w:cs="Segoe UI Symbol"/>
                <w:color w:val="000000" w:themeColor="text1"/>
                <w:kern w:val="0"/>
                <w:szCs w:val="21"/>
                <w:u w:val="single"/>
              </w:rPr>
              <w:t xml:space="preserve">       </w:t>
            </w:r>
          </w:p>
          <w:p w14:paraId="213D695C" w14:textId="77777777" w:rsidR="00735066" w:rsidRDefault="00842765">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color w:val="000000" w:themeColor="text1"/>
                <w:kern w:val="0"/>
                <w:szCs w:val="21"/>
              </w:rPr>
              <w:t>履约保证金的</w:t>
            </w:r>
            <w:r>
              <w:rPr>
                <w:rFonts w:ascii="宋体" w:eastAsia="宋体" w:hAnsi="宋体" w:cs="Segoe UI Symbol"/>
                <w:color w:val="000000" w:themeColor="text1"/>
                <w:kern w:val="0"/>
                <w:szCs w:val="21"/>
              </w:rPr>
              <w:t>形式</w:t>
            </w:r>
            <w:r>
              <w:rPr>
                <w:rFonts w:ascii="宋体" w:eastAsia="宋体" w:hAnsi="宋体" w:cs="Segoe UI Symbol" w:hint="eastAsia"/>
                <w:color w:val="000000" w:themeColor="text1"/>
                <w:kern w:val="0"/>
                <w:szCs w:val="21"/>
              </w:rPr>
              <w:t>为银行转账的，需在转账时注明项目名称，保证金应从投标人公司账户中转出。</w:t>
            </w:r>
          </w:p>
        </w:tc>
      </w:tr>
      <w:tr w:rsidR="00735066" w14:paraId="259F5537" w14:textId="77777777">
        <w:trPr>
          <w:trHeight w:val="567"/>
          <w:jc w:val="center"/>
        </w:trPr>
        <w:tc>
          <w:tcPr>
            <w:tcW w:w="905" w:type="dxa"/>
            <w:vAlign w:val="center"/>
          </w:tcPr>
          <w:p w14:paraId="2D7C11FB"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0BCA944B"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75A7A702" w14:textId="77777777" w:rsidR="00735066" w:rsidRDefault="00842765">
            <w:pPr>
              <w:autoSpaceDE w:val="0"/>
              <w:autoSpaceDN w:val="0"/>
              <w:adjustRightInd w:val="0"/>
              <w:snapToGrid w:val="0"/>
              <w:jc w:val="left"/>
              <w:rPr>
                <w:rFonts w:ascii="宋体" w:hAnsi="宋体"/>
                <w:color w:val="000000" w:themeColor="text1"/>
                <w:szCs w:val="21"/>
              </w:rPr>
            </w:pPr>
            <w:r>
              <w:rPr>
                <w:rFonts w:ascii="宋体" w:hAnsi="宋体" w:cs="Segoe UI Symbol"/>
                <w:color w:val="000000" w:themeColor="text1"/>
                <w:kern w:val="0"/>
                <w:szCs w:val="21"/>
              </w:rPr>
              <w:sym w:font="Wingdings 2" w:char="0052"/>
            </w:r>
            <w:r>
              <w:rPr>
                <w:rFonts w:ascii="宋体" w:hAnsi="宋体" w:hint="eastAsia"/>
                <w:color w:val="000000" w:themeColor="text1"/>
                <w:szCs w:val="21"/>
              </w:rPr>
              <w:t>不要求递交投标样品</w:t>
            </w:r>
          </w:p>
          <w:p w14:paraId="3BBEE68C" w14:textId="77777777" w:rsidR="00735066" w:rsidRDefault="00842765">
            <w:pPr>
              <w:autoSpaceDE w:val="0"/>
              <w:autoSpaceDN w:val="0"/>
              <w:adjustRightInd w:val="0"/>
              <w:snapToGrid w:val="0"/>
              <w:jc w:val="left"/>
              <w:rPr>
                <w:rFonts w:ascii="宋体" w:hAnsi="宋体"/>
                <w:color w:val="000000" w:themeColor="text1"/>
                <w:szCs w:val="21"/>
                <w:u w:val="single"/>
              </w:rPr>
            </w:pPr>
            <w:r>
              <w:rPr>
                <w:rFonts w:ascii="宋体" w:hAnsi="宋体" w:hint="eastAsia"/>
                <w:color w:val="000000" w:themeColor="text1"/>
                <w:szCs w:val="21"/>
              </w:rPr>
              <w:t>□递交投标样品，具体要求：</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tc>
      </w:tr>
      <w:tr w:rsidR="00735066" w14:paraId="3C496721" w14:textId="77777777">
        <w:trPr>
          <w:trHeight w:val="567"/>
          <w:jc w:val="center"/>
        </w:trPr>
        <w:tc>
          <w:tcPr>
            <w:tcW w:w="905" w:type="dxa"/>
            <w:vAlign w:val="center"/>
          </w:tcPr>
          <w:p w14:paraId="6C94D5FA"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24E1BE19" w14:textId="77777777" w:rsidR="00735066" w:rsidRDefault="00842765">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03469CAD" w14:textId="77777777" w:rsidR="00735066" w:rsidRDefault="00842765">
            <w:pPr>
              <w:autoSpaceDE w:val="0"/>
              <w:autoSpaceDN w:val="0"/>
              <w:adjustRightInd w:val="0"/>
              <w:snapToGrid w:val="0"/>
              <w:rPr>
                <w:rFonts w:ascii="宋体" w:hAnsi="宋体" w:cs="Segoe UI Symbol"/>
                <w:color w:val="000000" w:themeColor="text1"/>
                <w:kern w:val="0"/>
                <w:szCs w:val="21"/>
              </w:rPr>
            </w:pPr>
            <w:r>
              <w:rPr>
                <w:rFonts w:ascii="宋体" w:hAnsi="宋体" w:cs="Segoe UI Symbol"/>
                <w:color w:val="000000" w:themeColor="text1"/>
                <w:kern w:val="0"/>
                <w:szCs w:val="21"/>
              </w:rPr>
              <w:sym w:font="Wingdings 2" w:char="0052"/>
            </w:r>
            <w:r>
              <w:rPr>
                <w:rFonts w:ascii="宋体" w:hAnsi="宋体" w:cs="Segoe UI Symbol" w:hint="eastAsia"/>
                <w:color w:val="000000" w:themeColor="text1"/>
                <w:kern w:val="0"/>
                <w:szCs w:val="21"/>
              </w:rPr>
              <w:t>综合评分法</w:t>
            </w:r>
          </w:p>
          <w:p w14:paraId="46F55949" w14:textId="77777777" w:rsidR="00735066" w:rsidRDefault="00842765">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□最低价法</w:t>
            </w:r>
          </w:p>
          <w:p w14:paraId="4D6F2774" w14:textId="77777777" w:rsidR="00735066" w:rsidRDefault="00842765">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□其他：</w:t>
            </w:r>
            <w:r>
              <w:rPr>
                <w:rFonts w:ascii="宋体" w:hAnsi="宋体" w:cs="Segoe UI Symbol" w:hint="eastAsia"/>
                <w:color w:val="000000" w:themeColor="text1"/>
                <w:kern w:val="0"/>
                <w:szCs w:val="21"/>
                <w:u w:val="single"/>
              </w:rPr>
              <w:t xml:space="preserve">              </w:t>
            </w:r>
          </w:p>
        </w:tc>
      </w:tr>
      <w:tr w:rsidR="00735066" w14:paraId="09C75ADA" w14:textId="77777777">
        <w:trPr>
          <w:trHeight w:val="567"/>
          <w:jc w:val="center"/>
        </w:trPr>
        <w:tc>
          <w:tcPr>
            <w:tcW w:w="905" w:type="dxa"/>
            <w:vAlign w:val="center"/>
          </w:tcPr>
          <w:p w14:paraId="67063C98"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754F8ABA" w14:textId="77777777" w:rsidR="00735066" w:rsidRDefault="00842765">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0789F6E9" w14:textId="77777777" w:rsidR="00735066" w:rsidRDefault="00842765">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52D20D81" w14:textId="77777777" w:rsidR="00735066" w:rsidRDefault="00842765">
            <w:pPr>
              <w:autoSpaceDE w:val="0"/>
              <w:autoSpaceDN w:val="0"/>
              <w:adjustRightInd w:val="0"/>
              <w:snapToGrid w:val="0"/>
              <w:rPr>
                <w:rFonts w:ascii="宋体" w:hAnsi="宋体" w:cs="宋体"/>
                <w:color w:val="000000" w:themeColor="text1"/>
                <w:szCs w:val="21"/>
              </w:rPr>
            </w:pPr>
            <w:r>
              <w:rPr>
                <w:rFonts w:ascii="宋体" w:hAnsi="宋体" w:cs="Segoe UI Symbol"/>
                <w:color w:val="000000" w:themeColor="text1"/>
                <w:kern w:val="0"/>
                <w:szCs w:val="21"/>
              </w:rPr>
              <w:sym w:font="Wingdings 2" w:char="0052"/>
            </w:r>
            <w:r>
              <w:rPr>
                <w:rFonts w:ascii="宋体" w:hAnsi="宋体" w:cs="Segoe UI Symbol" w:hint="eastAsia"/>
                <w:color w:val="000000" w:themeColor="text1"/>
                <w:kern w:val="0"/>
                <w:szCs w:val="21"/>
              </w:rPr>
              <w:t>内部招标评标</w:t>
            </w:r>
            <w:r>
              <w:rPr>
                <w:rFonts w:ascii="宋体" w:hAnsi="宋体" w:cs="Segoe UI Symbol"/>
                <w:color w:val="000000" w:themeColor="text1"/>
                <w:kern w:val="0"/>
                <w:szCs w:val="21"/>
              </w:rPr>
              <w:t>小组推荐的中标候选人数</w:t>
            </w:r>
            <w:r>
              <w:rPr>
                <w:rFonts w:ascii="宋体" w:hAnsi="宋体" w:cs="Segoe UI Symbol" w:hint="eastAsia"/>
                <w:color w:val="000000" w:themeColor="text1"/>
                <w:kern w:val="0"/>
                <w:szCs w:val="21"/>
              </w:rPr>
              <w:t>：</w:t>
            </w:r>
            <w:r>
              <w:rPr>
                <w:rFonts w:ascii="宋体" w:hAnsi="宋体" w:cs="Segoe UI Symbol" w:hint="eastAsia"/>
                <w:color w:val="000000" w:themeColor="text1"/>
                <w:kern w:val="0"/>
                <w:szCs w:val="21"/>
                <w:u w:val="single"/>
              </w:rPr>
              <w:t xml:space="preserve">  1  个</w:t>
            </w:r>
            <w:r>
              <w:rPr>
                <w:rFonts w:ascii="宋体" w:hAnsi="宋体" w:cs="Segoe UI Symbol" w:hint="eastAsia"/>
                <w:color w:val="000000" w:themeColor="text1"/>
                <w:kern w:val="0"/>
                <w:szCs w:val="21"/>
              </w:rPr>
              <w:t>。</w:t>
            </w:r>
          </w:p>
          <w:p w14:paraId="5F5CE4EE" w14:textId="77777777" w:rsidR="00735066" w:rsidRDefault="00842765">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w:t>
            </w:r>
            <w:r>
              <w:rPr>
                <w:rFonts w:ascii="宋体" w:hAnsi="宋体" w:cs="宋体" w:hint="eastAsia"/>
                <w:color w:val="000000" w:themeColor="text1"/>
                <w:szCs w:val="21"/>
              </w:rPr>
              <w:t>适用于采用</w:t>
            </w:r>
            <w:r>
              <w:rPr>
                <w:rFonts w:ascii="宋体" w:hAnsi="宋体" w:cs="宋体" w:hint="eastAsia"/>
                <w:b/>
                <w:bCs/>
                <w:color w:val="000000" w:themeColor="text1"/>
                <w:szCs w:val="21"/>
              </w:rPr>
              <w:t>综合评分法</w:t>
            </w:r>
            <w:r>
              <w:rPr>
                <w:rFonts w:ascii="宋体" w:hAnsi="宋体" w:cs="宋体" w:hint="eastAsia"/>
                <w:color w:val="000000" w:themeColor="text1"/>
                <w:szCs w:val="21"/>
              </w:rPr>
              <w:t>、</w:t>
            </w:r>
            <w:r>
              <w:rPr>
                <w:rFonts w:ascii="宋体" w:hAnsi="宋体" w:cs="宋体" w:hint="eastAsia"/>
                <w:b/>
                <w:bCs/>
                <w:color w:val="000000" w:themeColor="text1"/>
                <w:szCs w:val="21"/>
              </w:rPr>
              <w:t>最低价法</w:t>
            </w:r>
            <w:r>
              <w:rPr>
                <w:rFonts w:ascii="宋体" w:hAnsi="宋体" w:cs="宋体" w:hint="eastAsia"/>
                <w:bCs/>
                <w:color w:val="000000" w:themeColor="text1"/>
                <w:szCs w:val="21"/>
              </w:rPr>
              <w:t>）</w:t>
            </w:r>
          </w:p>
        </w:tc>
      </w:tr>
    </w:tbl>
    <w:p w14:paraId="3FF50F3F" w14:textId="77777777" w:rsidR="00735066" w:rsidRDefault="00842765">
      <w:pPr>
        <w:numPr>
          <w:ilvl w:val="0"/>
          <w:numId w:val="1"/>
        </w:numPr>
        <w:spacing w:line="560" w:lineRule="exact"/>
        <w:outlineLvl w:val="1"/>
        <w:rPr>
          <w:rFonts w:ascii="宋体" w:hAnsi="宋体"/>
          <w:b/>
          <w:szCs w:val="21"/>
        </w:rPr>
      </w:pPr>
      <w:bookmarkStart w:id="8" w:name="_Toc82684588"/>
      <w:bookmarkStart w:id="9" w:name="_Toc82591925"/>
      <w:bookmarkStart w:id="10" w:name="_Toc82684591"/>
      <w:bookmarkStart w:id="11" w:name="_Toc82591928"/>
      <w:bookmarkStart w:id="12" w:name="_Toc82684589"/>
      <w:bookmarkStart w:id="13" w:name="_Toc82685540"/>
      <w:bookmarkStart w:id="14" w:name="_Toc82591926"/>
      <w:bookmarkStart w:id="15" w:name="_Toc82685542"/>
      <w:bookmarkStart w:id="16" w:name="_Toc82684706"/>
      <w:bookmarkStart w:id="17" w:name="_Toc82684703"/>
      <w:bookmarkStart w:id="18" w:name="_Toc82591927"/>
      <w:bookmarkStart w:id="19" w:name="_Toc82685543"/>
      <w:bookmarkStart w:id="20" w:name="_Toc82684705"/>
      <w:bookmarkStart w:id="21" w:name="_Toc82685541"/>
      <w:bookmarkStart w:id="22" w:name="_Toc82684590"/>
      <w:bookmarkStart w:id="23" w:name="_Toc82684704"/>
      <w:bookmarkStart w:id="24" w:name="_Toc12182089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szCs w:val="21"/>
        </w:rPr>
        <w:t>特别说明</w:t>
      </w:r>
      <w:bookmarkEnd w:id="24"/>
    </w:p>
    <w:p w14:paraId="3756CA9D" w14:textId="77777777" w:rsidR="00735066" w:rsidRDefault="00842765">
      <w:pPr>
        <w:pStyle w:val="af6"/>
        <w:numPr>
          <w:ilvl w:val="0"/>
          <w:numId w:val="9"/>
        </w:numPr>
        <w:spacing w:line="360" w:lineRule="auto"/>
        <w:ind w:left="0" w:firstLineChars="0" w:firstLine="420"/>
        <w:rPr>
          <w:rFonts w:ascii="宋体" w:eastAsia="宋体" w:hAnsi="宋体" w:cs="宋体"/>
          <w:szCs w:val="21"/>
        </w:rPr>
      </w:pPr>
      <w:bookmarkStart w:id="25" w:name="_Toc478387747"/>
      <w:bookmarkStart w:id="26" w:name="_Toc517278751"/>
      <w:bookmarkStart w:id="27"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17A7C400" w14:textId="77777777" w:rsidR="00735066" w:rsidRDefault="00842765">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1A16FB1C" w14:textId="77777777" w:rsidR="00735066" w:rsidRDefault="00842765">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7EAC231B" w14:textId="77777777" w:rsidR="00735066" w:rsidRDefault="00842765">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2CCBBD05" w14:textId="77777777" w:rsidR="00735066" w:rsidRDefault="00842765">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1F1F262F" w14:textId="77777777" w:rsidR="00735066" w:rsidRDefault="00842765">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0908A9DA" w14:textId="77777777" w:rsidR="00735066" w:rsidRDefault="00842765">
      <w:pPr>
        <w:numPr>
          <w:ilvl w:val="0"/>
          <w:numId w:val="1"/>
        </w:numPr>
        <w:spacing w:line="560" w:lineRule="exact"/>
        <w:outlineLvl w:val="1"/>
        <w:rPr>
          <w:rFonts w:ascii="宋体" w:hAnsi="宋体"/>
          <w:b/>
          <w:szCs w:val="21"/>
        </w:rPr>
      </w:pPr>
      <w:bookmarkStart w:id="28" w:name="_Toc82591930"/>
      <w:bookmarkStart w:id="29" w:name="_Toc82591987"/>
      <w:bookmarkStart w:id="30" w:name="_Toc82684708"/>
      <w:bookmarkStart w:id="31" w:name="_Toc82684593"/>
      <w:bookmarkStart w:id="32" w:name="_Toc82591985"/>
      <w:bookmarkStart w:id="33" w:name="_Toc82591989"/>
      <w:bookmarkStart w:id="34" w:name="_Toc82591986"/>
      <w:bookmarkStart w:id="35" w:name="_Toc82685545"/>
      <w:bookmarkStart w:id="36" w:name="_Toc82591988"/>
      <w:bookmarkStart w:id="37" w:name="_Toc121820897"/>
      <w:bookmarkEnd w:id="25"/>
      <w:bookmarkEnd w:id="26"/>
      <w:bookmarkEnd w:id="27"/>
      <w:bookmarkEnd w:id="28"/>
      <w:bookmarkEnd w:id="29"/>
      <w:bookmarkEnd w:id="30"/>
      <w:bookmarkEnd w:id="31"/>
      <w:bookmarkEnd w:id="32"/>
      <w:bookmarkEnd w:id="33"/>
      <w:bookmarkEnd w:id="34"/>
      <w:bookmarkEnd w:id="35"/>
      <w:bookmarkEnd w:id="36"/>
      <w:r>
        <w:rPr>
          <w:rFonts w:ascii="宋体" w:hAnsi="宋体" w:hint="eastAsia"/>
          <w:b/>
          <w:szCs w:val="21"/>
        </w:rPr>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735066" w14:paraId="490DBBD4" w14:textId="77777777">
        <w:trPr>
          <w:trHeight w:val="567"/>
        </w:trPr>
        <w:tc>
          <w:tcPr>
            <w:tcW w:w="8856" w:type="dxa"/>
            <w:gridSpan w:val="3"/>
            <w:shd w:val="clear" w:color="auto" w:fill="FBE4D5" w:themeFill="accent2" w:themeFillTint="33"/>
            <w:vAlign w:val="center"/>
          </w:tcPr>
          <w:p w14:paraId="2C68BC54" w14:textId="77777777" w:rsidR="00735066" w:rsidRDefault="00842765">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lastRenderedPageBreak/>
              <w:t>投标文件的编制</w:t>
            </w:r>
          </w:p>
        </w:tc>
      </w:tr>
      <w:tr w:rsidR="00735066" w14:paraId="5DCDCE68" w14:textId="77777777">
        <w:trPr>
          <w:trHeight w:val="567"/>
        </w:trPr>
        <w:tc>
          <w:tcPr>
            <w:tcW w:w="1020" w:type="dxa"/>
            <w:shd w:val="clear" w:color="auto" w:fill="auto"/>
            <w:vAlign w:val="center"/>
          </w:tcPr>
          <w:p w14:paraId="2EEBA1A3" w14:textId="77777777" w:rsidR="00735066" w:rsidRDefault="00842765">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20A4BA17" w14:textId="77777777" w:rsidR="00735066" w:rsidRDefault="00842765">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6A83CFF5" w14:textId="77777777" w:rsidR="00735066" w:rsidRDefault="00842765">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735066" w14:paraId="39949822" w14:textId="77777777">
        <w:trPr>
          <w:trHeight w:val="567"/>
        </w:trPr>
        <w:tc>
          <w:tcPr>
            <w:tcW w:w="1020" w:type="dxa"/>
            <w:shd w:val="clear" w:color="auto" w:fill="FFFFFF"/>
            <w:vAlign w:val="center"/>
          </w:tcPr>
          <w:p w14:paraId="3B7454E8"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78EA1C0C" w14:textId="77777777" w:rsidR="00735066" w:rsidRDefault="00842765">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4842FB69" w14:textId="77777777" w:rsidR="00735066" w:rsidRDefault="0084276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4CB3B925" w14:textId="77777777" w:rsidR="00735066" w:rsidRDefault="0084276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25D29DA7" w14:textId="77777777" w:rsidR="00735066" w:rsidRDefault="0084276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1BF6E803" w14:textId="77777777" w:rsidR="00735066" w:rsidRDefault="0084276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6A2F747C" w14:textId="77777777" w:rsidR="00735066" w:rsidRDefault="00842765">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735066" w14:paraId="2D0EBF88" w14:textId="77777777">
        <w:trPr>
          <w:trHeight w:val="567"/>
        </w:trPr>
        <w:tc>
          <w:tcPr>
            <w:tcW w:w="1020" w:type="dxa"/>
            <w:shd w:val="clear" w:color="auto" w:fill="FFFFFF"/>
            <w:vAlign w:val="center"/>
          </w:tcPr>
          <w:p w14:paraId="149D1716"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698B6C73" w14:textId="77777777" w:rsidR="00735066" w:rsidRDefault="00842765">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24CC603B"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4F9472DA"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0D06F09C"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5E495B39"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3F3D8FA5" w14:textId="38822A75" w:rsidR="00735066" w:rsidRDefault="00DA221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w:t>
            </w:r>
            <w:r w:rsidR="00842765">
              <w:rPr>
                <w:rFonts w:ascii="宋体" w:hAnsi="宋体" w:cs="Courier New" w:hint="eastAsia"/>
                <w:kern w:val="0"/>
                <w:szCs w:val="21"/>
              </w:rPr>
              <w:t>资质及其证明文件</w:t>
            </w:r>
          </w:p>
          <w:p w14:paraId="37BC8309"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55FBBECB"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35D3595F"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0818735F"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735066" w14:paraId="4904A67D" w14:textId="77777777">
        <w:trPr>
          <w:trHeight w:val="567"/>
        </w:trPr>
        <w:tc>
          <w:tcPr>
            <w:tcW w:w="1020" w:type="dxa"/>
            <w:shd w:val="clear" w:color="auto" w:fill="FFFFFF"/>
            <w:vAlign w:val="center"/>
          </w:tcPr>
          <w:p w14:paraId="29D68AD7"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26992A0E"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5CEF2DA8"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5EB76650"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3CDCF490"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039F0891"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7184466"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735066" w14:paraId="1D043F61" w14:textId="77777777">
        <w:trPr>
          <w:trHeight w:val="567"/>
        </w:trPr>
        <w:tc>
          <w:tcPr>
            <w:tcW w:w="1020" w:type="dxa"/>
            <w:shd w:val="clear" w:color="auto" w:fill="FFFFFF"/>
            <w:vAlign w:val="center"/>
          </w:tcPr>
          <w:p w14:paraId="5273F468"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4574224E" w14:textId="77777777" w:rsidR="00735066" w:rsidRDefault="00842765">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1354F317" w14:textId="77777777" w:rsidR="00735066" w:rsidRDefault="00842765">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3CFE6A49" w14:textId="77777777" w:rsidR="00735066" w:rsidRDefault="00842765">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07403D74" w14:textId="77777777" w:rsidR="00735066" w:rsidRDefault="00842765">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468230D4" w14:textId="345530DE" w:rsidR="00735066" w:rsidRDefault="00DA221D">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sidR="00842765">
              <w:rPr>
                <w:rFonts w:ascii="宋体" w:hAnsi="宋体" w:cs="Courier New" w:hint="eastAsia"/>
                <w:kern w:val="0"/>
                <w:szCs w:val="21"/>
              </w:rPr>
              <w:t>工程质保/（售后）服务承诺书</w:t>
            </w:r>
          </w:p>
          <w:p w14:paraId="0B981CDF" w14:textId="3946E49A" w:rsidR="00735066" w:rsidRDefault="00DA221D">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sidR="00842765">
              <w:rPr>
                <w:rFonts w:ascii="宋体" w:hAnsi="宋体" w:cs="Courier New" w:hint="eastAsia"/>
                <w:kern w:val="0"/>
                <w:szCs w:val="21"/>
              </w:rPr>
              <w:t>项目团队</w:t>
            </w:r>
          </w:p>
          <w:p w14:paraId="6598410B" w14:textId="11625074" w:rsidR="00735066" w:rsidRDefault="00DA221D">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sidR="00842765">
              <w:rPr>
                <w:rFonts w:ascii="宋体" w:hAnsi="宋体" w:cs="Courier New" w:hint="eastAsia"/>
                <w:kern w:val="0"/>
                <w:szCs w:val="21"/>
              </w:rPr>
              <w:t>其他：</w:t>
            </w:r>
            <w:r>
              <w:rPr>
                <w:rFonts w:ascii="宋体" w:hAnsi="宋体" w:cs="Courier New" w:hint="eastAsia"/>
                <w:kern w:val="0"/>
                <w:szCs w:val="21"/>
              </w:rPr>
              <w:t>成果交付、项目验收、版权归属、</w:t>
            </w:r>
          </w:p>
        </w:tc>
      </w:tr>
      <w:tr w:rsidR="00735066" w14:paraId="6E7A2A3D" w14:textId="77777777">
        <w:trPr>
          <w:trHeight w:val="567"/>
        </w:trPr>
        <w:tc>
          <w:tcPr>
            <w:tcW w:w="1020" w:type="dxa"/>
            <w:shd w:val="clear" w:color="auto" w:fill="FFFFFF"/>
            <w:vAlign w:val="center"/>
          </w:tcPr>
          <w:p w14:paraId="470033CB"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6DCFDE7E"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5A976941" w14:textId="77777777" w:rsidR="00735066" w:rsidRDefault="008427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7DADC896" w14:textId="77777777" w:rsidR="00735066" w:rsidRDefault="00842765">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0EF52ADD" w14:textId="77777777" w:rsidR="00735066" w:rsidRDefault="00842765">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5FB34AB6" w14:textId="77777777" w:rsidR="00735066" w:rsidRDefault="00842765">
      <w:pPr>
        <w:numPr>
          <w:ilvl w:val="0"/>
          <w:numId w:val="1"/>
        </w:numPr>
        <w:spacing w:line="560" w:lineRule="exact"/>
        <w:outlineLvl w:val="1"/>
        <w:rPr>
          <w:rFonts w:ascii="宋体" w:hAnsi="宋体"/>
          <w:b/>
          <w:szCs w:val="21"/>
        </w:rPr>
      </w:pPr>
      <w:bookmarkStart w:id="38" w:name="_Toc121820898"/>
      <w:r>
        <w:rPr>
          <w:rFonts w:ascii="宋体" w:hAnsi="宋体" w:hint="eastAsia"/>
          <w:b/>
          <w:szCs w:val="21"/>
        </w:rPr>
        <w:t>项目要求</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735066" w14:paraId="292CB2FB"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C461F53" w14:textId="77777777" w:rsidR="00735066" w:rsidRDefault="00842765">
            <w:pPr>
              <w:jc w:val="center"/>
              <w:rPr>
                <w:rFonts w:ascii="宋体" w:hAnsi="宋体" w:cs="宋体"/>
                <w:b/>
                <w:szCs w:val="21"/>
              </w:rPr>
            </w:pPr>
            <w:r>
              <w:rPr>
                <w:rFonts w:ascii="宋体" w:hAnsi="宋体" w:cs="宋体" w:hint="eastAsia"/>
                <w:b/>
                <w:szCs w:val="21"/>
              </w:rPr>
              <w:t>（一）商务需求</w:t>
            </w:r>
          </w:p>
        </w:tc>
      </w:tr>
      <w:tr w:rsidR="00735066" w14:paraId="75913474"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2DB1C87" w14:textId="77777777" w:rsidR="00735066" w:rsidRDefault="00842765">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1AE23C9D" w14:textId="77777777" w:rsidR="00735066" w:rsidRDefault="00842765">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43C1724" w14:textId="77777777" w:rsidR="00735066" w:rsidRDefault="00842765">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4050C48D" w14:textId="77777777" w:rsidR="00735066" w:rsidRDefault="00842765">
            <w:pPr>
              <w:jc w:val="center"/>
              <w:rPr>
                <w:rFonts w:ascii="宋体" w:hAnsi="宋体" w:cs="宋体"/>
                <w:b/>
                <w:szCs w:val="21"/>
              </w:rPr>
            </w:pPr>
            <w:r>
              <w:rPr>
                <w:rFonts w:ascii="宋体" w:hAnsi="宋体" w:cs="宋体" w:hint="eastAsia"/>
                <w:b/>
                <w:szCs w:val="21"/>
              </w:rPr>
              <w:t>偏离选项</w:t>
            </w:r>
          </w:p>
        </w:tc>
      </w:tr>
      <w:tr w:rsidR="00735066" w14:paraId="119421FF" w14:textId="77777777" w:rsidTr="00D52FB0">
        <w:trPr>
          <w:trHeight w:val="60"/>
          <w:jc w:val="center"/>
        </w:trPr>
        <w:tc>
          <w:tcPr>
            <w:tcW w:w="709" w:type="dxa"/>
            <w:tcBorders>
              <w:top w:val="single" w:sz="4" w:space="0" w:color="auto"/>
              <w:left w:val="single" w:sz="4" w:space="0" w:color="auto"/>
              <w:bottom w:val="single" w:sz="4" w:space="0" w:color="auto"/>
              <w:right w:val="single" w:sz="4" w:space="0" w:color="auto"/>
            </w:tcBorders>
            <w:vAlign w:val="center"/>
          </w:tcPr>
          <w:p w14:paraId="5E96412C" w14:textId="77777777" w:rsidR="00735066" w:rsidRDefault="00842765">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454F18B7" w14:textId="77777777" w:rsidR="00735066" w:rsidRDefault="00842765">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0673F542" w14:textId="77777777" w:rsidR="00735066" w:rsidRDefault="00842765">
            <w:pPr>
              <w:numPr>
                <w:ilvl w:val="0"/>
                <w:numId w:val="10"/>
              </w:numPr>
              <w:tabs>
                <w:tab w:val="left" w:pos="531"/>
              </w:tabs>
              <w:snapToGrid w:val="0"/>
              <w:ind w:leftChars="-1" w:left="531" w:hangingChars="254" w:hanging="533"/>
              <w:jc w:val="left"/>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994911C" w14:textId="77777777" w:rsidR="00735066" w:rsidRDefault="00842765">
            <w:pPr>
              <w:numPr>
                <w:ilvl w:val="0"/>
                <w:numId w:val="10"/>
              </w:numPr>
              <w:tabs>
                <w:tab w:val="left" w:pos="531"/>
              </w:tabs>
              <w:snapToGrid w:val="0"/>
              <w:ind w:leftChars="-1" w:left="531" w:hangingChars="254" w:hanging="533"/>
              <w:jc w:val="left"/>
            </w:pPr>
            <w:r>
              <w:rPr>
                <w:rFonts w:ascii="宋体" w:hAnsi="宋体" w:cs="仿宋_GB2312" w:hint="eastAsia"/>
                <w:szCs w:val="21"/>
              </w:rPr>
              <w:t>投标人</w:t>
            </w:r>
            <w:r>
              <w:rPr>
                <w:rFonts w:hint="eastAsia"/>
              </w:rPr>
              <w:t>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14:paraId="438FB87D" w14:textId="77777777" w:rsidR="00735066" w:rsidRDefault="00842765">
            <w:pPr>
              <w:numPr>
                <w:ilvl w:val="0"/>
                <w:numId w:val="10"/>
              </w:numPr>
              <w:tabs>
                <w:tab w:val="left" w:pos="531"/>
              </w:tabs>
              <w:snapToGrid w:val="0"/>
              <w:ind w:leftChars="-1" w:left="531" w:hangingChars="254" w:hanging="533"/>
              <w:jc w:val="left"/>
              <w:rPr>
                <w:rFonts w:ascii="宋体" w:hAnsi="宋体" w:cs="宋体"/>
                <w:color w:val="FF0000"/>
              </w:rPr>
            </w:pPr>
            <w:r>
              <w:rPr>
                <w:rFonts w:ascii="宋体" w:hAnsi="宋体" w:cs="宋体" w:hint="eastAsia"/>
                <w:color w:val="000000" w:themeColor="text1"/>
                <w:szCs w:val="21"/>
              </w:rPr>
              <w:lastRenderedPageBreak/>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7BA55AAA" w14:textId="77777777" w:rsidR="00735066" w:rsidRDefault="00842765">
            <w:pPr>
              <w:jc w:val="center"/>
              <w:rPr>
                <w:rFonts w:ascii="宋体" w:hAnsi="宋体" w:cs="宋体"/>
                <w:szCs w:val="21"/>
              </w:rPr>
            </w:pPr>
            <w:r>
              <w:rPr>
                <w:rFonts w:ascii="宋体" w:hAnsi="宋体" w:cs="宋体"/>
                <w:szCs w:val="21"/>
              </w:rPr>
              <w:lastRenderedPageBreak/>
              <w:t>不可偏离</w:t>
            </w:r>
          </w:p>
        </w:tc>
      </w:tr>
      <w:tr w:rsidR="00735066" w14:paraId="69EF0ADC" w14:textId="77777777" w:rsidTr="00D52FB0">
        <w:trPr>
          <w:trHeight w:val="901"/>
          <w:jc w:val="center"/>
        </w:trPr>
        <w:tc>
          <w:tcPr>
            <w:tcW w:w="709" w:type="dxa"/>
            <w:tcBorders>
              <w:top w:val="single" w:sz="4" w:space="0" w:color="auto"/>
              <w:left w:val="single" w:sz="4" w:space="0" w:color="auto"/>
              <w:bottom w:val="single" w:sz="4" w:space="0" w:color="auto"/>
              <w:right w:val="single" w:sz="4" w:space="0" w:color="auto"/>
            </w:tcBorders>
            <w:vAlign w:val="center"/>
          </w:tcPr>
          <w:p w14:paraId="7AE8FF63" w14:textId="77777777" w:rsidR="00735066" w:rsidRDefault="0084276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579A6B4E" w14:textId="77777777" w:rsidR="00735066" w:rsidRDefault="00842765">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5A13705E" w14:textId="77777777" w:rsidR="00735066" w:rsidRDefault="00842765">
            <w:pPr>
              <w:numPr>
                <w:ilvl w:val="0"/>
                <w:numId w:val="11"/>
              </w:numPr>
              <w:tabs>
                <w:tab w:val="left" w:pos="531"/>
              </w:tabs>
              <w:snapToGrid w:val="0"/>
              <w:ind w:left="531" w:hangingChars="253" w:hanging="531"/>
              <w:rPr>
                <w:rFonts w:ascii="宋体" w:hAnsi="宋体"/>
                <w:color w:val="000000" w:themeColor="text1"/>
                <w:szCs w:val="21"/>
              </w:rPr>
            </w:pPr>
            <w:r>
              <w:rPr>
                <w:rFonts w:ascii="宋体" w:hAnsi="宋体" w:cs="仿宋_GB2312" w:hint="eastAsia"/>
                <w:color w:val="000000" w:themeColor="text1"/>
                <w:szCs w:val="21"/>
              </w:rPr>
              <w:t>报价以人民币为结算币种，《投标一览表》</w:t>
            </w:r>
            <w:r>
              <w:rPr>
                <w:rFonts w:ascii="宋体" w:hAnsi="宋体" w:hint="eastAsia"/>
                <w:color w:val="000000" w:themeColor="text1"/>
                <w:szCs w:val="21"/>
              </w:rPr>
              <w:t>应包含税率、税额、税前及税后总金额。</w:t>
            </w:r>
          </w:p>
          <w:p w14:paraId="36CAA89B" w14:textId="77777777" w:rsidR="00735066" w:rsidRDefault="00842765">
            <w:pPr>
              <w:numPr>
                <w:ilvl w:val="0"/>
                <w:numId w:val="11"/>
              </w:numPr>
              <w:tabs>
                <w:tab w:val="left" w:pos="531"/>
              </w:tabs>
              <w:snapToGrid w:val="0"/>
              <w:ind w:left="531" w:hangingChars="253" w:hanging="531"/>
              <w:rPr>
                <w:color w:val="000000" w:themeColor="text1"/>
              </w:rPr>
            </w:pPr>
            <w:r>
              <w:rPr>
                <w:rFonts w:ascii="宋体" w:hAnsi="宋体" w:cs="仿宋_GB2312" w:hint="eastAsia"/>
                <w:color w:val="000000" w:themeColor="text1"/>
                <w:szCs w:val="21"/>
              </w:rPr>
              <w:t>投标报价不得出现可选择性的报价,含有备选方案的报价将导致废标。</w:t>
            </w:r>
          </w:p>
          <w:p w14:paraId="17B30FB6" w14:textId="77777777" w:rsidR="00735066" w:rsidRDefault="00842765">
            <w:pPr>
              <w:numPr>
                <w:ilvl w:val="0"/>
                <w:numId w:val="11"/>
              </w:numPr>
              <w:tabs>
                <w:tab w:val="left" w:pos="531"/>
              </w:tabs>
              <w:snapToGrid w:val="0"/>
              <w:ind w:left="531" w:hangingChars="253" w:hanging="531"/>
              <w:rPr>
                <w:color w:val="FF0000"/>
                <w:highlight w:val="yellow"/>
              </w:rPr>
            </w:pPr>
            <w:r>
              <w:rPr>
                <w:rFonts w:ascii="宋体" w:hAnsi="宋体" w:cs="仿宋_GB2312" w:hint="eastAsia"/>
                <w:color w:val="000000" w:themeColor="text1"/>
                <w:szCs w:val="21"/>
              </w:rPr>
              <w:t>投标报价包括但不限人工</w:t>
            </w:r>
            <w:r>
              <w:rPr>
                <w:rFonts w:ascii="宋体" w:hAnsi="宋体" w:hint="eastAsia"/>
                <w:color w:val="000000" w:themeColor="text1"/>
                <w:szCs w:val="21"/>
              </w:rPr>
              <w:t>费、差旅费、保险费、管理费、材料费及增值税费等</w:t>
            </w:r>
            <w:r>
              <w:rPr>
                <w:rFonts w:ascii="宋体" w:hAnsi="宋体" w:cs="仿宋_GB2312" w:hint="eastAsia"/>
                <w:color w:val="000000" w:themeColor="text1"/>
                <w:szCs w:val="21"/>
              </w:rPr>
              <w:t>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4B6E84F2" w14:textId="77777777" w:rsidR="00735066" w:rsidRDefault="00842765">
            <w:pPr>
              <w:jc w:val="center"/>
              <w:rPr>
                <w:rFonts w:ascii="宋体" w:hAnsi="宋体" w:cs="宋体"/>
                <w:b/>
                <w:bCs/>
                <w:szCs w:val="21"/>
              </w:rPr>
            </w:pPr>
            <w:r>
              <w:rPr>
                <w:rFonts w:ascii="宋体" w:hAnsi="宋体" w:cs="宋体"/>
                <w:szCs w:val="21"/>
              </w:rPr>
              <w:t>不可偏离</w:t>
            </w:r>
          </w:p>
        </w:tc>
      </w:tr>
      <w:tr w:rsidR="00735066" w14:paraId="0E27154B" w14:textId="77777777" w:rsidTr="00D52FB0">
        <w:trPr>
          <w:trHeight w:val="60"/>
          <w:jc w:val="center"/>
        </w:trPr>
        <w:tc>
          <w:tcPr>
            <w:tcW w:w="709" w:type="dxa"/>
            <w:tcBorders>
              <w:top w:val="single" w:sz="4" w:space="0" w:color="auto"/>
              <w:left w:val="single" w:sz="4" w:space="0" w:color="auto"/>
              <w:bottom w:val="single" w:sz="4" w:space="0" w:color="auto"/>
              <w:right w:val="single" w:sz="4" w:space="0" w:color="auto"/>
            </w:tcBorders>
            <w:vAlign w:val="center"/>
          </w:tcPr>
          <w:p w14:paraId="128076B0" w14:textId="77777777" w:rsidR="00735066" w:rsidRDefault="0084276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6555EC77" w14:textId="77777777" w:rsidR="00735066" w:rsidRDefault="00842765">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2C5D89B7" w14:textId="77777777" w:rsidR="00735066" w:rsidRDefault="00842765">
            <w:pPr>
              <w:widowControl/>
              <w:numPr>
                <w:ilvl w:val="255"/>
                <w:numId w:val="0"/>
              </w:numPr>
              <w:ind w:right="28"/>
              <w:jc w:val="left"/>
              <w:rPr>
                <w:rFonts w:ascii="宋体" w:hAnsi="宋体" w:cs="宋体"/>
                <w:color w:val="FF0000"/>
                <w:szCs w:val="21"/>
              </w:rPr>
            </w:pPr>
            <w:r>
              <w:rPr>
                <w:rFonts w:ascii="宋体" w:hAnsi="宋体" w:cs="宋体" w:hint="eastAsia"/>
                <w:color w:val="000000" w:themeColor="text1"/>
                <w:szCs w:val="21"/>
              </w:rPr>
              <w:t>本项目采购控制金额为人民币25</w:t>
            </w:r>
            <w:r>
              <w:rPr>
                <w:rFonts w:ascii="宋体" w:hAnsi="宋体" w:cs="宋体"/>
                <w:color w:val="000000" w:themeColor="text1"/>
                <w:szCs w:val="21"/>
              </w:rPr>
              <w:t>万元（含税）</w:t>
            </w:r>
            <w:r>
              <w:rPr>
                <w:rFonts w:ascii="宋体" w:hAnsi="宋体" w:cs="宋体" w:hint="eastAsia"/>
                <w:color w:val="000000" w:themeColor="text1"/>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1B790E52" w14:textId="77777777" w:rsidR="00735066" w:rsidRDefault="00842765">
            <w:pPr>
              <w:jc w:val="center"/>
              <w:rPr>
                <w:rFonts w:ascii="宋体" w:hAnsi="宋体" w:cs="宋体"/>
                <w:b/>
                <w:bCs/>
                <w:szCs w:val="21"/>
              </w:rPr>
            </w:pPr>
            <w:r>
              <w:rPr>
                <w:rFonts w:ascii="宋体" w:hAnsi="宋体" w:cs="宋体" w:hint="eastAsia"/>
                <w:szCs w:val="21"/>
              </w:rPr>
              <w:t>不可偏离</w:t>
            </w:r>
          </w:p>
        </w:tc>
      </w:tr>
      <w:tr w:rsidR="00735066" w14:paraId="02BDFAE9" w14:textId="77777777" w:rsidTr="00D52FB0">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tcPr>
          <w:p w14:paraId="0C6885E3" w14:textId="77777777" w:rsidR="00735066" w:rsidRDefault="0084276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20E50C51" w14:textId="77777777" w:rsidR="00735066" w:rsidRDefault="00842765">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0E163168" w14:textId="1D1DD717" w:rsidR="00735066" w:rsidRDefault="00842765">
            <w:pPr>
              <w:pStyle w:val="af6"/>
              <w:numPr>
                <w:ilvl w:val="0"/>
                <w:numId w:val="12"/>
              </w:numPr>
              <w:ind w:left="533" w:firstLineChars="0" w:hanging="533"/>
              <w:rPr>
                <w:rFonts w:ascii="宋体" w:eastAsia="宋体" w:hAnsi="宋体"/>
              </w:rPr>
            </w:pPr>
            <w:r>
              <w:rPr>
                <w:rFonts w:ascii="宋体" w:eastAsia="宋体" w:hAnsi="宋体" w:hint="eastAsia"/>
              </w:rPr>
              <w:t>合同签订后,招标人支付本项目合同总金额的30%；</w:t>
            </w:r>
          </w:p>
          <w:p w14:paraId="04721C2E" w14:textId="5392ABA5" w:rsidR="00735066" w:rsidRDefault="00842765">
            <w:pPr>
              <w:pStyle w:val="af6"/>
              <w:numPr>
                <w:ilvl w:val="0"/>
                <w:numId w:val="12"/>
              </w:numPr>
              <w:adjustRightInd w:val="0"/>
              <w:snapToGrid w:val="0"/>
              <w:ind w:left="533" w:firstLineChars="0" w:hanging="533"/>
              <w:rPr>
                <w:rFonts w:ascii="宋体" w:eastAsia="宋体" w:hAnsi="宋体"/>
                <w:color w:val="000000" w:themeColor="text1"/>
              </w:rPr>
            </w:pPr>
            <w:r>
              <w:rPr>
                <w:rFonts w:ascii="宋体" w:eastAsia="宋体" w:hAnsi="宋体" w:cs="宋体" w:hint="eastAsia"/>
                <w:color w:val="000000" w:themeColor="text1"/>
                <w:szCs w:val="21"/>
              </w:rPr>
              <w:t>投标人完成本项目所有设计工作，并交付设计成果且通过验收后，招标人一次性支付全部剩余70%合同款项。</w:t>
            </w:r>
          </w:p>
          <w:p w14:paraId="28AFC96F" w14:textId="77777777" w:rsidR="00735066" w:rsidRDefault="00842765">
            <w:pPr>
              <w:pStyle w:val="af6"/>
              <w:numPr>
                <w:ilvl w:val="0"/>
                <w:numId w:val="12"/>
              </w:numPr>
              <w:adjustRightInd w:val="0"/>
              <w:snapToGrid w:val="0"/>
              <w:ind w:left="533" w:firstLineChars="0" w:hanging="533"/>
              <w:rPr>
                <w:color w:val="FF0000"/>
              </w:rPr>
            </w:pPr>
            <w:r>
              <w:rPr>
                <w:rFonts w:ascii="宋体" w:eastAsia="宋体" w:hAnsi="宋体" w:cs="宋体" w:hint="eastAsia"/>
                <w:color w:val="000000" w:themeColor="text1"/>
                <w:szCs w:val="21"/>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7ACF6E0E" w14:textId="77777777" w:rsidR="00735066" w:rsidRDefault="00842765">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735066" w14:paraId="014131C4" w14:textId="77777777" w:rsidTr="00D52FB0">
        <w:trPr>
          <w:trHeight w:val="60"/>
          <w:jc w:val="center"/>
        </w:trPr>
        <w:tc>
          <w:tcPr>
            <w:tcW w:w="709" w:type="dxa"/>
            <w:tcBorders>
              <w:top w:val="single" w:sz="4" w:space="0" w:color="auto"/>
              <w:left w:val="single" w:sz="4" w:space="0" w:color="auto"/>
              <w:bottom w:val="single" w:sz="4" w:space="0" w:color="auto"/>
              <w:right w:val="single" w:sz="4" w:space="0" w:color="auto"/>
            </w:tcBorders>
            <w:vAlign w:val="center"/>
          </w:tcPr>
          <w:p w14:paraId="4D4F7ECE" w14:textId="77777777" w:rsidR="00735066" w:rsidRDefault="0084276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7DC08D96" w14:textId="77777777" w:rsidR="00735066" w:rsidRDefault="00842765">
            <w:pPr>
              <w:jc w:val="center"/>
              <w:rPr>
                <w:rFonts w:ascii="宋体" w:hAnsi="宋体" w:cs="宋体"/>
                <w:szCs w:val="21"/>
              </w:rPr>
            </w:pPr>
            <w:r>
              <w:rPr>
                <w:rFonts w:ascii="宋体" w:hAnsi="宋体" w:cs="宋体" w:hint="eastAsia"/>
                <w:szCs w:val="21"/>
              </w:rPr>
              <w:t>时间要求</w:t>
            </w:r>
          </w:p>
        </w:tc>
        <w:tc>
          <w:tcPr>
            <w:tcW w:w="7438" w:type="dxa"/>
            <w:tcBorders>
              <w:top w:val="single" w:sz="4" w:space="0" w:color="auto"/>
              <w:left w:val="single" w:sz="4" w:space="0" w:color="auto"/>
              <w:bottom w:val="single" w:sz="4" w:space="0" w:color="auto"/>
              <w:right w:val="single" w:sz="4" w:space="0" w:color="auto"/>
            </w:tcBorders>
            <w:vAlign w:val="center"/>
          </w:tcPr>
          <w:p w14:paraId="5F04A1C9" w14:textId="77777777" w:rsidR="00735066" w:rsidRDefault="00842765">
            <w:pPr>
              <w:pStyle w:val="2"/>
              <w:rPr>
                <w:rFonts w:ascii="宋体" w:eastAsia="宋体" w:cs="宋体"/>
                <w:color w:val="FF0000"/>
                <w:highlight w:val="yellow"/>
              </w:rPr>
            </w:pPr>
            <w:r>
              <w:rPr>
                <w:rFonts w:ascii="宋体" w:eastAsia="宋体" w:cs="宋体" w:hint="eastAsia"/>
                <w:color w:val="000000" w:themeColor="text1"/>
              </w:rPr>
              <w:t>合同签订之日起，三个月之内完成所有成果交付。</w:t>
            </w:r>
          </w:p>
        </w:tc>
        <w:tc>
          <w:tcPr>
            <w:tcW w:w="784" w:type="dxa"/>
            <w:tcBorders>
              <w:top w:val="single" w:sz="4" w:space="0" w:color="auto"/>
              <w:left w:val="single" w:sz="4" w:space="0" w:color="auto"/>
              <w:bottom w:val="single" w:sz="4" w:space="0" w:color="auto"/>
              <w:right w:val="single" w:sz="4" w:space="0" w:color="auto"/>
            </w:tcBorders>
            <w:vAlign w:val="center"/>
          </w:tcPr>
          <w:p w14:paraId="4FBF843F" w14:textId="77777777" w:rsidR="00735066" w:rsidRPr="00D52FB0" w:rsidRDefault="00842765" w:rsidP="00D52FB0">
            <w:pPr>
              <w:jc w:val="center"/>
              <w:rPr>
                <w:rFonts w:ascii="宋体" w:hAnsi="宋体" w:cs="宋体"/>
                <w:bCs/>
                <w:szCs w:val="21"/>
              </w:rPr>
            </w:pPr>
            <w:r w:rsidRPr="00D52FB0">
              <w:rPr>
                <w:rFonts w:ascii="宋体" w:hAnsi="宋体" w:cs="宋体" w:hint="eastAsia"/>
                <w:bCs/>
                <w:szCs w:val="21"/>
              </w:rPr>
              <w:t>不可偏离</w:t>
            </w:r>
          </w:p>
        </w:tc>
      </w:tr>
      <w:tr w:rsidR="00735066" w14:paraId="668E8FD4"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D1EED9E" w14:textId="77777777" w:rsidR="00735066" w:rsidRDefault="00842765">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735066" w14:paraId="7A2E946B"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6309D9F" w14:textId="77777777" w:rsidR="00735066" w:rsidRDefault="00842765">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121B9BEE" w14:textId="77777777" w:rsidR="00735066" w:rsidRDefault="00842765">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839B1A8" w14:textId="77777777" w:rsidR="00735066" w:rsidRDefault="00842765">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8615CB6" w14:textId="77777777" w:rsidR="00735066" w:rsidRDefault="00842765">
            <w:pPr>
              <w:jc w:val="center"/>
              <w:rPr>
                <w:rFonts w:ascii="宋体" w:hAnsi="宋体" w:cs="宋体"/>
                <w:b/>
                <w:szCs w:val="21"/>
              </w:rPr>
            </w:pPr>
            <w:r>
              <w:rPr>
                <w:rFonts w:ascii="宋体" w:hAnsi="宋体" w:cs="宋体" w:hint="eastAsia"/>
                <w:b/>
                <w:szCs w:val="21"/>
              </w:rPr>
              <w:t>偏离选项</w:t>
            </w:r>
          </w:p>
        </w:tc>
      </w:tr>
      <w:tr w:rsidR="00735066" w14:paraId="1C958FF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D90F" w14:textId="77777777" w:rsidR="00735066" w:rsidRDefault="0084276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40EF6" w14:textId="77777777" w:rsidR="00735066" w:rsidRDefault="00842765">
            <w:pPr>
              <w:jc w:val="center"/>
              <w:rPr>
                <w:rFonts w:ascii="宋体" w:hAnsi="宋体" w:cs="宋体"/>
                <w:color w:val="FF0000"/>
                <w:szCs w:val="21"/>
              </w:rPr>
            </w:pPr>
            <w:r>
              <w:rPr>
                <w:rFonts w:ascii="宋体" w:hAnsi="宋体" w:cs="宋体" w:hint="eastAsia"/>
                <w:szCs w:val="21"/>
              </w:rPr>
              <w:t>项目实施要求</w:t>
            </w:r>
          </w:p>
        </w:tc>
        <w:tc>
          <w:tcPr>
            <w:tcW w:w="7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EA62B" w14:textId="77777777" w:rsidR="00735066" w:rsidRDefault="00842765">
            <w:pPr>
              <w:pStyle w:val="af6"/>
              <w:numPr>
                <w:ilvl w:val="0"/>
                <w:numId w:val="13"/>
              </w:numPr>
              <w:ind w:firstLineChars="0"/>
            </w:pPr>
            <w:r>
              <w:rPr>
                <w:rFonts w:hint="eastAsia"/>
              </w:rPr>
              <w:t>项目开展前期应进行充分项目内外部访谈调研，同时梳理品牌架构；</w:t>
            </w:r>
          </w:p>
          <w:p w14:paraId="67099F4D" w14:textId="77777777" w:rsidR="00735066" w:rsidRDefault="00842765">
            <w:pPr>
              <w:pStyle w:val="af6"/>
              <w:widowControl/>
              <w:numPr>
                <w:ilvl w:val="0"/>
                <w:numId w:val="13"/>
              </w:numPr>
              <w:ind w:firstLineChars="0"/>
              <w:jc w:val="left"/>
              <w:rPr>
                <w:rFonts w:ascii="宋体" w:eastAsia="宋体" w:hAnsi="宋体" w:cs="宋体"/>
                <w:szCs w:val="21"/>
              </w:rPr>
            </w:pPr>
            <w:r>
              <w:rPr>
                <w:rFonts w:ascii="宋体" w:eastAsia="宋体" w:hAnsi="宋体" w:cs="宋体" w:hint="eastAsia"/>
                <w:szCs w:val="21"/>
              </w:rPr>
              <w:t>结合深圳会展中心的实际情况及战略发展需求，按要求及特点进行设计；</w:t>
            </w:r>
          </w:p>
          <w:p w14:paraId="77314B73" w14:textId="77777777" w:rsidR="00735066" w:rsidRDefault="00842765">
            <w:pPr>
              <w:pStyle w:val="af6"/>
              <w:widowControl/>
              <w:numPr>
                <w:ilvl w:val="0"/>
                <w:numId w:val="13"/>
              </w:numPr>
              <w:ind w:firstLineChars="0"/>
              <w:jc w:val="left"/>
              <w:rPr>
                <w:rFonts w:ascii="宋体" w:hAnsi="宋体"/>
              </w:rPr>
            </w:pPr>
            <w:r>
              <w:rPr>
                <w:rFonts w:ascii="宋体" w:eastAsia="宋体" w:hAnsi="宋体" w:cs="宋体" w:hint="eastAsia"/>
                <w:szCs w:val="21"/>
              </w:rPr>
              <w:t>设计或调整深圳会展中心标志图形，并详细规范延展应用设计标准，形成视觉形象系统规范手册。视觉形象系统规范手册应包含但不限于：</w:t>
            </w:r>
          </w:p>
          <w:p w14:paraId="39286BFF" w14:textId="77777777" w:rsidR="00735066" w:rsidRDefault="00842765">
            <w:pPr>
              <w:pStyle w:val="af6"/>
              <w:widowControl/>
              <w:numPr>
                <w:ilvl w:val="1"/>
                <w:numId w:val="14"/>
              </w:numPr>
              <w:ind w:firstLineChars="0"/>
              <w:jc w:val="left"/>
              <w:rPr>
                <w:rFonts w:ascii="宋体" w:eastAsia="宋体" w:hAnsi="宋体" w:cs="宋体"/>
                <w:szCs w:val="21"/>
              </w:rPr>
            </w:pPr>
            <w:r>
              <w:rPr>
                <w:rFonts w:ascii="宋体" w:eastAsia="宋体" w:hAnsi="宋体" w:cs="宋体" w:hint="eastAsia"/>
                <w:szCs w:val="21"/>
              </w:rPr>
              <w:t>主题标志规范（包括主题标志释义设计说明、主题标志墨稿、主题标志反白效果稿、标志标准化制图、主题标志方格坐标制图、标志预留空间与最小比例限定等……）</w:t>
            </w:r>
          </w:p>
          <w:p w14:paraId="5EC3DACB" w14:textId="77777777" w:rsidR="00735066" w:rsidRDefault="00842765">
            <w:pPr>
              <w:pStyle w:val="af6"/>
              <w:widowControl/>
              <w:numPr>
                <w:ilvl w:val="1"/>
                <w:numId w:val="14"/>
              </w:numPr>
              <w:ind w:firstLineChars="0"/>
              <w:jc w:val="left"/>
              <w:rPr>
                <w:rFonts w:ascii="宋体" w:eastAsia="宋体" w:hAnsi="宋体" w:cs="宋体"/>
                <w:szCs w:val="21"/>
              </w:rPr>
            </w:pPr>
            <w:r>
              <w:rPr>
                <w:rFonts w:ascii="宋体" w:eastAsia="宋体" w:hAnsi="宋体" w:cs="宋体" w:hint="eastAsia"/>
                <w:szCs w:val="21"/>
              </w:rPr>
              <w:t>主题标准字体规范（包括主题全称中文字体、主题全称英文字体、主题全称中英文字体组合等……）</w:t>
            </w:r>
          </w:p>
          <w:p w14:paraId="1AAD90B0" w14:textId="77777777" w:rsidR="00735066" w:rsidRDefault="00842765">
            <w:pPr>
              <w:pStyle w:val="af6"/>
              <w:widowControl/>
              <w:numPr>
                <w:ilvl w:val="1"/>
                <w:numId w:val="14"/>
              </w:numPr>
              <w:ind w:firstLineChars="0"/>
              <w:jc w:val="left"/>
              <w:rPr>
                <w:rFonts w:ascii="宋体" w:eastAsia="宋体" w:hAnsi="宋体" w:cs="宋体"/>
                <w:szCs w:val="21"/>
              </w:rPr>
            </w:pPr>
            <w:r>
              <w:rPr>
                <w:rFonts w:ascii="宋体" w:eastAsia="宋体" w:hAnsi="宋体" w:cs="宋体" w:hint="eastAsia"/>
                <w:szCs w:val="21"/>
              </w:rPr>
              <w:t>主题标准色规范（包括主题标准色、主题标准色色阶规范、主题辅助色、主题辅助色色阶规范、背景色使用规范等……）</w:t>
            </w:r>
          </w:p>
          <w:p w14:paraId="0F947BD8" w14:textId="77777777" w:rsidR="00735066" w:rsidRDefault="00842765">
            <w:pPr>
              <w:pStyle w:val="af6"/>
              <w:widowControl/>
              <w:numPr>
                <w:ilvl w:val="1"/>
                <w:numId w:val="14"/>
              </w:numPr>
              <w:ind w:firstLineChars="0"/>
              <w:jc w:val="left"/>
              <w:rPr>
                <w:rFonts w:ascii="宋体" w:eastAsia="宋体" w:hAnsi="宋体" w:cs="宋体"/>
                <w:szCs w:val="21"/>
              </w:rPr>
            </w:pPr>
            <w:r>
              <w:rPr>
                <w:rFonts w:ascii="宋体" w:eastAsia="宋体" w:hAnsi="宋体" w:cs="宋体" w:hint="eastAsia"/>
                <w:szCs w:val="21"/>
              </w:rPr>
              <w:t>辅助图形规范（包括辅助图形、辅助图形使用规范、辅助线饰延展规范等……）</w:t>
            </w:r>
          </w:p>
          <w:p w14:paraId="4E5FC105" w14:textId="77777777" w:rsidR="00735066" w:rsidRDefault="00842765">
            <w:pPr>
              <w:pStyle w:val="af6"/>
              <w:widowControl/>
              <w:numPr>
                <w:ilvl w:val="1"/>
                <w:numId w:val="14"/>
              </w:numPr>
              <w:ind w:firstLineChars="0"/>
              <w:jc w:val="left"/>
              <w:rPr>
                <w:rFonts w:ascii="宋体" w:eastAsia="宋体" w:hAnsi="宋体" w:cs="宋体"/>
                <w:szCs w:val="21"/>
              </w:rPr>
            </w:pPr>
            <w:r>
              <w:rPr>
                <w:rFonts w:ascii="宋体" w:eastAsia="宋体" w:hAnsi="宋体" w:cs="宋体" w:hint="eastAsia"/>
                <w:szCs w:val="21"/>
              </w:rPr>
              <w:t>标识组合规范（品牌中文印刷字体、品牌英文印刷字体、横板标识组合规范、竖版标识组合规范、标志与主题中英文简称组合、标志与主题中英文全称组合、标志与辅助图形组合规范等……）</w:t>
            </w:r>
          </w:p>
          <w:p w14:paraId="4A7CB575" w14:textId="2CC982CC" w:rsidR="00735066" w:rsidRDefault="00842765">
            <w:pPr>
              <w:pStyle w:val="af6"/>
              <w:widowControl/>
              <w:numPr>
                <w:ilvl w:val="1"/>
                <w:numId w:val="14"/>
              </w:numPr>
              <w:ind w:firstLineChars="0"/>
              <w:jc w:val="left"/>
              <w:rPr>
                <w:rFonts w:ascii="宋体" w:eastAsia="宋体" w:hAnsi="宋体"/>
              </w:rPr>
            </w:pPr>
            <w:r>
              <w:rPr>
                <w:rFonts w:ascii="宋体" w:eastAsia="宋体" w:hAnsi="宋体" w:cs="宋体" w:hint="eastAsia"/>
                <w:szCs w:val="21"/>
              </w:rPr>
              <w:t>办公形象应用规范（包括名片、工作证、PPT模板、车辆出入证、手提袋、座位牌、信封、信纸、笔记本、笔、A4纸、一次性纸杯、雨伞、礼品袋、档案袋等……）</w:t>
            </w:r>
          </w:p>
          <w:p w14:paraId="2D4A1EC6" w14:textId="590F5E8B" w:rsidR="00735066" w:rsidRDefault="00842765">
            <w:pPr>
              <w:pStyle w:val="af6"/>
              <w:widowControl/>
              <w:numPr>
                <w:ilvl w:val="0"/>
                <w:numId w:val="13"/>
              </w:numPr>
              <w:ind w:firstLineChars="0"/>
              <w:jc w:val="left"/>
              <w:rPr>
                <w:rFonts w:ascii="宋体" w:hAnsi="宋体"/>
              </w:rPr>
            </w:pPr>
            <w:r>
              <w:rPr>
                <w:rFonts w:ascii="宋体" w:eastAsia="宋体" w:hAnsi="宋体" w:cs="宋体" w:hint="eastAsia"/>
                <w:szCs w:val="21"/>
              </w:rPr>
              <w:t>标识应与招标人的企业文化及理念高度契合；</w:t>
            </w:r>
          </w:p>
          <w:p w14:paraId="0F8B6088" w14:textId="0C34FFCF" w:rsidR="00735066" w:rsidRDefault="00842765">
            <w:pPr>
              <w:pStyle w:val="af6"/>
              <w:widowControl/>
              <w:numPr>
                <w:ilvl w:val="0"/>
                <w:numId w:val="13"/>
              </w:numPr>
              <w:ind w:firstLineChars="0"/>
              <w:jc w:val="left"/>
              <w:rPr>
                <w:rFonts w:ascii="宋体" w:hAnsi="宋体"/>
                <w:color w:val="FF0000"/>
              </w:rPr>
            </w:pPr>
            <w:r>
              <w:rPr>
                <w:rFonts w:ascii="宋体" w:eastAsia="宋体" w:hAnsi="宋体" w:cs="宋体" w:hint="eastAsia"/>
                <w:szCs w:val="21"/>
              </w:rPr>
              <w:t>设计避免雷同，不得抄袭，其应用设计部分要在充分考虑材料可替换性的同时，结合会展中心实际，做到以人为本、规范清晰、应用合理。</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309A2" w14:textId="77777777" w:rsidR="00735066" w:rsidRDefault="00842765">
            <w:pPr>
              <w:spacing w:beforeLines="50" w:before="156" w:afterLines="50" w:after="156"/>
              <w:jc w:val="center"/>
              <w:rPr>
                <w:rFonts w:ascii="宋体" w:hAnsi="宋体" w:cs="宋体"/>
                <w:color w:val="FF0000"/>
                <w:szCs w:val="21"/>
              </w:rPr>
            </w:pPr>
            <w:r>
              <w:rPr>
                <w:rFonts w:ascii="宋体" w:hAnsi="宋体" w:cs="宋体" w:hint="eastAsia"/>
                <w:color w:val="000000" w:themeColor="text1"/>
                <w:szCs w:val="21"/>
              </w:rPr>
              <w:t>不可偏离</w:t>
            </w:r>
          </w:p>
        </w:tc>
      </w:tr>
      <w:tr w:rsidR="00735066" w14:paraId="371003A4" w14:textId="77777777">
        <w:trPr>
          <w:trHeight w:val="13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0C0401C" w14:textId="77777777" w:rsidR="00735066" w:rsidRDefault="0084276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5A683C0D" w14:textId="77777777" w:rsidR="00735066" w:rsidRDefault="00842765">
            <w:pPr>
              <w:jc w:val="center"/>
              <w:rPr>
                <w:rFonts w:ascii="宋体" w:hAnsi="宋体" w:cs="宋体"/>
                <w:color w:val="FF0000"/>
                <w:szCs w:val="21"/>
              </w:rPr>
            </w:pPr>
            <w:r>
              <w:rPr>
                <w:rFonts w:ascii="宋体" w:hAnsi="宋体" w:cs="宋体" w:hint="eastAsia"/>
                <w:color w:val="000000" w:themeColor="text1"/>
                <w:szCs w:val="21"/>
              </w:rPr>
              <w:t>成果交付</w:t>
            </w:r>
          </w:p>
        </w:tc>
        <w:tc>
          <w:tcPr>
            <w:tcW w:w="7438" w:type="dxa"/>
            <w:tcBorders>
              <w:top w:val="single" w:sz="4" w:space="0" w:color="auto"/>
              <w:left w:val="single" w:sz="4" w:space="0" w:color="auto"/>
              <w:bottom w:val="single" w:sz="4" w:space="0" w:color="auto"/>
              <w:right w:val="single" w:sz="4" w:space="0" w:color="auto"/>
            </w:tcBorders>
            <w:vAlign w:val="center"/>
          </w:tcPr>
          <w:p w14:paraId="567D5784" w14:textId="77777777" w:rsidR="00735066" w:rsidRDefault="00842765">
            <w:pPr>
              <w:pStyle w:val="af6"/>
              <w:widowControl/>
              <w:numPr>
                <w:ilvl w:val="0"/>
                <w:numId w:val="15"/>
              </w:numPr>
              <w:ind w:firstLineChars="0"/>
              <w:jc w:val="left"/>
              <w:rPr>
                <w:rFonts w:ascii="宋体" w:eastAsia="宋体" w:hAnsi="宋体" w:cs="宋体"/>
                <w:szCs w:val="21"/>
              </w:rPr>
            </w:pPr>
            <w:r>
              <w:rPr>
                <w:rFonts w:ascii="宋体" w:eastAsia="宋体" w:hAnsi="宋体" w:cs="宋体" w:hint="eastAsia"/>
                <w:color w:val="000000" w:themeColor="text1"/>
                <w:szCs w:val="21"/>
              </w:rPr>
              <w:t>项目交付成果为深圳会展中心VIS视觉形象识别系统规范及应用手册的原始矢量设计电子文档（CDR或AI格式）和PDF格式提交终稿手册文件；</w:t>
            </w:r>
          </w:p>
          <w:p w14:paraId="2C1C608D" w14:textId="081D31CC" w:rsidR="00735066" w:rsidRPr="002E5D90" w:rsidRDefault="00842765">
            <w:pPr>
              <w:pStyle w:val="af6"/>
              <w:widowControl/>
              <w:numPr>
                <w:ilvl w:val="0"/>
                <w:numId w:val="15"/>
              </w:numPr>
              <w:spacing w:line="240" w:lineRule="atLeast"/>
              <w:ind w:firstLineChars="0"/>
              <w:jc w:val="left"/>
              <w:rPr>
                <w:color w:val="FF0000"/>
              </w:rPr>
            </w:pPr>
            <w:r>
              <w:rPr>
                <w:rFonts w:ascii="宋体" w:eastAsia="宋体" w:hAnsi="宋体" w:cs="宋体" w:hint="eastAsia"/>
                <w:color w:val="000000" w:themeColor="text1"/>
                <w:szCs w:val="21"/>
              </w:rPr>
              <w:t>终稿手册须提交10份印刷成品资料。</w:t>
            </w:r>
          </w:p>
        </w:tc>
        <w:tc>
          <w:tcPr>
            <w:tcW w:w="784" w:type="dxa"/>
            <w:tcBorders>
              <w:top w:val="single" w:sz="4" w:space="0" w:color="auto"/>
              <w:left w:val="single" w:sz="4" w:space="0" w:color="auto"/>
              <w:bottom w:val="single" w:sz="4" w:space="0" w:color="auto"/>
              <w:right w:val="single" w:sz="4" w:space="0" w:color="auto"/>
            </w:tcBorders>
            <w:vAlign w:val="center"/>
          </w:tcPr>
          <w:p w14:paraId="57B0DCB5" w14:textId="77777777" w:rsidR="00735066" w:rsidRDefault="00842765">
            <w:pPr>
              <w:jc w:val="center"/>
              <w:rPr>
                <w:rFonts w:ascii="宋体" w:hAnsi="宋体" w:cs="宋体"/>
                <w:color w:val="FF0000"/>
                <w:szCs w:val="21"/>
              </w:rPr>
            </w:pPr>
            <w:r>
              <w:rPr>
                <w:rFonts w:ascii="宋体" w:hAnsi="宋体" w:cs="宋体" w:hint="eastAsia"/>
                <w:color w:val="000000" w:themeColor="text1"/>
                <w:szCs w:val="21"/>
              </w:rPr>
              <w:t>不可偏离</w:t>
            </w:r>
          </w:p>
        </w:tc>
      </w:tr>
      <w:tr w:rsidR="00735066" w14:paraId="6DBAC3FC" w14:textId="77777777" w:rsidTr="002E5D90">
        <w:trPr>
          <w:trHeight w:val="405"/>
          <w:jc w:val="center"/>
        </w:trPr>
        <w:tc>
          <w:tcPr>
            <w:tcW w:w="709" w:type="dxa"/>
            <w:tcBorders>
              <w:top w:val="single" w:sz="4" w:space="0" w:color="auto"/>
              <w:left w:val="single" w:sz="4" w:space="0" w:color="auto"/>
              <w:bottom w:val="single" w:sz="4" w:space="0" w:color="auto"/>
              <w:right w:val="single" w:sz="4" w:space="0" w:color="auto"/>
            </w:tcBorders>
            <w:vAlign w:val="center"/>
          </w:tcPr>
          <w:p w14:paraId="7C687607" w14:textId="77777777" w:rsidR="00735066" w:rsidRDefault="0084276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4E84E75F" w14:textId="77777777" w:rsidR="00735066" w:rsidRDefault="00842765">
            <w:pPr>
              <w:jc w:val="center"/>
              <w:rPr>
                <w:color w:val="FF0000"/>
                <w:highlight w:val="yellow"/>
              </w:rPr>
            </w:pPr>
            <w:r>
              <w:rPr>
                <w:rFonts w:hint="eastAsia"/>
                <w:color w:val="000000" w:themeColor="text1"/>
              </w:rPr>
              <w:t>项目验收</w:t>
            </w:r>
          </w:p>
        </w:tc>
        <w:tc>
          <w:tcPr>
            <w:tcW w:w="7438" w:type="dxa"/>
            <w:tcBorders>
              <w:top w:val="single" w:sz="4" w:space="0" w:color="auto"/>
              <w:left w:val="single" w:sz="4" w:space="0" w:color="auto"/>
              <w:bottom w:val="single" w:sz="4" w:space="0" w:color="auto"/>
              <w:right w:val="single" w:sz="4" w:space="0" w:color="auto"/>
            </w:tcBorders>
            <w:vAlign w:val="center"/>
          </w:tcPr>
          <w:p w14:paraId="5BAD1907" w14:textId="77777777" w:rsidR="00735066" w:rsidRDefault="00842765">
            <w:pPr>
              <w:tabs>
                <w:tab w:val="left" w:pos="531"/>
              </w:tabs>
              <w:snapToGrid w:val="0"/>
              <w:rPr>
                <w:color w:val="FF0000"/>
                <w:highlight w:val="yellow"/>
              </w:rPr>
            </w:pPr>
            <w:r>
              <w:rPr>
                <w:rFonts w:ascii="宋体" w:hAnsi="宋体" w:hint="eastAsia"/>
              </w:rPr>
              <w:t>项目最终交付成果以招标人专家小组最终审议或会签结论为验收依据，审议通过则验收合格，如审议未通过中标人有义务根据招标人指导意见做相应调整，直</w:t>
            </w:r>
            <w:r>
              <w:rPr>
                <w:rFonts w:ascii="宋体" w:hAnsi="宋体" w:hint="eastAsia"/>
              </w:rPr>
              <w:lastRenderedPageBreak/>
              <w:t>到审议或会签通过为止。</w:t>
            </w:r>
          </w:p>
        </w:tc>
        <w:tc>
          <w:tcPr>
            <w:tcW w:w="784" w:type="dxa"/>
            <w:tcBorders>
              <w:top w:val="single" w:sz="4" w:space="0" w:color="auto"/>
              <w:left w:val="single" w:sz="4" w:space="0" w:color="auto"/>
              <w:bottom w:val="single" w:sz="4" w:space="0" w:color="auto"/>
              <w:right w:val="single" w:sz="4" w:space="0" w:color="auto"/>
            </w:tcBorders>
            <w:vAlign w:val="center"/>
          </w:tcPr>
          <w:p w14:paraId="1AA60281" w14:textId="77777777" w:rsidR="00735066" w:rsidRDefault="00842765">
            <w:pPr>
              <w:jc w:val="center"/>
              <w:rPr>
                <w:rFonts w:ascii="宋体" w:hAnsi="宋体"/>
                <w:color w:val="FF0000"/>
                <w:szCs w:val="21"/>
                <w:highlight w:val="yellow"/>
              </w:rPr>
            </w:pPr>
            <w:r>
              <w:rPr>
                <w:rFonts w:ascii="宋体" w:hAnsi="宋体" w:cs="宋体" w:hint="eastAsia"/>
                <w:color w:val="000000" w:themeColor="text1"/>
                <w:szCs w:val="21"/>
              </w:rPr>
              <w:lastRenderedPageBreak/>
              <w:t>不可偏离</w:t>
            </w:r>
          </w:p>
        </w:tc>
      </w:tr>
      <w:tr w:rsidR="00735066" w14:paraId="3CF1D704" w14:textId="77777777">
        <w:trPr>
          <w:trHeight w:val="1900"/>
          <w:jc w:val="center"/>
        </w:trPr>
        <w:tc>
          <w:tcPr>
            <w:tcW w:w="709" w:type="dxa"/>
            <w:tcBorders>
              <w:top w:val="single" w:sz="4" w:space="0" w:color="auto"/>
              <w:left w:val="single" w:sz="4" w:space="0" w:color="auto"/>
              <w:bottom w:val="single" w:sz="4" w:space="0" w:color="auto"/>
              <w:right w:val="single" w:sz="4" w:space="0" w:color="auto"/>
            </w:tcBorders>
            <w:vAlign w:val="center"/>
          </w:tcPr>
          <w:p w14:paraId="30FD926F" w14:textId="77777777" w:rsidR="00735066" w:rsidRDefault="0084276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0AE777C8" w14:textId="77777777" w:rsidR="00735066" w:rsidRDefault="00842765">
            <w:pPr>
              <w:tabs>
                <w:tab w:val="left" w:pos="407"/>
              </w:tabs>
              <w:jc w:val="center"/>
              <w:rPr>
                <w:color w:val="000000" w:themeColor="text1"/>
              </w:rPr>
            </w:pPr>
            <w:r>
              <w:rPr>
                <w:rFonts w:ascii="宋体" w:hAnsi="宋体" w:cs="宋体" w:hint="eastAsia"/>
                <w:color w:val="000000" w:themeColor="text1"/>
                <w:szCs w:val="21"/>
              </w:rPr>
              <w:t>版权归属</w:t>
            </w:r>
          </w:p>
        </w:tc>
        <w:tc>
          <w:tcPr>
            <w:tcW w:w="7438" w:type="dxa"/>
            <w:tcBorders>
              <w:top w:val="single" w:sz="4" w:space="0" w:color="auto"/>
              <w:left w:val="single" w:sz="4" w:space="0" w:color="auto"/>
              <w:bottom w:val="single" w:sz="4" w:space="0" w:color="auto"/>
              <w:right w:val="single" w:sz="4" w:space="0" w:color="auto"/>
            </w:tcBorders>
            <w:vAlign w:val="center"/>
          </w:tcPr>
          <w:p w14:paraId="6CEAE3C2" w14:textId="77777777" w:rsidR="00735066" w:rsidRDefault="00842765">
            <w:pPr>
              <w:pStyle w:val="af6"/>
              <w:widowControl/>
              <w:numPr>
                <w:ilvl w:val="0"/>
                <w:numId w:val="16"/>
              </w:numPr>
              <w:ind w:firstLineChars="0"/>
              <w:jc w:val="left"/>
              <w:rPr>
                <w:rFonts w:ascii="宋体" w:hAnsi="宋体"/>
              </w:rPr>
            </w:pPr>
            <w:r>
              <w:rPr>
                <w:rFonts w:ascii="宋体" w:eastAsia="宋体" w:hAnsi="宋体" w:cs="宋体" w:hint="eastAsia"/>
                <w:color w:val="000000" w:themeColor="text1"/>
                <w:szCs w:val="21"/>
              </w:rPr>
              <w:t>本项目的设计成果版权归深圳会展中心管理有限责任公司所有；</w:t>
            </w:r>
          </w:p>
          <w:p w14:paraId="0A307AD9" w14:textId="77777777" w:rsidR="00735066" w:rsidRDefault="00842765">
            <w:pPr>
              <w:pStyle w:val="af6"/>
              <w:widowControl/>
              <w:numPr>
                <w:ilvl w:val="0"/>
                <w:numId w:val="16"/>
              </w:numPr>
              <w:ind w:firstLineChars="0"/>
              <w:jc w:val="left"/>
              <w:rPr>
                <w:rFonts w:ascii="宋体" w:hAnsi="宋体"/>
              </w:rPr>
            </w:pPr>
            <w:r>
              <w:rPr>
                <w:rFonts w:ascii="宋体" w:eastAsia="宋体" w:hAnsi="宋体" w:cs="宋体" w:hint="eastAsia"/>
                <w:color w:val="000000" w:themeColor="text1"/>
                <w:szCs w:val="21"/>
              </w:rPr>
              <w:t>投标人必须对设计成果拥有原创性，不得有模仿、抄袭(包含但不仅限于字体、创意)等侵权行为，如果因此所带来的法律责任和造成的损失均由乙方承担，与深圳会展中心无关。因此给深圳会展中心造成损失的，由投标人全部承担并赔偿深圳会展中心相应损失。</w:t>
            </w:r>
          </w:p>
          <w:p w14:paraId="00E58392" w14:textId="7FEFF1F1" w:rsidR="00735066" w:rsidRDefault="00842765">
            <w:pPr>
              <w:pStyle w:val="af6"/>
              <w:widowControl/>
              <w:numPr>
                <w:ilvl w:val="0"/>
                <w:numId w:val="16"/>
              </w:numPr>
              <w:ind w:firstLineChars="0"/>
              <w:jc w:val="left"/>
              <w:rPr>
                <w:rFonts w:ascii="宋体" w:hAnsi="宋体"/>
              </w:rPr>
            </w:pPr>
            <w:r>
              <w:rPr>
                <w:rFonts w:ascii="宋体" w:eastAsia="宋体" w:hAnsi="宋体" w:cs="宋体" w:hint="eastAsia"/>
              </w:rPr>
              <w:t>投标人需签署由深圳会展中心开具的《委托</w:t>
            </w:r>
            <w:r w:rsidR="00D652A8">
              <w:rPr>
                <w:rFonts w:ascii="宋体" w:eastAsia="宋体" w:hAnsi="宋体" w:cs="宋体" w:hint="eastAsia"/>
              </w:rPr>
              <w:t>作品创作</w:t>
            </w:r>
            <w:r>
              <w:rPr>
                <w:rFonts w:ascii="宋体" w:eastAsia="宋体" w:hAnsi="宋体" w:cs="宋体" w:hint="eastAsia"/>
              </w:rPr>
              <w:t>说明》</w:t>
            </w:r>
            <w:r w:rsidR="00D652A8">
              <w:rPr>
                <w:rFonts w:ascii="宋体" w:eastAsia="宋体" w:hAnsi="宋体" w:cs="宋体" w:hint="eastAsia"/>
              </w:rPr>
              <w:t>（详见第五条）</w:t>
            </w:r>
            <w:r>
              <w:rPr>
                <w:rFonts w:ascii="宋体" w:eastAsia="宋体" w:hAnsi="宋体" w:cs="宋体" w:hint="eastAsia"/>
              </w:rPr>
              <w:t>。</w:t>
            </w:r>
          </w:p>
        </w:tc>
        <w:tc>
          <w:tcPr>
            <w:tcW w:w="784" w:type="dxa"/>
            <w:tcBorders>
              <w:top w:val="single" w:sz="4" w:space="0" w:color="auto"/>
              <w:left w:val="single" w:sz="4" w:space="0" w:color="auto"/>
              <w:bottom w:val="single" w:sz="4" w:space="0" w:color="auto"/>
              <w:right w:val="single" w:sz="4" w:space="0" w:color="auto"/>
            </w:tcBorders>
            <w:vAlign w:val="center"/>
          </w:tcPr>
          <w:p w14:paraId="38FF8082" w14:textId="77777777" w:rsidR="00735066" w:rsidRDefault="00842765">
            <w:pPr>
              <w:jc w:val="center"/>
              <w:rPr>
                <w:rFonts w:ascii="宋体" w:hAnsi="宋体"/>
                <w:color w:val="FF0000"/>
                <w:szCs w:val="21"/>
                <w:highlight w:val="yellow"/>
              </w:rPr>
            </w:pPr>
            <w:r>
              <w:rPr>
                <w:rFonts w:ascii="宋体" w:hAnsi="宋体" w:cs="宋体" w:hint="eastAsia"/>
                <w:color w:val="000000" w:themeColor="text1"/>
                <w:szCs w:val="21"/>
              </w:rPr>
              <w:t>不可偏离</w:t>
            </w:r>
          </w:p>
        </w:tc>
      </w:tr>
      <w:tr w:rsidR="00735066" w14:paraId="694072DB" w14:textId="77777777">
        <w:trPr>
          <w:trHeight w:val="1412"/>
          <w:jc w:val="center"/>
        </w:trPr>
        <w:tc>
          <w:tcPr>
            <w:tcW w:w="709" w:type="dxa"/>
            <w:tcBorders>
              <w:top w:val="single" w:sz="4" w:space="0" w:color="auto"/>
              <w:left w:val="single" w:sz="4" w:space="0" w:color="auto"/>
              <w:bottom w:val="single" w:sz="4" w:space="0" w:color="auto"/>
              <w:right w:val="single" w:sz="4" w:space="0" w:color="auto"/>
            </w:tcBorders>
            <w:vAlign w:val="center"/>
          </w:tcPr>
          <w:p w14:paraId="24D27B7D" w14:textId="77777777" w:rsidR="00735066" w:rsidRDefault="0084276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39D82561" w14:textId="77777777" w:rsidR="00735066" w:rsidRDefault="00842765">
            <w:pPr>
              <w:tabs>
                <w:tab w:val="left" w:pos="407"/>
              </w:tabs>
              <w:jc w:val="center"/>
              <w:rPr>
                <w:rFonts w:ascii="宋体" w:hAnsi="宋体"/>
                <w:szCs w:val="21"/>
              </w:rPr>
            </w:pPr>
            <w:r>
              <w:rPr>
                <w:rFonts w:ascii="宋体" w:hAnsi="宋体" w:hint="eastAsia"/>
                <w:szCs w:val="21"/>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14:paraId="5A7F2AEC" w14:textId="0043D7D3" w:rsidR="00735066" w:rsidRPr="00D652A8" w:rsidRDefault="00842765">
            <w:pPr>
              <w:pStyle w:val="2"/>
              <w:rPr>
                <w:rFonts w:ascii="宋体" w:eastAsia="宋体"/>
              </w:rPr>
            </w:pPr>
            <w:r w:rsidRPr="00D652A8">
              <w:rPr>
                <w:rFonts w:ascii="宋体" w:eastAsia="宋体" w:hint="eastAsia"/>
              </w:rPr>
              <w:t>投标人须指定项目负责人，项目负责人必须具有担任VIS视觉形象系统设计类项目负责人的相关经验。项目负责人及拟投入本项目其他人员一经确定，不得随意更换（招标人要求更换的情形除外）；如中标人确需更换的，需报经招标人书面审批同意后方可更换，且更换后人员的规模及资格、资质等级不得不得低于更换前的水平。（投标人需提供项目负责人所负责的符合项目类型要求的合同关键页扫描件、项目负责人近三个月的社保记录、拟派人员名单，并加盖公司公章）</w:t>
            </w:r>
            <w:r w:rsidRPr="00D652A8">
              <w:rPr>
                <w:rFonts w:ascii="宋体" w:eastAsia="宋体" w:cs="宋体" w:hint="eastAsia"/>
              </w:rPr>
              <w:t>投标人须指定设计负责人（项目实际主要设计者），设计负责人需提供个人简介（包含但不仅限于姓名、联系方式（手机号码）、设计经历、持证情况（如有），并加盖公司公章。</w:t>
            </w:r>
          </w:p>
        </w:tc>
        <w:tc>
          <w:tcPr>
            <w:tcW w:w="784" w:type="dxa"/>
            <w:tcBorders>
              <w:top w:val="single" w:sz="4" w:space="0" w:color="auto"/>
              <w:left w:val="single" w:sz="4" w:space="0" w:color="auto"/>
              <w:bottom w:val="single" w:sz="4" w:space="0" w:color="auto"/>
              <w:right w:val="single" w:sz="4" w:space="0" w:color="auto"/>
            </w:tcBorders>
            <w:vAlign w:val="center"/>
          </w:tcPr>
          <w:p w14:paraId="5B9E76CD" w14:textId="77777777" w:rsidR="00735066" w:rsidRDefault="00842765">
            <w:pPr>
              <w:jc w:val="center"/>
              <w:rPr>
                <w:rFonts w:ascii="宋体" w:hAnsi="宋体"/>
                <w:color w:val="FF0000"/>
                <w:szCs w:val="21"/>
                <w:highlight w:val="yellow"/>
              </w:rPr>
            </w:pPr>
            <w:r>
              <w:rPr>
                <w:rFonts w:ascii="宋体" w:hAnsi="宋体" w:cs="宋体" w:hint="eastAsia"/>
                <w:color w:val="000000" w:themeColor="text1"/>
                <w:szCs w:val="21"/>
              </w:rPr>
              <w:t>不可偏离</w:t>
            </w:r>
          </w:p>
        </w:tc>
      </w:tr>
      <w:tr w:rsidR="00735066" w14:paraId="647391F6" w14:textId="77777777" w:rsidTr="00D52FB0">
        <w:trPr>
          <w:trHeight w:val="718"/>
          <w:jc w:val="center"/>
        </w:trPr>
        <w:tc>
          <w:tcPr>
            <w:tcW w:w="709" w:type="dxa"/>
            <w:tcBorders>
              <w:top w:val="single" w:sz="4" w:space="0" w:color="auto"/>
              <w:left w:val="single" w:sz="4" w:space="0" w:color="auto"/>
              <w:bottom w:val="single" w:sz="4" w:space="0" w:color="auto"/>
              <w:right w:val="single" w:sz="4" w:space="0" w:color="auto"/>
            </w:tcBorders>
            <w:vAlign w:val="center"/>
          </w:tcPr>
          <w:p w14:paraId="68833A56" w14:textId="77777777" w:rsidR="00735066" w:rsidRDefault="0084276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0D61DBF9" w14:textId="77777777" w:rsidR="00735066" w:rsidRDefault="00842765">
            <w:pPr>
              <w:tabs>
                <w:tab w:val="left" w:pos="407"/>
              </w:tabs>
              <w:jc w:val="center"/>
              <w:rPr>
                <w:rFonts w:ascii="宋体" w:hAnsi="宋体"/>
                <w:szCs w:val="21"/>
              </w:rPr>
            </w:pPr>
            <w:r>
              <w:rPr>
                <w:rFonts w:ascii="宋体" w:hAnsi="宋体" w:hint="eastAsia"/>
                <w:szCs w:val="21"/>
              </w:rPr>
              <w:t>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7E40940E" w14:textId="77777777" w:rsidR="00735066" w:rsidRDefault="00842765">
            <w:pPr>
              <w:tabs>
                <w:tab w:val="left" w:pos="531"/>
              </w:tabs>
              <w:snapToGrid w:val="0"/>
              <w:rPr>
                <w:rFonts w:ascii="宋体" w:hAnsi="宋体"/>
                <w:szCs w:val="21"/>
              </w:rPr>
            </w:pPr>
            <w:r>
              <w:rPr>
                <w:rFonts w:ascii="宋体" w:hAnsi="宋体" w:hint="eastAsia"/>
              </w:rPr>
              <w:t>需提供针对本项目工作的服务承诺书，包括但不仅限于文本质量、项目进度计划、响应速度、人员组织管理及质量控制以及针对招标人修改要求的相关服务方案（包括但不仅限于响应时间、处置流程、完成时效等）等方面的书面承诺，保证本项目按时完成。</w:t>
            </w:r>
          </w:p>
        </w:tc>
        <w:tc>
          <w:tcPr>
            <w:tcW w:w="784" w:type="dxa"/>
            <w:tcBorders>
              <w:top w:val="single" w:sz="4" w:space="0" w:color="auto"/>
              <w:left w:val="single" w:sz="4" w:space="0" w:color="auto"/>
              <w:bottom w:val="single" w:sz="4" w:space="0" w:color="auto"/>
              <w:right w:val="single" w:sz="4" w:space="0" w:color="auto"/>
            </w:tcBorders>
            <w:vAlign w:val="center"/>
          </w:tcPr>
          <w:p w14:paraId="0E7CCA8F" w14:textId="77777777" w:rsidR="00735066" w:rsidRDefault="00842765">
            <w:pPr>
              <w:jc w:val="center"/>
              <w:rPr>
                <w:rFonts w:ascii="宋体" w:hAnsi="宋体"/>
                <w:color w:val="FF0000"/>
                <w:szCs w:val="21"/>
                <w:highlight w:val="yellow"/>
              </w:rPr>
            </w:pPr>
            <w:r>
              <w:rPr>
                <w:rFonts w:ascii="宋体" w:hAnsi="宋体" w:cs="宋体" w:hint="eastAsia"/>
                <w:color w:val="000000" w:themeColor="text1"/>
                <w:szCs w:val="21"/>
              </w:rPr>
              <w:t>不可偏离</w:t>
            </w:r>
          </w:p>
        </w:tc>
      </w:tr>
    </w:tbl>
    <w:p w14:paraId="40B3652E" w14:textId="0F97C0C1" w:rsidR="00735066" w:rsidRPr="002E5D90" w:rsidRDefault="00842765">
      <w:pPr>
        <w:numPr>
          <w:ilvl w:val="0"/>
          <w:numId w:val="1"/>
        </w:numPr>
        <w:jc w:val="left"/>
        <w:outlineLvl w:val="1"/>
        <w:rPr>
          <w:rFonts w:ascii="宋体" w:hAnsi="宋体"/>
          <w:b/>
          <w:szCs w:val="21"/>
        </w:rPr>
      </w:pPr>
      <w:bookmarkStart w:id="39" w:name="_Toc82684715"/>
      <w:bookmarkStart w:id="40" w:name="_Toc82591996"/>
      <w:bookmarkStart w:id="41" w:name="_Toc82684600"/>
      <w:bookmarkStart w:id="42" w:name="_Toc82685552"/>
      <w:bookmarkStart w:id="43" w:name="_Toc121820899"/>
      <w:bookmarkEnd w:id="39"/>
      <w:bookmarkEnd w:id="40"/>
      <w:bookmarkEnd w:id="41"/>
      <w:bookmarkEnd w:id="42"/>
      <w:r>
        <w:rPr>
          <w:rFonts w:ascii="宋体" w:hAnsi="宋体" w:hint="eastAsia"/>
          <w:b/>
          <w:szCs w:val="21"/>
        </w:rPr>
        <w:t>其他项目说</w:t>
      </w:r>
      <w:r w:rsidRPr="002E5D90">
        <w:rPr>
          <w:rFonts w:ascii="宋体" w:hAnsi="宋体" w:hint="eastAsia"/>
          <w:b/>
          <w:szCs w:val="21"/>
        </w:rPr>
        <w:t>明资料</w:t>
      </w:r>
      <w:r w:rsidR="002E5D90" w:rsidRPr="002E5D90">
        <w:rPr>
          <w:rFonts w:ascii="宋体" w:hAnsi="宋体" w:hint="eastAsia"/>
          <w:b/>
          <w:szCs w:val="21"/>
        </w:rPr>
        <w:t>:</w:t>
      </w:r>
      <w:r w:rsidR="002E5D90" w:rsidRPr="002E5D90">
        <w:rPr>
          <w:rFonts w:hint="eastAsia"/>
          <w:b/>
        </w:rPr>
        <w:t xml:space="preserve"> </w:t>
      </w:r>
      <w:r w:rsidR="002E5D90" w:rsidRPr="002E5D90">
        <w:rPr>
          <w:rFonts w:hint="eastAsia"/>
          <w:b/>
        </w:rPr>
        <w:t>委托</w:t>
      </w:r>
      <w:r w:rsidR="00D652A8">
        <w:rPr>
          <w:rFonts w:hint="eastAsia"/>
          <w:b/>
        </w:rPr>
        <w:t>作品创作</w:t>
      </w:r>
      <w:r w:rsidR="002E5D90" w:rsidRPr="002E5D90">
        <w:rPr>
          <w:rFonts w:hint="eastAsia"/>
          <w:b/>
        </w:rPr>
        <w:t>说明</w:t>
      </w:r>
      <w:bookmarkEnd w:id="43"/>
    </w:p>
    <w:p w14:paraId="437B0C11" w14:textId="39A57DD9" w:rsidR="002E5D90" w:rsidRDefault="002E5D90">
      <w:pPr>
        <w:widowControl/>
        <w:jc w:val="left"/>
        <w:rPr>
          <w:color w:val="000000" w:themeColor="text1"/>
        </w:rPr>
      </w:pPr>
    </w:p>
    <w:p w14:paraId="732DE8BE" w14:textId="77777777" w:rsidR="00D652A8" w:rsidRPr="00D652A8" w:rsidRDefault="00D652A8" w:rsidP="00D652A8">
      <w:pPr>
        <w:jc w:val="center"/>
        <w:rPr>
          <w:rFonts w:ascii="宋体" w:hAnsi="宋体"/>
          <w:b/>
          <w:bCs/>
          <w:sz w:val="28"/>
          <w:szCs w:val="28"/>
        </w:rPr>
      </w:pPr>
      <w:r w:rsidRPr="00D652A8">
        <w:rPr>
          <w:rFonts w:ascii="宋体" w:hAnsi="宋体" w:hint="eastAsia"/>
          <w:b/>
          <w:bCs/>
          <w:sz w:val="28"/>
          <w:szCs w:val="28"/>
        </w:rPr>
        <w:t>委托作品创作说明</w:t>
      </w:r>
    </w:p>
    <w:p w14:paraId="4346C845" w14:textId="77777777" w:rsidR="00D652A8" w:rsidRPr="00D652A8" w:rsidRDefault="00D652A8" w:rsidP="00D652A8">
      <w:pPr>
        <w:jc w:val="center"/>
        <w:rPr>
          <w:rFonts w:ascii="宋体" w:hAnsi="宋体"/>
          <w:szCs w:val="21"/>
        </w:rPr>
      </w:pPr>
    </w:p>
    <w:p w14:paraId="0D7DD3AA" w14:textId="77777777" w:rsidR="00D652A8" w:rsidRPr="00D652A8" w:rsidRDefault="00D652A8" w:rsidP="00D652A8">
      <w:pPr>
        <w:ind w:firstLine="630"/>
        <w:jc w:val="left"/>
        <w:rPr>
          <w:rFonts w:ascii="宋体" w:hAnsi="宋体"/>
          <w:szCs w:val="21"/>
        </w:rPr>
      </w:pPr>
      <w:r w:rsidRPr="00D652A8">
        <w:rPr>
          <w:rFonts w:ascii="宋体" w:hAnsi="宋体" w:hint="eastAsia"/>
          <w:szCs w:val="21"/>
        </w:rPr>
        <w:t>美术作品</w:t>
      </w:r>
      <w:r w:rsidRPr="00D652A8">
        <w:rPr>
          <w:rFonts w:ascii="宋体" w:hAnsi="宋体" w:hint="eastAsia"/>
          <w:szCs w:val="21"/>
          <w:u w:val="single"/>
        </w:rPr>
        <w:t xml:space="preserve">  深圳会展中心标志  </w:t>
      </w:r>
      <w:r w:rsidRPr="00D652A8">
        <w:rPr>
          <w:rFonts w:ascii="宋体" w:hAnsi="宋体" w:hint="eastAsia"/>
          <w:szCs w:val="21"/>
        </w:rPr>
        <w:t>是</w:t>
      </w:r>
      <w:r w:rsidRPr="00D652A8">
        <w:rPr>
          <w:rFonts w:ascii="宋体" w:hAnsi="宋体" w:hint="eastAsia"/>
          <w:szCs w:val="21"/>
          <w:u w:val="single"/>
        </w:rPr>
        <w:t xml:space="preserve">  深圳会展中心管理有限责任公司  </w:t>
      </w:r>
      <w:r w:rsidRPr="00D652A8">
        <w:rPr>
          <w:rFonts w:ascii="宋体" w:hAnsi="宋体" w:hint="eastAsia"/>
          <w:szCs w:val="21"/>
        </w:rPr>
        <w:t>委托</w:t>
      </w:r>
      <w:r w:rsidRPr="00D652A8">
        <w:rPr>
          <w:rFonts w:ascii="宋体" w:hAnsi="宋体" w:hint="eastAsia"/>
          <w:szCs w:val="21"/>
          <w:u w:val="single"/>
        </w:rPr>
        <w:t xml:space="preserve">  xxx公司  </w:t>
      </w:r>
      <w:r w:rsidRPr="00D652A8">
        <w:rPr>
          <w:rFonts w:ascii="宋体" w:hAnsi="宋体" w:hint="eastAsia"/>
          <w:szCs w:val="21"/>
        </w:rPr>
        <w:t>创作完成的，</w:t>
      </w:r>
      <w:r w:rsidRPr="00D652A8">
        <w:rPr>
          <w:rFonts w:ascii="宋体" w:hAnsi="宋体" w:hint="eastAsia"/>
          <w:szCs w:val="21"/>
          <w:u w:val="single"/>
        </w:rPr>
        <w:t xml:space="preserve">  深圳会展中心管理有限责任公司  </w:t>
      </w:r>
      <w:r w:rsidRPr="00D652A8">
        <w:rPr>
          <w:rFonts w:ascii="宋体" w:hAnsi="宋体" w:hint="eastAsia"/>
          <w:szCs w:val="21"/>
        </w:rPr>
        <w:t>对该作品享有著作权，</w:t>
      </w:r>
      <w:r w:rsidRPr="00D652A8">
        <w:rPr>
          <w:rFonts w:ascii="宋体" w:hAnsi="宋体" w:hint="eastAsia"/>
          <w:szCs w:val="21"/>
          <w:u w:val="single"/>
        </w:rPr>
        <w:t xml:space="preserve">  xxx公司  </w:t>
      </w:r>
      <w:r w:rsidRPr="00D652A8">
        <w:rPr>
          <w:rFonts w:ascii="宋体" w:hAnsi="宋体" w:hint="eastAsia"/>
          <w:szCs w:val="21"/>
        </w:rPr>
        <w:t>仅享有署名权。</w:t>
      </w:r>
    </w:p>
    <w:p w14:paraId="0C9E2EB0" w14:textId="77777777" w:rsidR="00D652A8" w:rsidRPr="00D652A8" w:rsidRDefault="00D652A8" w:rsidP="00D652A8">
      <w:pPr>
        <w:ind w:firstLine="630"/>
        <w:jc w:val="left"/>
        <w:rPr>
          <w:rFonts w:ascii="宋体" w:hAnsi="宋体"/>
          <w:szCs w:val="21"/>
        </w:rPr>
      </w:pPr>
    </w:p>
    <w:p w14:paraId="2B71C9F0" w14:textId="77777777" w:rsidR="00D652A8" w:rsidRPr="00D652A8" w:rsidRDefault="00D652A8" w:rsidP="00D652A8">
      <w:pPr>
        <w:rPr>
          <w:rFonts w:ascii="宋体" w:hAnsi="宋体"/>
          <w:szCs w:val="21"/>
        </w:rPr>
      </w:pPr>
      <w:r w:rsidRPr="00D652A8">
        <w:rPr>
          <w:rFonts w:ascii="宋体" w:hAnsi="宋体" w:hint="eastAsia"/>
          <w:szCs w:val="21"/>
        </w:rPr>
        <w:t>委托方（盖章）：            受托方（盖章）:</w:t>
      </w:r>
    </w:p>
    <w:p w14:paraId="475CD846" w14:textId="77777777" w:rsidR="00D652A8" w:rsidRPr="00D652A8" w:rsidRDefault="00D652A8" w:rsidP="00D652A8">
      <w:pPr>
        <w:rPr>
          <w:rFonts w:ascii="宋体" w:hAnsi="宋体"/>
          <w:szCs w:val="21"/>
        </w:rPr>
      </w:pPr>
      <w:r w:rsidRPr="00D652A8">
        <w:rPr>
          <w:rFonts w:ascii="宋体" w:hAnsi="宋体" w:hint="eastAsia"/>
          <w:szCs w:val="21"/>
        </w:rPr>
        <w:t>日期：2022年x月x日      日期：2022年x月x日</w:t>
      </w:r>
    </w:p>
    <w:p w14:paraId="3D3D753F" w14:textId="090854DB" w:rsidR="00735066" w:rsidRPr="00D652A8" w:rsidRDefault="00842765">
      <w:pPr>
        <w:widowControl/>
        <w:jc w:val="left"/>
        <w:rPr>
          <w:color w:val="FF0000"/>
        </w:rPr>
      </w:pPr>
      <w:r w:rsidRPr="00D652A8">
        <w:rPr>
          <w:color w:val="FF0000"/>
        </w:rPr>
        <w:br w:type="page"/>
      </w:r>
    </w:p>
    <w:p w14:paraId="79C7BC10" w14:textId="77777777" w:rsidR="00735066" w:rsidRDefault="00842765">
      <w:pPr>
        <w:spacing w:line="360" w:lineRule="auto"/>
        <w:jc w:val="center"/>
        <w:outlineLvl w:val="0"/>
        <w:rPr>
          <w:rFonts w:ascii="宋体" w:hAnsi="宋体"/>
          <w:b/>
          <w:sz w:val="32"/>
          <w:szCs w:val="32"/>
        </w:rPr>
      </w:pPr>
      <w:bookmarkStart w:id="44" w:name="_Toc121820900"/>
      <w:r>
        <w:rPr>
          <w:rFonts w:ascii="宋体" w:hAnsi="宋体" w:hint="eastAsia"/>
          <w:b/>
          <w:sz w:val="32"/>
          <w:szCs w:val="32"/>
        </w:rPr>
        <w:lastRenderedPageBreak/>
        <w:t>第二部分：开标评标流程</w:t>
      </w:r>
      <w:bookmarkEnd w:id="44"/>
    </w:p>
    <w:p w14:paraId="7E86AB45" w14:textId="77777777" w:rsidR="00735066" w:rsidRDefault="00842765">
      <w:pPr>
        <w:numPr>
          <w:ilvl w:val="0"/>
          <w:numId w:val="1"/>
        </w:numPr>
        <w:spacing w:line="360" w:lineRule="auto"/>
        <w:outlineLvl w:val="1"/>
        <w:rPr>
          <w:b/>
        </w:rPr>
      </w:pPr>
      <w:bookmarkStart w:id="45" w:name="_Toc104994641"/>
      <w:bookmarkStart w:id="46" w:name="_Toc121820901"/>
      <w:bookmarkStart w:id="47" w:name="_Hlk104908581"/>
      <w:bookmarkStart w:id="48" w:name="_Hlk104908397"/>
      <w:r>
        <w:rPr>
          <w:rFonts w:hint="eastAsia"/>
          <w:b/>
        </w:rPr>
        <w:t>开标阶段</w:t>
      </w:r>
      <w:bookmarkEnd w:id="45"/>
      <w:bookmarkEnd w:id="46"/>
    </w:p>
    <w:bookmarkEnd w:id="47"/>
    <w:p w14:paraId="0F6560D8" w14:textId="77777777" w:rsidR="00735066" w:rsidRDefault="00842765">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3F40EBCD" w14:textId="77777777" w:rsidR="00735066" w:rsidRDefault="00842765">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38A2ED31" w14:textId="77777777" w:rsidR="00735066" w:rsidRDefault="00842765">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5D7242D9" w14:textId="77777777" w:rsidR="00735066" w:rsidRDefault="00842765">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037B54B4" w14:textId="77777777" w:rsidR="00735066" w:rsidRDefault="00842765">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2D6D3703" w14:textId="77777777" w:rsidR="00735066" w:rsidRDefault="00842765">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51E43BB7" w14:textId="77777777" w:rsidR="00735066" w:rsidRDefault="00842765">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3BD3BC37" w14:textId="77777777" w:rsidR="00735066" w:rsidRDefault="00842765">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44E85090" w14:textId="77777777" w:rsidR="00735066" w:rsidRDefault="00842765">
      <w:pPr>
        <w:numPr>
          <w:ilvl w:val="0"/>
          <w:numId w:val="1"/>
        </w:numPr>
        <w:spacing w:line="360" w:lineRule="auto"/>
        <w:outlineLvl w:val="1"/>
        <w:rPr>
          <w:b/>
        </w:rPr>
      </w:pPr>
      <w:bookmarkStart w:id="49" w:name="_Toc104994642"/>
      <w:bookmarkStart w:id="50" w:name="_Toc121820902"/>
      <w:r>
        <w:rPr>
          <w:rFonts w:hint="eastAsia"/>
          <w:b/>
        </w:rPr>
        <w:t>评标阶段</w:t>
      </w:r>
      <w:bookmarkEnd w:id="49"/>
      <w:bookmarkEnd w:id="50"/>
    </w:p>
    <w:p w14:paraId="1F678233" w14:textId="77777777" w:rsidR="00735066" w:rsidRDefault="00842765">
      <w:pPr>
        <w:pStyle w:val="af6"/>
        <w:numPr>
          <w:ilvl w:val="0"/>
          <w:numId w:val="18"/>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60FAA8DB" w14:textId="77777777" w:rsidR="00735066" w:rsidRDefault="0084276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0B2CBA98" w14:textId="77777777" w:rsidR="00735066" w:rsidRDefault="0084276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4DFF1550" w14:textId="77777777" w:rsidR="00735066" w:rsidRDefault="0084276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4DE16B77" w14:textId="77777777" w:rsidR="00735066" w:rsidRDefault="0084276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5BE4800E" w14:textId="77777777" w:rsidR="00735066" w:rsidRDefault="0084276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68119265" w14:textId="77777777" w:rsidR="00735066" w:rsidRDefault="0084276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052A0975" w14:textId="77777777" w:rsidR="00735066" w:rsidRDefault="0084276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8"/>
    <w:p w14:paraId="38B97C09" w14:textId="77777777" w:rsidR="00735066" w:rsidRDefault="00842765">
      <w:pPr>
        <w:widowControl/>
        <w:jc w:val="left"/>
        <w:rPr>
          <w:rFonts w:ascii="仿宋_GB2312" w:eastAsia="仿宋_GB2312" w:hAnsi="宋体"/>
        </w:rPr>
      </w:pPr>
      <w:r>
        <w:br w:type="page"/>
      </w:r>
    </w:p>
    <w:p w14:paraId="3ED83764" w14:textId="77777777" w:rsidR="00735066" w:rsidRDefault="00735066">
      <w:pPr>
        <w:pStyle w:val="2"/>
        <w:rPr>
          <w:rFonts w:ascii="宋体"/>
          <w:b/>
          <w:sz w:val="28"/>
        </w:rPr>
      </w:pPr>
    </w:p>
    <w:p w14:paraId="07D1D42B" w14:textId="77777777" w:rsidR="00735066" w:rsidRDefault="00842765">
      <w:pPr>
        <w:spacing w:line="360" w:lineRule="auto"/>
        <w:jc w:val="center"/>
        <w:outlineLvl w:val="0"/>
        <w:rPr>
          <w:rFonts w:ascii="宋体" w:hAnsi="宋体"/>
          <w:b/>
          <w:sz w:val="32"/>
          <w:szCs w:val="32"/>
        </w:rPr>
      </w:pPr>
      <w:bookmarkStart w:id="51" w:name="_Toc121820903"/>
      <w:r>
        <w:rPr>
          <w:rFonts w:ascii="宋体" w:hAnsi="宋体" w:hint="eastAsia"/>
          <w:b/>
          <w:sz w:val="32"/>
          <w:szCs w:val="32"/>
        </w:rPr>
        <w:t>第三部分：评审办法</w:t>
      </w:r>
      <w:bookmarkEnd w:id="51"/>
    </w:p>
    <w:p w14:paraId="17C52B1F" w14:textId="77777777" w:rsidR="00735066" w:rsidRDefault="00842765">
      <w:pPr>
        <w:numPr>
          <w:ilvl w:val="0"/>
          <w:numId w:val="1"/>
        </w:numPr>
        <w:spacing w:line="360" w:lineRule="auto"/>
        <w:outlineLvl w:val="1"/>
        <w:rPr>
          <w:rFonts w:ascii="宋体" w:hAnsi="宋体"/>
          <w:szCs w:val="21"/>
        </w:rPr>
      </w:pPr>
      <w:bookmarkStart w:id="52" w:name="_Toc121820904"/>
      <w:r>
        <w:rPr>
          <w:rFonts w:ascii="宋体" w:hAnsi="宋体" w:hint="eastAsia"/>
          <w:b/>
          <w:bCs/>
          <w:szCs w:val="21"/>
        </w:rPr>
        <w:t>评审办法</w:t>
      </w:r>
      <w:bookmarkEnd w:id="52"/>
    </w:p>
    <w:p w14:paraId="02141244" w14:textId="77777777" w:rsidR="00735066" w:rsidRDefault="00842765">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w:t>
      </w:r>
      <w:r w:rsidRPr="000464F8">
        <w:rPr>
          <w:rFonts w:ascii="宋体" w:hAnsi="宋体" w:hint="eastAsia"/>
          <w:szCs w:val="21"/>
        </w:rPr>
        <w:t>用</w:t>
      </w:r>
      <w:r w:rsidRPr="000464F8">
        <w:rPr>
          <w:rFonts w:ascii="宋体" w:hAnsi="宋体" w:hint="eastAsia"/>
          <w:b/>
          <w:szCs w:val="21"/>
        </w:rPr>
        <w:t>100分制综合评分法</w:t>
      </w:r>
      <w:r w:rsidRPr="000464F8">
        <w:rPr>
          <w:rFonts w:ascii="宋体" w:hAnsi="宋体" w:hint="eastAsia"/>
          <w:szCs w:val="21"/>
        </w:rPr>
        <w:t>进</w:t>
      </w:r>
      <w:r>
        <w:rPr>
          <w:rFonts w:ascii="宋体" w:hAnsi="宋体" w:hint="eastAsia"/>
          <w:szCs w:val="21"/>
        </w:rPr>
        <w:t>行评分。</w:t>
      </w:r>
    </w:p>
    <w:tbl>
      <w:tblPr>
        <w:tblStyle w:val="af0"/>
        <w:tblW w:w="830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1785"/>
        <w:gridCol w:w="2173"/>
        <w:gridCol w:w="2174"/>
        <w:gridCol w:w="2174"/>
      </w:tblGrid>
      <w:tr w:rsidR="00735066" w14:paraId="39CA0691" w14:textId="77777777" w:rsidTr="00031FC1">
        <w:trPr>
          <w:jc w:val="center"/>
        </w:trPr>
        <w:tc>
          <w:tcPr>
            <w:tcW w:w="8306" w:type="dxa"/>
            <w:gridSpan w:val="4"/>
            <w:vAlign w:val="center"/>
          </w:tcPr>
          <w:p w14:paraId="570D718D" w14:textId="77777777" w:rsidR="00735066" w:rsidRDefault="00842765">
            <w:pPr>
              <w:pStyle w:val="a4"/>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735066" w14:paraId="111637F9" w14:textId="77777777" w:rsidTr="00031FC1">
        <w:trPr>
          <w:trHeight w:val="382"/>
          <w:jc w:val="center"/>
        </w:trPr>
        <w:tc>
          <w:tcPr>
            <w:tcW w:w="1785" w:type="dxa"/>
            <w:vAlign w:val="center"/>
          </w:tcPr>
          <w:p w14:paraId="166AB914" w14:textId="77777777" w:rsidR="00735066" w:rsidRDefault="00842765">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73" w:type="dxa"/>
            <w:vAlign w:val="center"/>
          </w:tcPr>
          <w:p w14:paraId="174AE3EC" w14:textId="77777777" w:rsidR="00735066" w:rsidRDefault="00842765">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74" w:type="dxa"/>
            <w:vAlign w:val="center"/>
          </w:tcPr>
          <w:p w14:paraId="2F169C4B" w14:textId="77777777" w:rsidR="00735066" w:rsidRDefault="00842765">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174" w:type="dxa"/>
            <w:vAlign w:val="center"/>
          </w:tcPr>
          <w:p w14:paraId="1176AEA2" w14:textId="77777777" w:rsidR="00735066" w:rsidRDefault="00842765">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735066" w14:paraId="003B0B3B" w14:textId="77777777" w:rsidTr="00031FC1">
        <w:trPr>
          <w:trHeight w:val="422"/>
          <w:jc w:val="center"/>
        </w:trPr>
        <w:tc>
          <w:tcPr>
            <w:tcW w:w="1785" w:type="dxa"/>
            <w:vAlign w:val="center"/>
          </w:tcPr>
          <w:p w14:paraId="1C6E0B00"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权重</w:t>
            </w:r>
          </w:p>
        </w:tc>
        <w:tc>
          <w:tcPr>
            <w:tcW w:w="2173" w:type="dxa"/>
            <w:vAlign w:val="center"/>
          </w:tcPr>
          <w:p w14:paraId="44A8B3AD" w14:textId="2A7486F7" w:rsidR="00735066" w:rsidRDefault="00031FC1">
            <w:pPr>
              <w:autoSpaceDE w:val="0"/>
              <w:autoSpaceDN w:val="0"/>
              <w:adjustRightInd w:val="0"/>
              <w:snapToGrid w:val="0"/>
              <w:jc w:val="center"/>
              <w:rPr>
                <w:rFonts w:ascii="宋体" w:hAnsi="宋体"/>
                <w:szCs w:val="21"/>
              </w:rPr>
            </w:pPr>
            <w:r>
              <w:rPr>
                <w:rFonts w:ascii="宋体" w:hAnsi="宋体"/>
                <w:szCs w:val="21"/>
              </w:rPr>
              <w:t>35</w:t>
            </w:r>
            <w:r w:rsidR="00842765">
              <w:rPr>
                <w:rFonts w:ascii="宋体" w:hAnsi="宋体" w:hint="eastAsia"/>
                <w:szCs w:val="21"/>
              </w:rPr>
              <w:t>%</w:t>
            </w:r>
          </w:p>
        </w:tc>
        <w:tc>
          <w:tcPr>
            <w:tcW w:w="2174" w:type="dxa"/>
            <w:vAlign w:val="center"/>
          </w:tcPr>
          <w:p w14:paraId="1701C1ED" w14:textId="391D0C03" w:rsidR="00735066" w:rsidRDefault="00031FC1">
            <w:pPr>
              <w:autoSpaceDE w:val="0"/>
              <w:autoSpaceDN w:val="0"/>
              <w:adjustRightInd w:val="0"/>
              <w:snapToGrid w:val="0"/>
              <w:jc w:val="center"/>
              <w:rPr>
                <w:rFonts w:ascii="宋体" w:hAnsi="宋体"/>
                <w:szCs w:val="21"/>
              </w:rPr>
            </w:pPr>
            <w:r>
              <w:rPr>
                <w:rFonts w:ascii="宋体" w:hAnsi="宋体"/>
                <w:szCs w:val="21"/>
              </w:rPr>
              <w:t>45</w:t>
            </w:r>
            <w:r w:rsidR="00842765">
              <w:rPr>
                <w:rFonts w:ascii="宋体" w:hAnsi="宋体" w:hint="eastAsia"/>
                <w:szCs w:val="21"/>
              </w:rPr>
              <w:t>%</w:t>
            </w:r>
          </w:p>
        </w:tc>
        <w:tc>
          <w:tcPr>
            <w:tcW w:w="2174" w:type="dxa"/>
            <w:vAlign w:val="center"/>
          </w:tcPr>
          <w:p w14:paraId="39795EEA" w14:textId="77777777" w:rsidR="00735066" w:rsidRDefault="00842765">
            <w:pPr>
              <w:autoSpaceDE w:val="0"/>
              <w:autoSpaceDN w:val="0"/>
              <w:adjustRightInd w:val="0"/>
              <w:snapToGrid w:val="0"/>
              <w:jc w:val="center"/>
              <w:rPr>
                <w:rFonts w:ascii="宋体" w:hAnsi="宋体"/>
                <w:szCs w:val="21"/>
              </w:rPr>
            </w:pPr>
            <w:r>
              <w:rPr>
                <w:rFonts w:ascii="宋体" w:hAnsi="宋体" w:hint="eastAsia"/>
                <w:szCs w:val="21"/>
              </w:rPr>
              <w:t>20%</w:t>
            </w:r>
          </w:p>
        </w:tc>
      </w:tr>
      <w:tr w:rsidR="00735066" w14:paraId="13FDA705" w14:textId="77777777" w:rsidTr="00031FC1">
        <w:trPr>
          <w:trHeight w:val="511"/>
          <w:jc w:val="center"/>
        </w:trPr>
        <w:tc>
          <w:tcPr>
            <w:tcW w:w="1785" w:type="dxa"/>
            <w:vAlign w:val="center"/>
          </w:tcPr>
          <w:p w14:paraId="742A9033" w14:textId="77777777" w:rsidR="00735066" w:rsidRDefault="00842765">
            <w:pPr>
              <w:pStyle w:val="a4"/>
              <w:spacing w:after="0" w:line="240" w:lineRule="auto"/>
              <w:ind w:left="0"/>
              <w:jc w:val="center"/>
              <w:rPr>
                <w:sz w:val="21"/>
                <w:szCs w:val="21"/>
              </w:rPr>
            </w:pPr>
            <w:r>
              <w:rPr>
                <w:rFonts w:ascii="宋体" w:hAnsi="宋体" w:hint="eastAsia"/>
                <w:sz w:val="21"/>
                <w:szCs w:val="21"/>
              </w:rPr>
              <w:t>投标人综合得分</w:t>
            </w:r>
          </w:p>
        </w:tc>
        <w:tc>
          <w:tcPr>
            <w:tcW w:w="6521" w:type="dxa"/>
            <w:gridSpan w:val="3"/>
            <w:vAlign w:val="center"/>
          </w:tcPr>
          <w:p w14:paraId="1FEAF675" w14:textId="77777777" w:rsidR="00735066" w:rsidRDefault="00842765">
            <w:pPr>
              <w:pStyle w:val="a4"/>
              <w:spacing w:after="0" w:line="240" w:lineRule="auto"/>
              <w:jc w:val="center"/>
              <w:rPr>
                <w:sz w:val="21"/>
                <w:szCs w:val="21"/>
              </w:rPr>
            </w:pPr>
            <w:r>
              <w:rPr>
                <w:rFonts w:ascii="宋体" w:hAnsi="宋体" w:hint="eastAsia"/>
                <w:sz w:val="21"/>
                <w:szCs w:val="21"/>
              </w:rPr>
              <w:t>商务标得分+技术标得分+价格标得分=100</w:t>
            </w:r>
          </w:p>
        </w:tc>
      </w:tr>
    </w:tbl>
    <w:p w14:paraId="04FD2D5B" w14:textId="77777777" w:rsidR="00735066" w:rsidRDefault="00842765">
      <w:pPr>
        <w:numPr>
          <w:ilvl w:val="0"/>
          <w:numId w:val="19"/>
        </w:numPr>
        <w:spacing w:beforeLines="50" w:before="156"/>
        <w:jc w:val="left"/>
        <w:outlineLvl w:val="2"/>
        <w:rPr>
          <w:rStyle w:val="10"/>
          <w:rFonts w:ascii="宋体" w:hAnsi="宋体"/>
          <w:b/>
          <w:szCs w:val="21"/>
        </w:rPr>
      </w:pPr>
      <w:bookmarkStart w:id="53" w:name="_Toc121820905"/>
      <w:r>
        <w:rPr>
          <w:rStyle w:val="10"/>
          <w:rFonts w:ascii="宋体" w:hAnsi="宋体" w:hint="eastAsia"/>
          <w:b/>
          <w:bCs/>
          <w:szCs w:val="21"/>
        </w:rPr>
        <w:t>符合性检查</w:t>
      </w:r>
      <w:bookmarkEnd w:id="53"/>
    </w:p>
    <w:tbl>
      <w:tblPr>
        <w:tblW w:w="9778"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897"/>
      </w:tblGrid>
      <w:tr w:rsidR="00735066" w14:paraId="418563F9" w14:textId="77777777" w:rsidTr="00031FC1">
        <w:trPr>
          <w:trHeight w:val="483"/>
          <w:tblCellSpacing w:w="0" w:type="dxa"/>
          <w:jc w:val="center"/>
        </w:trPr>
        <w:tc>
          <w:tcPr>
            <w:tcW w:w="1881" w:type="dxa"/>
            <w:tcBorders>
              <w:tl2br w:val="nil"/>
              <w:tr2bl w:val="nil"/>
            </w:tcBorders>
            <w:shd w:val="clear" w:color="auto" w:fill="EEEEEE"/>
            <w:vAlign w:val="center"/>
          </w:tcPr>
          <w:p w14:paraId="7FC1BAEB" w14:textId="77777777" w:rsidR="00735066" w:rsidRDefault="00842765" w:rsidP="00031FC1">
            <w:pPr>
              <w:jc w:val="center"/>
              <w:rPr>
                <w:rFonts w:ascii="宋体" w:hAnsi="宋体" w:cs="仿宋"/>
                <w:szCs w:val="21"/>
              </w:rPr>
            </w:pPr>
            <w:r>
              <w:rPr>
                <w:rFonts w:ascii="宋体" w:hAnsi="宋体" w:cs="仿宋" w:hint="eastAsia"/>
                <w:szCs w:val="21"/>
              </w:rPr>
              <w:t>评议项目</w:t>
            </w:r>
          </w:p>
        </w:tc>
        <w:tc>
          <w:tcPr>
            <w:tcW w:w="7897" w:type="dxa"/>
            <w:tcBorders>
              <w:tl2br w:val="nil"/>
              <w:tr2bl w:val="nil"/>
            </w:tcBorders>
            <w:shd w:val="clear" w:color="auto" w:fill="EEEEEE"/>
            <w:vAlign w:val="center"/>
          </w:tcPr>
          <w:p w14:paraId="462CD8C9" w14:textId="77777777" w:rsidR="00735066" w:rsidRDefault="00842765" w:rsidP="00031FC1">
            <w:pPr>
              <w:jc w:val="center"/>
              <w:rPr>
                <w:rFonts w:ascii="宋体" w:hAnsi="宋体" w:cs="仿宋"/>
                <w:szCs w:val="21"/>
              </w:rPr>
            </w:pPr>
            <w:r>
              <w:rPr>
                <w:rFonts w:ascii="宋体" w:hAnsi="宋体" w:cs="仿宋" w:hint="eastAsia"/>
                <w:szCs w:val="21"/>
              </w:rPr>
              <w:t>评议标准</w:t>
            </w:r>
          </w:p>
        </w:tc>
      </w:tr>
      <w:tr w:rsidR="00735066" w14:paraId="7C026D05" w14:textId="77777777" w:rsidTr="00031FC1">
        <w:trPr>
          <w:tblCellSpacing w:w="0" w:type="dxa"/>
          <w:jc w:val="center"/>
        </w:trPr>
        <w:tc>
          <w:tcPr>
            <w:tcW w:w="1881" w:type="dxa"/>
            <w:tcBorders>
              <w:tl2br w:val="nil"/>
              <w:tr2bl w:val="nil"/>
            </w:tcBorders>
            <w:vAlign w:val="center"/>
          </w:tcPr>
          <w:p w14:paraId="35590FD7" w14:textId="77777777" w:rsidR="00735066" w:rsidRDefault="00842765" w:rsidP="00031FC1">
            <w:pPr>
              <w:jc w:val="center"/>
              <w:rPr>
                <w:rFonts w:ascii="宋体" w:hAnsi="宋体" w:cs="仿宋"/>
                <w:szCs w:val="21"/>
              </w:rPr>
            </w:pPr>
            <w:r>
              <w:rPr>
                <w:rFonts w:ascii="宋体" w:hAnsi="宋体" w:cs="仿宋" w:hint="eastAsia"/>
                <w:szCs w:val="21"/>
              </w:rPr>
              <w:t>投标文件</w:t>
            </w:r>
          </w:p>
        </w:tc>
        <w:tc>
          <w:tcPr>
            <w:tcW w:w="7897" w:type="dxa"/>
            <w:tcBorders>
              <w:tl2br w:val="nil"/>
              <w:tr2bl w:val="nil"/>
            </w:tcBorders>
            <w:vAlign w:val="center"/>
          </w:tcPr>
          <w:p w14:paraId="34C1706A" w14:textId="77777777" w:rsidR="00735066" w:rsidRDefault="00842765" w:rsidP="00031FC1">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735066" w14:paraId="3DEB9309" w14:textId="77777777" w:rsidTr="00031FC1">
        <w:trPr>
          <w:tblCellSpacing w:w="0" w:type="dxa"/>
          <w:jc w:val="center"/>
        </w:trPr>
        <w:tc>
          <w:tcPr>
            <w:tcW w:w="1881" w:type="dxa"/>
            <w:tcBorders>
              <w:tl2br w:val="nil"/>
              <w:tr2bl w:val="nil"/>
            </w:tcBorders>
            <w:vAlign w:val="center"/>
          </w:tcPr>
          <w:p w14:paraId="041D42D8" w14:textId="77777777" w:rsidR="00735066" w:rsidRDefault="00842765" w:rsidP="00031FC1">
            <w:pPr>
              <w:jc w:val="center"/>
              <w:rPr>
                <w:rFonts w:ascii="宋体" w:hAnsi="宋体" w:cs="仿宋"/>
                <w:szCs w:val="21"/>
              </w:rPr>
            </w:pPr>
            <w:r>
              <w:rPr>
                <w:rFonts w:ascii="宋体" w:hAnsi="宋体" w:cs="仿宋" w:hint="eastAsia"/>
                <w:szCs w:val="21"/>
              </w:rPr>
              <w:t>法定代表人证明书及授权委托证明书</w:t>
            </w:r>
          </w:p>
        </w:tc>
        <w:tc>
          <w:tcPr>
            <w:tcW w:w="7897" w:type="dxa"/>
            <w:tcBorders>
              <w:tl2br w:val="nil"/>
              <w:tr2bl w:val="nil"/>
            </w:tcBorders>
            <w:vAlign w:val="center"/>
          </w:tcPr>
          <w:p w14:paraId="719A0CD7" w14:textId="77777777" w:rsidR="00735066" w:rsidRDefault="00842765" w:rsidP="00031FC1">
            <w:pPr>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735066" w14:paraId="4C878378" w14:textId="77777777" w:rsidTr="00031FC1">
        <w:trPr>
          <w:tblCellSpacing w:w="0" w:type="dxa"/>
          <w:jc w:val="center"/>
        </w:trPr>
        <w:tc>
          <w:tcPr>
            <w:tcW w:w="1881" w:type="dxa"/>
            <w:tcBorders>
              <w:tl2br w:val="nil"/>
              <w:tr2bl w:val="nil"/>
            </w:tcBorders>
            <w:vAlign w:val="center"/>
          </w:tcPr>
          <w:p w14:paraId="11748EB9" w14:textId="77777777" w:rsidR="00735066" w:rsidRDefault="00842765" w:rsidP="00031FC1">
            <w:pPr>
              <w:jc w:val="center"/>
              <w:rPr>
                <w:rFonts w:ascii="宋体" w:hAnsi="宋体" w:cs="仿宋"/>
                <w:szCs w:val="21"/>
              </w:rPr>
            </w:pPr>
            <w:r>
              <w:rPr>
                <w:rFonts w:ascii="宋体" w:hAnsi="宋体" w:cs="仿宋" w:hint="eastAsia"/>
                <w:szCs w:val="21"/>
              </w:rPr>
              <w:t>资格证明文件</w:t>
            </w:r>
          </w:p>
        </w:tc>
        <w:tc>
          <w:tcPr>
            <w:tcW w:w="7897" w:type="dxa"/>
            <w:tcBorders>
              <w:tl2br w:val="nil"/>
              <w:tr2bl w:val="nil"/>
            </w:tcBorders>
            <w:vAlign w:val="center"/>
          </w:tcPr>
          <w:p w14:paraId="3F940980" w14:textId="77777777" w:rsidR="00735066" w:rsidRDefault="00842765" w:rsidP="00031FC1">
            <w:pPr>
              <w:rPr>
                <w:rFonts w:ascii="宋体" w:hAnsi="宋体" w:cs="仿宋"/>
                <w:szCs w:val="21"/>
              </w:rPr>
            </w:pPr>
            <w:r>
              <w:rPr>
                <w:rFonts w:ascii="宋体" w:hAnsi="宋体" w:cs="仿宋" w:hint="eastAsia"/>
                <w:szCs w:val="21"/>
              </w:rPr>
              <w:t>投标人是否提供以下证明文件：</w:t>
            </w:r>
          </w:p>
          <w:p w14:paraId="2D3D597B" w14:textId="77777777" w:rsidR="00735066" w:rsidRDefault="00842765" w:rsidP="00031FC1">
            <w:pPr>
              <w:numPr>
                <w:ilvl w:val="0"/>
                <w:numId w:val="20"/>
              </w:numPr>
              <w:tabs>
                <w:tab w:val="left" w:pos="531"/>
              </w:tabs>
              <w:snapToGrid w:val="0"/>
              <w:rPr>
                <w:rFonts w:ascii="宋体" w:hAnsi="宋体" w:cs="仿宋"/>
                <w:szCs w:val="21"/>
              </w:rPr>
            </w:pPr>
            <w:r>
              <w:rPr>
                <w:rFonts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t>
            </w:r>
            <w:r>
              <w:rPr>
                <w:rFonts w:hint="eastAsia"/>
              </w:rPr>
              <w:t>www.creditchina.gov.cn</w:t>
            </w:r>
            <w:r>
              <w:rPr>
                <w:rFonts w:hint="eastAsia"/>
              </w:rPr>
              <w:t>“信用服务”栏查询“严重失信主体名单查询”、“经营异常名录信息查询”结果网页截图，并加盖投标人公章。被列入失信主体、经营异常的，将被拒绝参与本项目的采购活动。）</w:t>
            </w:r>
          </w:p>
          <w:p w14:paraId="259E7F54" w14:textId="77777777" w:rsidR="00735066" w:rsidRDefault="00842765" w:rsidP="00031FC1">
            <w:pPr>
              <w:numPr>
                <w:ilvl w:val="0"/>
                <w:numId w:val="20"/>
              </w:numPr>
              <w:tabs>
                <w:tab w:val="left" w:pos="531"/>
              </w:tabs>
              <w:snapToGrid w:val="0"/>
            </w:pPr>
            <w:r>
              <w:rPr>
                <w:rFonts w:hint="eastAsia"/>
              </w:rPr>
              <w:t>本项目不接受联合体投标，严禁转包或非法分包。</w:t>
            </w:r>
          </w:p>
        </w:tc>
      </w:tr>
      <w:tr w:rsidR="00735066" w14:paraId="3CC0C964" w14:textId="77777777" w:rsidTr="00031FC1">
        <w:trPr>
          <w:trHeight w:val="452"/>
          <w:tblCellSpacing w:w="0" w:type="dxa"/>
          <w:jc w:val="center"/>
        </w:trPr>
        <w:tc>
          <w:tcPr>
            <w:tcW w:w="1881" w:type="dxa"/>
            <w:tcBorders>
              <w:tl2br w:val="nil"/>
              <w:tr2bl w:val="nil"/>
            </w:tcBorders>
            <w:vAlign w:val="center"/>
          </w:tcPr>
          <w:p w14:paraId="05CB7727" w14:textId="77777777" w:rsidR="00735066" w:rsidRDefault="00842765" w:rsidP="00031FC1">
            <w:pPr>
              <w:jc w:val="center"/>
              <w:rPr>
                <w:rFonts w:ascii="宋体" w:hAnsi="宋体" w:cs="仿宋"/>
                <w:szCs w:val="21"/>
              </w:rPr>
            </w:pPr>
            <w:r>
              <w:rPr>
                <w:rFonts w:ascii="宋体" w:hAnsi="宋体" w:cs="仿宋" w:hint="eastAsia"/>
                <w:szCs w:val="21"/>
              </w:rPr>
              <w:t>控制金额</w:t>
            </w:r>
          </w:p>
        </w:tc>
        <w:tc>
          <w:tcPr>
            <w:tcW w:w="7897" w:type="dxa"/>
            <w:tcBorders>
              <w:tl2br w:val="nil"/>
              <w:tr2bl w:val="nil"/>
            </w:tcBorders>
            <w:vAlign w:val="center"/>
          </w:tcPr>
          <w:p w14:paraId="69A6BD80" w14:textId="77777777" w:rsidR="00735066" w:rsidRDefault="00842765" w:rsidP="00031FC1">
            <w:pPr>
              <w:rPr>
                <w:rFonts w:ascii="宋体" w:hAnsi="宋体" w:cs="仿宋"/>
                <w:szCs w:val="21"/>
              </w:rPr>
            </w:pPr>
            <w:r>
              <w:rPr>
                <w:rFonts w:ascii="宋体" w:hAnsi="宋体" w:cs="仿宋" w:hint="eastAsia"/>
                <w:szCs w:val="21"/>
              </w:rPr>
              <w:t>本项目报价是否高于25</w:t>
            </w:r>
            <w:r>
              <w:rPr>
                <w:rFonts w:ascii="宋体" w:hAnsi="宋体" w:cs="仿宋"/>
                <w:szCs w:val="21"/>
              </w:rPr>
              <w:t>万元（含税）</w:t>
            </w:r>
            <w:r>
              <w:rPr>
                <w:rFonts w:ascii="宋体" w:hAnsi="宋体" w:cs="仿宋" w:hint="eastAsia"/>
                <w:szCs w:val="21"/>
              </w:rPr>
              <w:t>，超过上述控制金额的视为无效报价。</w:t>
            </w:r>
          </w:p>
        </w:tc>
      </w:tr>
    </w:tbl>
    <w:p w14:paraId="4AFADEC3" w14:textId="77777777" w:rsidR="00735066" w:rsidRDefault="00842765">
      <w:pPr>
        <w:numPr>
          <w:ilvl w:val="0"/>
          <w:numId w:val="19"/>
        </w:numPr>
        <w:spacing w:beforeLines="50" w:before="156"/>
        <w:jc w:val="left"/>
        <w:outlineLvl w:val="2"/>
        <w:rPr>
          <w:rStyle w:val="10"/>
          <w:rFonts w:ascii="宋体" w:hAnsi="宋体"/>
          <w:b/>
          <w:bCs/>
          <w:szCs w:val="21"/>
        </w:rPr>
      </w:pPr>
      <w:bookmarkStart w:id="54" w:name="_Toc114675512"/>
      <w:bookmarkStart w:id="55" w:name="_Toc121820906"/>
      <w:r>
        <w:rPr>
          <w:rStyle w:val="10"/>
          <w:rFonts w:ascii="宋体" w:hAnsi="宋体" w:hint="eastAsia"/>
          <w:b/>
          <w:bCs/>
          <w:szCs w:val="21"/>
        </w:rPr>
        <w:t>不可偏离项检查</w:t>
      </w:r>
      <w:bookmarkEnd w:id="54"/>
      <w:bookmarkEnd w:id="55"/>
    </w:p>
    <w:p w14:paraId="1540CC17" w14:textId="77777777" w:rsidR="00735066" w:rsidRDefault="00842765">
      <w:pPr>
        <w:pStyle w:val="a4"/>
        <w:rPr>
          <w:rFonts w:ascii="宋体" w:hAnsi="宋体"/>
          <w:sz w:val="21"/>
          <w:szCs w:val="21"/>
        </w:rPr>
      </w:pPr>
      <w:r>
        <w:rPr>
          <w:rFonts w:ascii="宋体" w:hAnsi="宋体" w:hint="eastAsia"/>
          <w:sz w:val="21"/>
          <w:szCs w:val="21"/>
        </w:rPr>
        <w:t>检查内容详见第四条《项目要求》之（一）《商务需求》、（二）技术/服务需求。</w:t>
      </w:r>
    </w:p>
    <w:p w14:paraId="0657EB85" w14:textId="1C4697C0" w:rsidR="00735066" w:rsidRPr="00D52FB0" w:rsidRDefault="00842765" w:rsidP="00D52FB0">
      <w:pPr>
        <w:numPr>
          <w:ilvl w:val="0"/>
          <w:numId w:val="19"/>
        </w:numPr>
        <w:spacing w:beforeLines="50" w:before="156"/>
        <w:jc w:val="left"/>
        <w:outlineLvl w:val="2"/>
        <w:rPr>
          <w:rFonts w:ascii="宋体" w:hAnsi="宋体"/>
          <w:b/>
          <w:bCs/>
          <w:szCs w:val="21"/>
        </w:rPr>
      </w:pPr>
      <w:bookmarkStart w:id="56" w:name="_Toc114675513"/>
      <w:bookmarkStart w:id="57" w:name="_Toc121820907"/>
      <w:r>
        <w:rPr>
          <w:rStyle w:val="10"/>
          <w:rFonts w:ascii="宋体" w:hAnsi="宋体" w:hint="eastAsia"/>
          <w:b/>
          <w:bCs/>
          <w:szCs w:val="21"/>
        </w:rPr>
        <w:t>综合评议指标表</w:t>
      </w:r>
      <w:bookmarkEnd w:id="56"/>
      <w:bookmarkEnd w:id="57"/>
    </w:p>
    <w:tbl>
      <w:tblPr>
        <w:tblW w:w="9778"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704"/>
        <w:gridCol w:w="1134"/>
        <w:gridCol w:w="709"/>
        <w:gridCol w:w="854"/>
        <w:gridCol w:w="6377"/>
      </w:tblGrid>
      <w:tr w:rsidR="00735066" w14:paraId="4252A162" w14:textId="77777777" w:rsidTr="00031FC1">
        <w:trPr>
          <w:tblCellSpacing w:w="0" w:type="dxa"/>
          <w:jc w:val="center"/>
        </w:trPr>
        <w:tc>
          <w:tcPr>
            <w:tcW w:w="704" w:type="dxa"/>
            <w:shd w:val="clear" w:color="auto" w:fill="EEEEEE"/>
          </w:tcPr>
          <w:p w14:paraId="75F2FB52" w14:textId="77777777" w:rsidR="00735066" w:rsidRDefault="00842765" w:rsidP="00D52FB0">
            <w:pPr>
              <w:spacing w:line="360" w:lineRule="auto"/>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05A066DD" w14:textId="77777777" w:rsidR="00735066" w:rsidRDefault="00842765" w:rsidP="00D52FB0">
            <w:pPr>
              <w:spacing w:line="360" w:lineRule="auto"/>
              <w:jc w:val="center"/>
              <w:rPr>
                <w:rFonts w:ascii="宋体" w:hAnsi="宋体"/>
                <w:b/>
                <w:szCs w:val="21"/>
              </w:rPr>
            </w:pPr>
            <w:r>
              <w:rPr>
                <w:rFonts w:ascii="宋体" w:hAnsi="宋体" w:hint="eastAsia"/>
                <w:b/>
                <w:szCs w:val="21"/>
              </w:rPr>
              <w:t>评议内容</w:t>
            </w:r>
          </w:p>
        </w:tc>
        <w:tc>
          <w:tcPr>
            <w:tcW w:w="709" w:type="dxa"/>
            <w:shd w:val="clear" w:color="auto" w:fill="EEEEEE"/>
            <w:tcMar>
              <w:top w:w="15" w:type="dxa"/>
              <w:left w:w="15" w:type="dxa"/>
              <w:bottom w:w="15" w:type="dxa"/>
              <w:right w:w="15" w:type="dxa"/>
            </w:tcMar>
            <w:vAlign w:val="center"/>
          </w:tcPr>
          <w:p w14:paraId="7596D950" w14:textId="77777777" w:rsidR="00735066" w:rsidRDefault="00842765" w:rsidP="00D52FB0">
            <w:pPr>
              <w:spacing w:line="360" w:lineRule="auto"/>
              <w:jc w:val="center"/>
              <w:rPr>
                <w:rFonts w:ascii="宋体" w:hAnsi="宋体"/>
                <w:b/>
                <w:szCs w:val="21"/>
              </w:rPr>
            </w:pPr>
            <w:r>
              <w:rPr>
                <w:rFonts w:ascii="宋体" w:hAnsi="宋体"/>
                <w:b/>
                <w:szCs w:val="21"/>
              </w:rPr>
              <w:t>分值</w:t>
            </w:r>
          </w:p>
        </w:tc>
        <w:tc>
          <w:tcPr>
            <w:tcW w:w="7231" w:type="dxa"/>
            <w:gridSpan w:val="2"/>
            <w:shd w:val="clear" w:color="auto" w:fill="EEEEEE"/>
            <w:vAlign w:val="center"/>
          </w:tcPr>
          <w:p w14:paraId="371BD8A2" w14:textId="77777777" w:rsidR="00735066" w:rsidRDefault="00842765" w:rsidP="00D52FB0">
            <w:pPr>
              <w:spacing w:line="360" w:lineRule="auto"/>
              <w:jc w:val="center"/>
              <w:rPr>
                <w:rFonts w:ascii="宋体" w:hAnsi="宋体"/>
                <w:b/>
                <w:szCs w:val="21"/>
              </w:rPr>
            </w:pPr>
            <w:r>
              <w:rPr>
                <w:rFonts w:ascii="宋体" w:hAnsi="宋体" w:hint="eastAsia"/>
                <w:b/>
                <w:szCs w:val="21"/>
              </w:rPr>
              <w:t>评议标准及权重</w:t>
            </w:r>
          </w:p>
        </w:tc>
      </w:tr>
      <w:tr w:rsidR="00735066" w14:paraId="3C60182A" w14:textId="77777777" w:rsidTr="00031FC1">
        <w:trPr>
          <w:tblCellSpacing w:w="0" w:type="dxa"/>
          <w:jc w:val="center"/>
        </w:trPr>
        <w:tc>
          <w:tcPr>
            <w:tcW w:w="9778" w:type="dxa"/>
            <w:gridSpan w:val="5"/>
            <w:shd w:val="clear" w:color="auto" w:fill="EEEEEE"/>
          </w:tcPr>
          <w:p w14:paraId="770600F8" w14:textId="54681420" w:rsidR="00735066" w:rsidRDefault="00842765" w:rsidP="00D52FB0">
            <w:pPr>
              <w:spacing w:line="360" w:lineRule="auto"/>
              <w:jc w:val="center"/>
              <w:rPr>
                <w:rFonts w:ascii="宋体" w:hAnsi="宋体"/>
                <w:b/>
                <w:szCs w:val="21"/>
              </w:rPr>
            </w:pPr>
            <w:r>
              <w:rPr>
                <w:rFonts w:ascii="宋体" w:hAnsi="宋体" w:hint="eastAsia"/>
                <w:b/>
                <w:szCs w:val="21"/>
              </w:rPr>
              <w:t>商务评议项（35分）</w:t>
            </w:r>
          </w:p>
        </w:tc>
      </w:tr>
      <w:tr w:rsidR="00735066" w14:paraId="7D65B732" w14:textId="77777777" w:rsidTr="00031FC1">
        <w:trPr>
          <w:trHeight w:val="374"/>
          <w:tblCellSpacing w:w="0" w:type="dxa"/>
          <w:jc w:val="center"/>
        </w:trPr>
        <w:tc>
          <w:tcPr>
            <w:tcW w:w="704" w:type="dxa"/>
            <w:shd w:val="clear" w:color="auto" w:fill="FFFFFF" w:themeFill="background1"/>
            <w:vAlign w:val="center"/>
          </w:tcPr>
          <w:p w14:paraId="4D8BD6A7" w14:textId="77777777" w:rsidR="00735066" w:rsidRDefault="00735066" w:rsidP="00D52FB0">
            <w:pPr>
              <w:pStyle w:val="af6"/>
              <w:numPr>
                <w:ilvl w:val="0"/>
                <w:numId w:val="21"/>
              </w:numPr>
              <w:spacing w:line="360" w:lineRule="auto"/>
              <w:ind w:firstLineChars="0"/>
              <w:jc w:val="center"/>
              <w:rPr>
                <w:rFonts w:ascii="宋体" w:eastAsia="宋体" w:hAnsi="宋体"/>
                <w:szCs w:val="21"/>
              </w:rPr>
            </w:pPr>
          </w:p>
        </w:tc>
        <w:tc>
          <w:tcPr>
            <w:tcW w:w="1134" w:type="dxa"/>
            <w:shd w:val="clear" w:color="auto" w:fill="FFFFFF" w:themeFill="background1"/>
            <w:tcMar>
              <w:top w:w="15" w:type="dxa"/>
              <w:left w:w="15" w:type="dxa"/>
              <w:bottom w:w="15" w:type="dxa"/>
              <w:right w:w="15" w:type="dxa"/>
            </w:tcMar>
            <w:vAlign w:val="center"/>
          </w:tcPr>
          <w:p w14:paraId="08B6A4E1" w14:textId="77777777" w:rsidR="00735066" w:rsidRDefault="00842765" w:rsidP="00D52FB0">
            <w:pPr>
              <w:spacing w:line="320" w:lineRule="exact"/>
              <w:jc w:val="center"/>
              <w:rPr>
                <w:color w:val="FF0000"/>
                <w:highlight w:val="yellow"/>
              </w:rPr>
            </w:pPr>
            <w:r>
              <w:rPr>
                <w:rFonts w:hint="eastAsia"/>
                <w:color w:val="000000" w:themeColor="text1"/>
              </w:rPr>
              <w:t>综合实力</w:t>
            </w:r>
          </w:p>
        </w:tc>
        <w:tc>
          <w:tcPr>
            <w:tcW w:w="709" w:type="dxa"/>
            <w:shd w:val="clear" w:color="auto" w:fill="FFFFFF" w:themeFill="background1"/>
            <w:tcMar>
              <w:top w:w="15" w:type="dxa"/>
              <w:left w:w="15" w:type="dxa"/>
              <w:bottom w:w="15" w:type="dxa"/>
              <w:right w:w="15" w:type="dxa"/>
            </w:tcMar>
            <w:vAlign w:val="center"/>
          </w:tcPr>
          <w:p w14:paraId="61E007E7" w14:textId="737CEE7B" w:rsidR="00735066" w:rsidRDefault="00C06567" w:rsidP="00D52FB0">
            <w:pPr>
              <w:spacing w:line="360" w:lineRule="auto"/>
              <w:jc w:val="center"/>
              <w:rPr>
                <w:rFonts w:ascii="宋体" w:hAnsi="宋体"/>
                <w:color w:val="FF0000"/>
                <w:szCs w:val="21"/>
                <w:highlight w:val="yellow"/>
              </w:rPr>
            </w:pPr>
            <w:r>
              <w:rPr>
                <w:rFonts w:ascii="宋体" w:hAnsi="宋体"/>
                <w:color w:val="000000" w:themeColor="text1"/>
                <w:szCs w:val="21"/>
              </w:rPr>
              <w:t>9</w:t>
            </w:r>
            <w:r>
              <w:rPr>
                <w:rFonts w:ascii="宋体" w:hAnsi="宋体" w:hint="eastAsia"/>
                <w:color w:val="000000" w:themeColor="text1"/>
                <w:szCs w:val="21"/>
              </w:rPr>
              <w:t>分</w:t>
            </w:r>
          </w:p>
        </w:tc>
        <w:tc>
          <w:tcPr>
            <w:tcW w:w="7231" w:type="dxa"/>
            <w:gridSpan w:val="2"/>
            <w:shd w:val="clear" w:color="auto" w:fill="FFFFFF" w:themeFill="background1"/>
            <w:tcMar>
              <w:top w:w="15" w:type="dxa"/>
              <w:left w:w="15" w:type="dxa"/>
              <w:bottom w:w="15" w:type="dxa"/>
              <w:right w:w="15" w:type="dxa"/>
            </w:tcMar>
            <w:vAlign w:val="center"/>
          </w:tcPr>
          <w:p w14:paraId="5CFBFCE3" w14:textId="4F1817D0" w:rsidR="00735066" w:rsidRDefault="00842765" w:rsidP="00D52FB0">
            <w:pPr>
              <w:pStyle w:val="2"/>
              <w:numPr>
                <w:ilvl w:val="0"/>
                <w:numId w:val="22"/>
              </w:numPr>
              <w:rPr>
                <w:rFonts w:ascii="宋体" w:eastAsia="宋体" w:cs="宋体"/>
                <w:szCs w:val="21"/>
              </w:rPr>
            </w:pPr>
            <w:r>
              <w:rPr>
                <w:rFonts w:ascii="宋体" w:eastAsia="宋体" w:cs="宋体" w:hint="eastAsia"/>
                <w:szCs w:val="21"/>
              </w:rPr>
              <w:t>根据投标人获得奖项的</w:t>
            </w:r>
            <w:r w:rsidR="006F4BB7">
              <w:rPr>
                <w:rFonts w:ascii="宋体" w:eastAsia="宋体" w:cs="宋体" w:hint="eastAsia"/>
                <w:szCs w:val="21"/>
              </w:rPr>
              <w:t>级别</w:t>
            </w:r>
            <w:r>
              <w:rPr>
                <w:rFonts w:ascii="宋体" w:eastAsia="宋体" w:cs="宋体" w:hint="eastAsia"/>
                <w:szCs w:val="21"/>
              </w:rPr>
              <w:t>进行</w:t>
            </w:r>
            <w:r w:rsidR="006F4BB7">
              <w:rPr>
                <w:rFonts w:ascii="宋体" w:eastAsia="宋体" w:cs="宋体" w:hint="eastAsia"/>
                <w:szCs w:val="21"/>
              </w:rPr>
              <w:t>评</w:t>
            </w:r>
            <w:r>
              <w:rPr>
                <w:rFonts w:ascii="宋体" w:eastAsia="宋体" w:cs="宋体" w:hint="eastAsia"/>
                <w:szCs w:val="21"/>
              </w:rPr>
              <w:t>分，获得国际或国家级设计奖每得一个获得2分，获得省级或市级设计奖每个奖项得1分，</w:t>
            </w:r>
            <w:r w:rsidR="006F4BB7">
              <w:rPr>
                <w:rFonts w:ascii="宋体" w:eastAsia="宋体" w:cs="宋体" w:hint="eastAsia"/>
                <w:szCs w:val="21"/>
              </w:rPr>
              <w:t>无获奖项不得分，</w:t>
            </w:r>
            <w:r>
              <w:rPr>
                <w:rFonts w:ascii="宋体" w:eastAsia="宋体" w:cs="宋体" w:hint="eastAsia"/>
                <w:szCs w:val="21"/>
              </w:rPr>
              <w:t>最高得6分。（投标人需提供获奖证明文件，未提供相关证明的不得分）。</w:t>
            </w:r>
          </w:p>
          <w:p w14:paraId="7E992846" w14:textId="6CA2319C" w:rsidR="00735066" w:rsidRDefault="00842765" w:rsidP="00D52FB0">
            <w:pPr>
              <w:pStyle w:val="2"/>
              <w:numPr>
                <w:ilvl w:val="0"/>
                <w:numId w:val="22"/>
              </w:numPr>
              <w:rPr>
                <w:rFonts w:ascii="宋体" w:eastAsia="宋体" w:cs="宋体"/>
                <w:szCs w:val="21"/>
              </w:rPr>
            </w:pPr>
            <w:r>
              <w:rPr>
                <w:rFonts w:ascii="宋体" w:eastAsia="宋体" w:cs="宋体" w:hint="eastAsia"/>
                <w:color w:val="000000" w:themeColor="text1"/>
                <w:szCs w:val="21"/>
              </w:rPr>
              <w:t>根据投标人</w:t>
            </w:r>
            <w:r w:rsidR="003461F5">
              <w:rPr>
                <w:rFonts w:ascii="宋体" w:eastAsia="宋体" w:cs="宋体" w:hint="eastAsia"/>
                <w:color w:val="000000" w:themeColor="text1"/>
                <w:szCs w:val="21"/>
              </w:rPr>
              <w:t>提供的最能代表其设计水平</w:t>
            </w:r>
            <w:r>
              <w:rPr>
                <w:rFonts w:ascii="宋体" w:eastAsia="宋体" w:cs="宋体" w:hint="eastAsia"/>
                <w:color w:val="000000" w:themeColor="text1"/>
                <w:szCs w:val="21"/>
              </w:rPr>
              <w:t>的品牌标志设计作品进行横向比较，视觉吸引力越强、细节处理越好得分越高。优</w:t>
            </w:r>
            <w:r>
              <w:rPr>
                <w:rFonts w:ascii="宋体" w:eastAsia="宋体" w:cs="宋体" w:hint="eastAsia"/>
                <w:szCs w:val="21"/>
              </w:rPr>
              <w:t>秀得3分，良好得2分，一般得1分。</w:t>
            </w:r>
            <w:r>
              <w:rPr>
                <w:rFonts w:ascii="宋体" w:eastAsia="宋体" w:cs="宋体" w:hint="eastAsia"/>
                <w:color w:val="000000" w:themeColor="text1"/>
                <w:szCs w:val="21"/>
              </w:rPr>
              <w:t>（投标人需</w:t>
            </w:r>
            <w:r w:rsidR="003461F5">
              <w:rPr>
                <w:rFonts w:ascii="宋体" w:eastAsia="宋体" w:cs="宋体" w:hint="eastAsia"/>
                <w:color w:val="000000" w:themeColor="text1"/>
                <w:szCs w:val="21"/>
              </w:rPr>
              <w:t>提供相应品牌标志设计委托证明文件，</w:t>
            </w:r>
            <w:r>
              <w:rPr>
                <w:rFonts w:ascii="宋体" w:eastAsia="宋体" w:cs="宋体" w:hint="eastAsia"/>
                <w:color w:val="000000" w:themeColor="text1"/>
                <w:szCs w:val="21"/>
              </w:rPr>
              <w:t>未提供相关证明的不得分）。</w:t>
            </w:r>
          </w:p>
          <w:p w14:paraId="3D54E86F" w14:textId="29F956B0" w:rsidR="00735066" w:rsidRDefault="006F4BB7" w:rsidP="00D52FB0">
            <w:pPr>
              <w:pStyle w:val="2"/>
              <w:numPr>
                <w:ilvl w:val="255"/>
                <w:numId w:val="0"/>
              </w:numPr>
              <w:rPr>
                <w:rFonts w:ascii="宋体" w:eastAsia="宋体" w:cs="宋体"/>
                <w:szCs w:val="21"/>
              </w:rPr>
            </w:pPr>
            <w:r>
              <w:rPr>
                <w:rFonts w:ascii="宋体" w:eastAsia="宋体" w:cs="宋体" w:hint="eastAsia"/>
                <w:color w:val="000000" w:themeColor="text1"/>
                <w:szCs w:val="21"/>
              </w:rPr>
              <w:lastRenderedPageBreak/>
              <w:t>说明：以上证明文件每页须加盖公章</w:t>
            </w:r>
            <w:r w:rsidR="00C06567">
              <w:rPr>
                <w:rFonts w:ascii="宋体" w:eastAsia="宋体" w:cs="宋体" w:hint="eastAsia"/>
                <w:color w:val="000000" w:themeColor="text1"/>
                <w:szCs w:val="21"/>
              </w:rPr>
              <w:t>。</w:t>
            </w:r>
          </w:p>
        </w:tc>
      </w:tr>
      <w:tr w:rsidR="00735066" w14:paraId="5202DBC0" w14:textId="77777777" w:rsidTr="00031FC1">
        <w:trPr>
          <w:trHeight w:val="374"/>
          <w:tblCellSpacing w:w="0" w:type="dxa"/>
          <w:jc w:val="center"/>
        </w:trPr>
        <w:tc>
          <w:tcPr>
            <w:tcW w:w="704" w:type="dxa"/>
            <w:shd w:val="clear" w:color="auto" w:fill="FFFFFF" w:themeFill="background1"/>
            <w:vAlign w:val="center"/>
          </w:tcPr>
          <w:p w14:paraId="4232074E" w14:textId="77777777" w:rsidR="00735066" w:rsidRDefault="00735066" w:rsidP="00D52FB0">
            <w:pPr>
              <w:pStyle w:val="af6"/>
              <w:numPr>
                <w:ilvl w:val="0"/>
                <w:numId w:val="21"/>
              </w:numPr>
              <w:spacing w:line="360" w:lineRule="auto"/>
              <w:ind w:firstLineChars="0"/>
              <w:jc w:val="center"/>
              <w:rPr>
                <w:rFonts w:ascii="宋体" w:eastAsia="宋体" w:hAnsi="宋体"/>
                <w:szCs w:val="21"/>
              </w:rPr>
            </w:pPr>
          </w:p>
        </w:tc>
        <w:tc>
          <w:tcPr>
            <w:tcW w:w="1134" w:type="dxa"/>
            <w:shd w:val="clear" w:color="auto" w:fill="FFFFFF" w:themeFill="background1"/>
            <w:tcMar>
              <w:top w:w="15" w:type="dxa"/>
              <w:left w:w="15" w:type="dxa"/>
              <w:bottom w:w="15" w:type="dxa"/>
              <w:right w:w="15" w:type="dxa"/>
            </w:tcMar>
            <w:vAlign w:val="center"/>
          </w:tcPr>
          <w:p w14:paraId="144F04D8" w14:textId="66EDC398" w:rsidR="00735066" w:rsidRDefault="00842765" w:rsidP="00D52FB0">
            <w:pPr>
              <w:spacing w:line="320" w:lineRule="exact"/>
              <w:jc w:val="center"/>
              <w:rPr>
                <w:color w:val="FF0000"/>
                <w:highlight w:val="yellow"/>
              </w:rPr>
            </w:pPr>
            <w:r>
              <w:rPr>
                <w:rFonts w:hint="eastAsia"/>
                <w:color w:val="000000" w:themeColor="text1"/>
              </w:rPr>
              <w:t>过往</w:t>
            </w:r>
            <w:r w:rsidR="00DF1C54">
              <w:rPr>
                <w:rFonts w:hint="eastAsia"/>
                <w:color w:val="000000" w:themeColor="text1"/>
              </w:rPr>
              <w:t>业绩经验</w:t>
            </w:r>
          </w:p>
        </w:tc>
        <w:tc>
          <w:tcPr>
            <w:tcW w:w="709" w:type="dxa"/>
            <w:shd w:val="clear" w:color="auto" w:fill="FFFFFF" w:themeFill="background1"/>
            <w:tcMar>
              <w:top w:w="15" w:type="dxa"/>
              <w:left w:w="15" w:type="dxa"/>
              <w:bottom w:w="15" w:type="dxa"/>
              <w:right w:w="15" w:type="dxa"/>
            </w:tcMar>
            <w:vAlign w:val="center"/>
          </w:tcPr>
          <w:p w14:paraId="36798D37" w14:textId="3EB844D9" w:rsidR="00735066" w:rsidRDefault="00DF1C54" w:rsidP="00D52FB0">
            <w:pPr>
              <w:spacing w:line="360" w:lineRule="auto"/>
              <w:jc w:val="center"/>
              <w:rPr>
                <w:rFonts w:ascii="宋体" w:hAnsi="宋体"/>
                <w:color w:val="FF0000"/>
                <w:szCs w:val="21"/>
                <w:highlight w:val="yellow"/>
              </w:rPr>
            </w:pPr>
            <w:r>
              <w:rPr>
                <w:rFonts w:ascii="宋体" w:hAnsi="宋体"/>
                <w:color w:val="000000" w:themeColor="text1"/>
                <w:szCs w:val="21"/>
              </w:rPr>
              <w:t>26</w:t>
            </w:r>
            <w:r>
              <w:rPr>
                <w:rFonts w:ascii="宋体" w:hAnsi="宋体" w:hint="eastAsia"/>
                <w:color w:val="000000" w:themeColor="text1"/>
                <w:szCs w:val="21"/>
              </w:rPr>
              <w:t>分</w:t>
            </w:r>
          </w:p>
        </w:tc>
        <w:tc>
          <w:tcPr>
            <w:tcW w:w="7231" w:type="dxa"/>
            <w:gridSpan w:val="2"/>
            <w:shd w:val="clear" w:color="auto" w:fill="FFFFFF" w:themeFill="background1"/>
            <w:tcMar>
              <w:top w:w="15" w:type="dxa"/>
              <w:left w:w="15" w:type="dxa"/>
              <w:bottom w:w="15" w:type="dxa"/>
              <w:right w:w="15" w:type="dxa"/>
            </w:tcMar>
            <w:vAlign w:val="center"/>
          </w:tcPr>
          <w:p w14:paraId="7C503D28" w14:textId="77777777" w:rsidR="00C06567" w:rsidRPr="00C06567" w:rsidRDefault="00C06567" w:rsidP="00D52FB0">
            <w:pPr>
              <w:pStyle w:val="2"/>
              <w:numPr>
                <w:ilvl w:val="0"/>
                <w:numId w:val="55"/>
              </w:numPr>
              <w:rPr>
                <w:rFonts w:ascii="宋体" w:eastAsia="宋体" w:cs="宋体"/>
                <w:szCs w:val="21"/>
              </w:rPr>
            </w:pPr>
            <w:r w:rsidRPr="00C06567">
              <w:rPr>
                <w:rFonts w:ascii="宋体" w:eastAsia="宋体" w:cs="宋体" w:hint="eastAsia"/>
                <w:szCs w:val="21"/>
              </w:rPr>
              <w:t>根据投标人提供的2019年1月1日至招标公告发布之日期间（以合同签订日期为准）所服务客户的数量进行评议，每列出一个服务过的客户得1分，累计最高得6分。（投标人需提供所服务客户的汇总列表，包含但不限于：项目名称、合同签订日期、项目金额，并在该汇总列表中标注哪些为VIS视觉形象系统设计项目。同时提供所服务过客户的项目合同，包含但不仅限于合同签订日期、服务内容、等关键页，如投标人所提供的资料无法判定的则不得分）。</w:t>
            </w:r>
          </w:p>
          <w:p w14:paraId="2D472171" w14:textId="77777777" w:rsidR="00C06567" w:rsidRPr="00C06567" w:rsidRDefault="00C06567" w:rsidP="00D52FB0">
            <w:pPr>
              <w:pStyle w:val="2"/>
              <w:numPr>
                <w:ilvl w:val="0"/>
                <w:numId w:val="55"/>
              </w:numPr>
              <w:rPr>
                <w:rFonts w:ascii="宋体" w:eastAsia="宋体" w:cs="宋体"/>
                <w:szCs w:val="21"/>
              </w:rPr>
            </w:pPr>
            <w:r w:rsidRPr="00C06567">
              <w:rPr>
                <w:rFonts w:ascii="宋体" w:eastAsia="宋体" w:cs="宋体" w:hint="eastAsia"/>
                <w:szCs w:val="21"/>
              </w:rPr>
              <w:t>根据投标人提供的2019年1月1日至招标公告发布之日期间（以合同签订日期为准）所服务客户的项目规模进行评议，所提供项目金额累计200万以上得5分，100万以上得3分，50万以上得1分，50万以下不得分。</w:t>
            </w:r>
          </w:p>
          <w:p w14:paraId="68A661CD" w14:textId="66AC4F1E" w:rsidR="00735066" w:rsidRPr="00C06567" w:rsidRDefault="00842765" w:rsidP="00D52FB0">
            <w:pPr>
              <w:pStyle w:val="2"/>
              <w:numPr>
                <w:ilvl w:val="0"/>
                <w:numId w:val="55"/>
              </w:numPr>
              <w:rPr>
                <w:rFonts w:ascii="宋体" w:eastAsia="宋体"/>
                <w:color w:val="FF0000"/>
                <w:szCs w:val="21"/>
              </w:rPr>
            </w:pPr>
            <w:r w:rsidRPr="00C06567">
              <w:rPr>
                <w:rFonts w:ascii="宋体" w:eastAsia="宋体" w:cs="宋体" w:hint="eastAsia"/>
                <w:szCs w:val="21"/>
              </w:rPr>
              <w:t>根据投标人提供的2019年1月1日至招标公告发布之日期间（以合同签订日期为准）业绩进行评议，承担过企业VIS视觉形象系统设计项目，每项得3分，最高得15分（同一家客户不重复计分)。</w:t>
            </w:r>
          </w:p>
        </w:tc>
      </w:tr>
      <w:tr w:rsidR="00735066" w14:paraId="649DC9D2" w14:textId="77777777" w:rsidTr="00031FC1">
        <w:trPr>
          <w:trHeight w:val="374"/>
          <w:tblCellSpacing w:w="0" w:type="dxa"/>
          <w:jc w:val="center"/>
        </w:trPr>
        <w:tc>
          <w:tcPr>
            <w:tcW w:w="704" w:type="dxa"/>
            <w:shd w:val="clear" w:color="auto" w:fill="FFFFFF" w:themeFill="background1"/>
          </w:tcPr>
          <w:p w14:paraId="52B52C44" w14:textId="77777777" w:rsidR="00735066" w:rsidRDefault="00735066" w:rsidP="00D52FB0">
            <w:pPr>
              <w:spacing w:line="360" w:lineRule="auto"/>
              <w:jc w:val="center"/>
              <w:rPr>
                <w:rFonts w:ascii="宋体" w:hAnsi="宋体"/>
                <w:b/>
                <w:szCs w:val="21"/>
              </w:rPr>
            </w:pPr>
          </w:p>
        </w:tc>
        <w:tc>
          <w:tcPr>
            <w:tcW w:w="9074" w:type="dxa"/>
            <w:gridSpan w:val="4"/>
            <w:shd w:val="clear" w:color="auto" w:fill="FFFFFF" w:themeFill="background1"/>
            <w:tcMar>
              <w:top w:w="15" w:type="dxa"/>
              <w:left w:w="15" w:type="dxa"/>
              <w:bottom w:w="15" w:type="dxa"/>
              <w:right w:w="15" w:type="dxa"/>
            </w:tcMar>
            <w:vAlign w:val="center"/>
          </w:tcPr>
          <w:p w14:paraId="0B700C8A" w14:textId="0EE464F4" w:rsidR="00735066" w:rsidRDefault="00842765" w:rsidP="00D52FB0">
            <w:pPr>
              <w:spacing w:line="360" w:lineRule="auto"/>
              <w:jc w:val="center"/>
              <w:rPr>
                <w:rFonts w:ascii="宋体" w:hAnsi="宋体"/>
                <w:b/>
                <w:color w:val="FF0000"/>
                <w:szCs w:val="21"/>
                <w:highlight w:val="yellow"/>
              </w:rPr>
            </w:pPr>
            <w:r>
              <w:rPr>
                <w:rFonts w:ascii="宋体" w:hAnsi="宋体" w:hint="eastAsia"/>
                <w:b/>
                <w:szCs w:val="21"/>
              </w:rPr>
              <w:t>技术服务评议项（45</w:t>
            </w:r>
            <w:r>
              <w:rPr>
                <w:rFonts w:ascii="宋体" w:hAnsi="宋体"/>
                <w:b/>
                <w:szCs w:val="21"/>
              </w:rPr>
              <w:t>分）</w:t>
            </w:r>
          </w:p>
        </w:tc>
      </w:tr>
      <w:tr w:rsidR="00735066" w14:paraId="5D5EF9AB" w14:textId="77777777" w:rsidTr="00031FC1">
        <w:trPr>
          <w:trHeight w:val="663"/>
          <w:tblCellSpacing w:w="0" w:type="dxa"/>
          <w:jc w:val="center"/>
        </w:trPr>
        <w:tc>
          <w:tcPr>
            <w:tcW w:w="704" w:type="dxa"/>
            <w:shd w:val="clear" w:color="auto" w:fill="FFFFFF" w:themeFill="background1"/>
            <w:vAlign w:val="center"/>
          </w:tcPr>
          <w:p w14:paraId="14546644" w14:textId="77777777" w:rsidR="00735066" w:rsidRDefault="00735066" w:rsidP="00D52FB0">
            <w:pPr>
              <w:pStyle w:val="af6"/>
              <w:numPr>
                <w:ilvl w:val="0"/>
                <w:numId w:val="23"/>
              </w:numPr>
              <w:spacing w:line="360" w:lineRule="auto"/>
              <w:ind w:firstLineChars="0"/>
              <w:jc w:val="center"/>
              <w:rPr>
                <w:rFonts w:ascii="宋体" w:eastAsia="宋体" w:hAnsi="宋体"/>
                <w:szCs w:val="21"/>
              </w:rPr>
            </w:pPr>
          </w:p>
        </w:tc>
        <w:tc>
          <w:tcPr>
            <w:tcW w:w="1134" w:type="dxa"/>
            <w:shd w:val="clear" w:color="auto" w:fill="FFFFFF" w:themeFill="background1"/>
            <w:tcMar>
              <w:top w:w="15" w:type="dxa"/>
              <w:left w:w="15" w:type="dxa"/>
              <w:bottom w:w="15" w:type="dxa"/>
              <w:right w:w="15" w:type="dxa"/>
            </w:tcMar>
            <w:vAlign w:val="center"/>
          </w:tcPr>
          <w:p w14:paraId="04E4048A" w14:textId="77777777" w:rsidR="00735066" w:rsidRDefault="00842765" w:rsidP="00D52FB0">
            <w:pPr>
              <w:spacing w:line="320" w:lineRule="exact"/>
              <w:jc w:val="center"/>
              <w:rPr>
                <w:color w:val="FF0000"/>
                <w:highlight w:val="yellow"/>
              </w:rPr>
            </w:pPr>
            <w:r>
              <w:rPr>
                <w:rFonts w:hint="eastAsia"/>
                <w:color w:val="000000" w:themeColor="text1"/>
              </w:rPr>
              <w:t>服务方案</w:t>
            </w:r>
          </w:p>
        </w:tc>
        <w:tc>
          <w:tcPr>
            <w:tcW w:w="709" w:type="dxa"/>
            <w:shd w:val="clear" w:color="auto" w:fill="FFFFFF" w:themeFill="background1"/>
            <w:tcMar>
              <w:top w:w="15" w:type="dxa"/>
              <w:left w:w="15" w:type="dxa"/>
              <w:bottom w:w="15" w:type="dxa"/>
              <w:right w:w="15" w:type="dxa"/>
            </w:tcMar>
            <w:vAlign w:val="center"/>
          </w:tcPr>
          <w:p w14:paraId="3A8EE0B3" w14:textId="243D4CF5" w:rsidR="00735066" w:rsidRDefault="00842765" w:rsidP="00D52FB0">
            <w:pPr>
              <w:spacing w:line="360" w:lineRule="auto"/>
              <w:jc w:val="center"/>
              <w:rPr>
                <w:rFonts w:ascii="宋体" w:hAnsi="宋体"/>
                <w:color w:val="FF0000"/>
                <w:szCs w:val="21"/>
              </w:rPr>
            </w:pPr>
            <w:r>
              <w:rPr>
                <w:rFonts w:ascii="宋体" w:hAnsi="宋体" w:hint="eastAsia"/>
                <w:color w:val="000000" w:themeColor="text1"/>
                <w:szCs w:val="21"/>
              </w:rPr>
              <w:t>30分</w:t>
            </w:r>
          </w:p>
        </w:tc>
        <w:tc>
          <w:tcPr>
            <w:tcW w:w="7231" w:type="dxa"/>
            <w:gridSpan w:val="2"/>
            <w:shd w:val="clear" w:color="auto" w:fill="FFFFFF" w:themeFill="background1"/>
            <w:tcMar>
              <w:top w:w="15" w:type="dxa"/>
              <w:left w:w="15" w:type="dxa"/>
              <w:bottom w:w="15" w:type="dxa"/>
              <w:right w:w="15" w:type="dxa"/>
            </w:tcMar>
            <w:vAlign w:val="center"/>
          </w:tcPr>
          <w:p w14:paraId="164F0035" w14:textId="1CBE7120" w:rsidR="00735066" w:rsidRDefault="00842765" w:rsidP="00D52FB0">
            <w:pPr>
              <w:numPr>
                <w:ilvl w:val="0"/>
                <w:numId w:val="24"/>
              </w:numPr>
              <w:rPr>
                <w:rFonts w:ascii="宋体" w:hAnsi="宋体" w:cs="宋体"/>
              </w:rPr>
            </w:pPr>
            <w:r w:rsidRPr="006F4BB7">
              <w:rPr>
                <w:rFonts w:ascii="宋体" w:hAnsi="宋体" w:cs="宋体" w:hint="eastAsia"/>
              </w:rPr>
              <w:t>根据投标人提供的服务方案与项目需求符合度进行横向比较：优秀得10分，良好得7分，一般得</w:t>
            </w:r>
            <w:r w:rsidRPr="006F4BB7">
              <w:rPr>
                <w:rFonts w:ascii="宋体" w:hAnsi="宋体" w:cs="宋体"/>
              </w:rPr>
              <w:t>3</w:t>
            </w:r>
            <w:r w:rsidRPr="006F4BB7">
              <w:rPr>
                <w:rFonts w:ascii="宋体" w:hAnsi="宋体" w:cs="宋体" w:hint="eastAsia"/>
              </w:rPr>
              <w:t>分，差得0分。</w:t>
            </w:r>
          </w:p>
          <w:p w14:paraId="6FC7A82C" w14:textId="77777777" w:rsidR="00735066" w:rsidRDefault="00842765" w:rsidP="00D52FB0">
            <w:pPr>
              <w:numPr>
                <w:ilvl w:val="0"/>
                <w:numId w:val="24"/>
              </w:numPr>
            </w:pPr>
            <w:r w:rsidRPr="006F4BB7">
              <w:rPr>
                <w:rFonts w:ascii="宋体" w:hAnsi="宋体" w:cs="宋体" w:hint="eastAsia"/>
              </w:rPr>
              <w:t>根据投标人针对本项目提出的质量控制、售后服务、保障措施和方法等情况进行评议：</w:t>
            </w:r>
            <w:r>
              <w:rPr>
                <w:rFonts w:ascii="宋体" w:hAnsi="宋体" w:cs="宋体" w:hint="eastAsia"/>
                <w:szCs w:val="21"/>
              </w:rPr>
              <w:t>优秀得</w:t>
            </w:r>
            <w:r>
              <w:rPr>
                <w:rFonts w:ascii="宋体" w:hAnsi="宋体" w:cs="宋体"/>
                <w:szCs w:val="21"/>
              </w:rPr>
              <w:t>10分，良好得7分，一般得3分，差得0分。</w:t>
            </w:r>
          </w:p>
          <w:p w14:paraId="598BA5A8" w14:textId="4FCC7904" w:rsidR="00735066" w:rsidRDefault="00842765" w:rsidP="00D52FB0">
            <w:pPr>
              <w:numPr>
                <w:ilvl w:val="0"/>
                <w:numId w:val="24"/>
              </w:numPr>
            </w:pPr>
            <w:r w:rsidRPr="006F4BB7">
              <w:rPr>
                <w:rFonts w:ascii="宋体" w:cs="宋体" w:hint="eastAsia"/>
              </w:rPr>
              <w:t>根据投标人所提供增值服务</w:t>
            </w:r>
            <w:r>
              <w:rPr>
                <w:rFonts w:ascii="宋体" w:cs="宋体" w:hint="eastAsia"/>
              </w:rPr>
              <w:t>的</w:t>
            </w:r>
            <w:r w:rsidRPr="006F4BB7">
              <w:rPr>
                <w:rFonts w:ascii="宋体" w:cs="宋体" w:hint="eastAsia"/>
              </w:rPr>
              <w:t>情况进行评议，鼓励投标人结合自有资源，提供本项目增值服务。以</w:t>
            </w:r>
            <w:r w:rsidRPr="006F4BB7">
              <w:rPr>
                <w:rFonts w:ascii="宋体" w:cs="宋体"/>
              </w:rPr>
              <w:t>VIS视觉形象系统所涵盖得内容为范围，提升公司形象及品牌文化为核心。</w:t>
            </w:r>
            <w:r>
              <w:rPr>
                <w:rFonts w:ascii="宋体" w:cs="宋体" w:hint="eastAsia"/>
                <w:szCs w:val="21"/>
              </w:rPr>
              <w:t>优秀得10分，良好得7分，一般得3分，差得0分。</w:t>
            </w:r>
          </w:p>
        </w:tc>
      </w:tr>
      <w:tr w:rsidR="00735066" w14:paraId="744CFB74" w14:textId="77777777" w:rsidTr="00031FC1">
        <w:trPr>
          <w:trHeight w:val="663"/>
          <w:tblCellSpacing w:w="0" w:type="dxa"/>
          <w:jc w:val="center"/>
        </w:trPr>
        <w:tc>
          <w:tcPr>
            <w:tcW w:w="704" w:type="dxa"/>
            <w:shd w:val="clear" w:color="auto" w:fill="FFFFFF" w:themeFill="background1"/>
            <w:vAlign w:val="center"/>
          </w:tcPr>
          <w:p w14:paraId="1F9CF495" w14:textId="77777777" w:rsidR="00735066" w:rsidRDefault="00735066" w:rsidP="00D52FB0">
            <w:pPr>
              <w:pStyle w:val="af6"/>
              <w:numPr>
                <w:ilvl w:val="0"/>
                <w:numId w:val="23"/>
              </w:numPr>
              <w:spacing w:line="360" w:lineRule="auto"/>
              <w:ind w:firstLineChars="0"/>
              <w:jc w:val="center"/>
              <w:rPr>
                <w:rFonts w:ascii="宋体" w:eastAsia="宋体" w:hAnsi="宋体"/>
                <w:szCs w:val="21"/>
              </w:rPr>
            </w:pPr>
          </w:p>
        </w:tc>
        <w:tc>
          <w:tcPr>
            <w:tcW w:w="1134" w:type="dxa"/>
            <w:shd w:val="clear" w:color="auto" w:fill="FFFFFF" w:themeFill="background1"/>
            <w:tcMar>
              <w:top w:w="15" w:type="dxa"/>
              <w:left w:w="15" w:type="dxa"/>
              <w:bottom w:w="15" w:type="dxa"/>
              <w:right w:w="15" w:type="dxa"/>
            </w:tcMar>
            <w:vAlign w:val="center"/>
          </w:tcPr>
          <w:p w14:paraId="635FBB56" w14:textId="77777777" w:rsidR="00735066" w:rsidRDefault="00842765" w:rsidP="00D52FB0">
            <w:pPr>
              <w:spacing w:line="320" w:lineRule="exact"/>
              <w:jc w:val="center"/>
              <w:rPr>
                <w:color w:val="FF0000"/>
                <w:highlight w:val="yellow"/>
              </w:rPr>
            </w:pPr>
            <w:r>
              <w:rPr>
                <w:rFonts w:hint="eastAsia"/>
                <w:color w:val="000000" w:themeColor="text1"/>
              </w:rPr>
              <w:t>人员要求</w:t>
            </w:r>
          </w:p>
        </w:tc>
        <w:tc>
          <w:tcPr>
            <w:tcW w:w="709" w:type="dxa"/>
            <w:shd w:val="clear" w:color="auto" w:fill="FFFFFF" w:themeFill="background1"/>
            <w:tcMar>
              <w:top w:w="15" w:type="dxa"/>
              <w:left w:w="15" w:type="dxa"/>
              <w:bottom w:w="15" w:type="dxa"/>
              <w:right w:w="15" w:type="dxa"/>
            </w:tcMar>
            <w:vAlign w:val="center"/>
          </w:tcPr>
          <w:p w14:paraId="6AA2CFD2" w14:textId="6C57A547" w:rsidR="00735066" w:rsidRDefault="00842765" w:rsidP="00D52FB0">
            <w:pPr>
              <w:spacing w:line="360" w:lineRule="auto"/>
              <w:jc w:val="center"/>
              <w:rPr>
                <w:rFonts w:ascii="宋体" w:hAnsi="宋体"/>
                <w:color w:val="FF0000"/>
                <w:szCs w:val="21"/>
              </w:rPr>
            </w:pPr>
            <w:r>
              <w:rPr>
                <w:rFonts w:ascii="宋体" w:hAnsi="宋体" w:hint="eastAsia"/>
                <w:color w:val="000000" w:themeColor="text1"/>
                <w:szCs w:val="21"/>
              </w:rPr>
              <w:t>15分</w:t>
            </w:r>
          </w:p>
        </w:tc>
        <w:tc>
          <w:tcPr>
            <w:tcW w:w="7231" w:type="dxa"/>
            <w:gridSpan w:val="2"/>
            <w:shd w:val="clear" w:color="auto" w:fill="FFFFFF" w:themeFill="background1"/>
            <w:tcMar>
              <w:top w:w="15" w:type="dxa"/>
              <w:left w:w="15" w:type="dxa"/>
              <w:bottom w:w="15" w:type="dxa"/>
              <w:right w:w="15" w:type="dxa"/>
            </w:tcMar>
            <w:vAlign w:val="center"/>
          </w:tcPr>
          <w:p w14:paraId="6E777835" w14:textId="4C6A46E2" w:rsidR="00735066" w:rsidRDefault="00842765" w:rsidP="00D52FB0">
            <w:pPr>
              <w:numPr>
                <w:ilvl w:val="0"/>
                <w:numId w:val="25"/>
              </w:numPr>
              <w:snapToGrid w:val="0"/>
            </w:pPr>
            <w:r>
              <w:rPr>
                <w:rFonts w:hint="eastAsia"/>
              </w:rPr>
              <w:t>根据投标人指定的设计负责人（项目实际主要设计者）个人获奖情况进行评议，国际或国家级设计奖每获得一个得</w:t>
            </w:r>
            <w:r>
              <w:rPr>
                <w:rFonts w:hint="eastAsia"/>
              </w:rPr>
              <w:t>2</w:t>
            </w:r>
            <w:r>
              <w:rPr>
                <w:rFonts w:hint="eastAsia"/>
              </w:rPr>
              <w:t>分，省级或市级设计奖每获得一个得</w:t>
            </w:r>
            <w:r>
              <w:rPr>
                <w:rFonts w:hint="eastAsia"/>
              </w:rPr>
              <w:t>1</w:t>
            </w:r>
            <w:r>
              <w:rPr>
                <w:rFonts w:hint="eastAsia"/>
              </w:rPr>
              <w:t>分，累计最高得</w:t>
            </w:r>
            <w:r>
              <w:rPr>
                <w:rFonts w:hint="eastAsia"/>
              </w:rPr>
              <w:t>10</w:t>
            </w:r>
            <w:r>
              <w:rPr>
                <w:rFonts w:hint="eastAsia"/>
              </w:rPr>
              <w:t>分，无获奖不得分。（需提供该设计师社保证明文件以及有效获奖证明文件，获奖证明文件应明确颁奖机构，评委将根据颁奖机构级别进行判断。颁奖机构不明确不得分，未提供相关证明的不得分）。</w:t>
            </w:r>
          </w:p>
          <w:p w14:paraId="72E29E0D" w14:textId="4ADCD5AB" w:rsidR="00735066" w:rsidRDefault="00842765" w:rsidP="00D52FB0">
            <w:pPr>
              <w:widowControl/>
              <w:numPr>
                <w:ilvl w:val="0"/>
                <w:numId w:val="25"/>
              </w:numPr>
              <w:ind w:right="30"/>
              <w:jc w:val="left"/>
            </w:pPr>
            <w:r>
              <w:rPr>
                <w:rFonts w:hint="eastAsia"/>
              </w:rPr>
              <w:t>根据投标人拟派项目团队人员进行评议，团队人员为视觉设计相关专业出身每人得</w:t>
            </w:r>
            <w:r>
              <w:rPr>
                <w:rFonts w:hint="eastAsia"/>
              </w:rPr>
              <w:t>1</w:t>
            </w:r>
            <w:r>
              <w:rPr>
                <w:rFonts w:hint="eastAsia"/>
              </w:rPr>
              <w:t>分，团队人员除项目负责人以外每获得一个设计奖项得</w:t>
            </w:r>
            <w:r>
              <w:rPr>
                <w:rFonts w:hint="eastAsia"/>
              </w:rPr>
              <w:t>1</w:t>
            </w:r>
            <w:r>
              <w:rPr>
                <w:rFonts w:hint="eastAsia"/>
              </w:rPr>
              <w:t>分。两项累计最高得</w:t>
            </w:r>
            <w:r>
              <w:rPr>
                <w:rFonts w:hint="eastAsia"/>
              </w:rPr>
              <w:t>5</w:t>
            </w:r>
            <w:r>
              <w:rPr>
                <w:rFonts w:hint="eastAsia"/>
              </w:rPr>
              <w:t>分。（需提供相关人员近三个月社保证明文件及所学专业证明文件并加盖公章，未提供相关证明的不得分）</w:t>
            </w:r>
          </w:p>
        </w:tc>
      </w:tr>
      <w:tr w:rsidR="00735066" w14:paraId="682CBCC4" w14:textId="77777777" w:rsidTr="00031FC1">
        <w:trPr>
          <w:trHeight w:val="555"/>
          <w:tblCellSpacing w:w="0" w:type="dxa"/>
          <w:jc w:val="center"/>
        </w:trPr>
        <w:tc>
          <w:tcPr>
            <w:tcW w:w="9778" w:type="dxa"/>
            <w:gridSpan w:val="5"/>
          </w:tcPr>
          <w:p w14:paraId="73263833" w14:textId="77777777" w:rsidR="00735066" w:rsidRDefault="00842765" w:rsidP="00D52FB0">
            <w:pPr>
              <w:jc w:val="center"/>
              <w:rPr>
                <w:b/>
                <w:bCs/>
              </w:rPr>
            </w:pPr>
            <w:r>
              <w:rPr>
                <w:rFonts w:hint="eastAsia"/>
                <w:b/>
                <w:bCs/>
              </w:rPr>
              <w:t>价格评议项（</w:t>
            </w:r>
            <w:r>
              <w:rPr>
                <w:rFonts w:hint="eastAsia"/>
                <w:b/>
                <w:bCs/>
              </w:rPr>
              <w:t>20</w:t>
            </w:r>
            <w:r>
              <w:rPr>
                <w:rFonts w:hint="eastAsia"/>
                <w:b/>
                <w:bCs/>
              </w:rPr>
              <w:t>分）</w:t>
            </w:r>
          </w:p>
          <w:p w14:paraId="1C46EE32" w14:textId="77777777" w:rsidR="00735066" w:rsidRDefault="00842765" w:rsidP="00D52FB0">
            <w:pPr>
              <w:jc w:val="center"/>
            </w:pPr>
            <w:r>
              <w:rPr>
                <w:rFonts w:hint="eastAsia"/>
                <w:b/>
                <w:bCs/>
                <w:color w:val="FF0000"/>
              </w:rPr>
              <w:t>（说明：以下所称的“投标报价”均是指税前总金额，即净价）</w:t>
            </w:r>
          </w:p>
        </w:tc>
      </w:tr>
      <w:tr w:rsidR="00735066" w14:paraId="4040FAFC" w14:textId="77777777" w:rsidTr="00031FC1">
        <w:trPr>
          <w:trHeight w:val="555"/>
          <w:tblCellSpacing w:w="0" w:type="dxa"/>
          <w:jc w:val="center"/>
        </w:trPr>
        <w:tc>
          <w:tcPr>
            <w:tcW w:w="704" w:type="dxa"/>
            <w:vMerge w:val="restart"/>
            <w:vAlign w:val="center"/>
          </w:tcPr>
          <w:p w14:paraId="1752ABC8" w14:textId="77777777" w:rsidR="00735066" w:rsidRDefault="00842765" w:rsidP="00D52FB0">
            <w:pPr>
              <w:spacing w:line="360" w:lineRule="auto"/>
              <w:jc w:val="center"/>
              <w:rPr>
                <w:rFonts w:ascii="宋体" w:hAnsi="宋体"/>
                <w:szCs w:val="21"/>
              </w:rPr>
            </w:pPr>
            <w:r>
              <w:rPr>
                <w:rFonts w:ascii="宋体" w:hAnsi="宋体" w:hint="eastAsia"/>
                <w:szCs w:val="21"/>
              </w:rPr>
              <w:t>价格评议</w:t>
            </w:r>
          </w:p>
        </w:tc>
        <w:tc>
          <w:tcPr>
            <w:tcW w:w="9074" w:type="dxa"/>
            <w:gridSpan w:val="4"/>
            <w:tcMar>
              <w:top w:w="15" w:type="dxa"/>
              <w:left w:w="15" w:type="dxa"/>
              <w:bottom w:w="15" w:type="dxa"/>
              <w:right w:w="15" w:type="dxa"/>
            </w:tcMar>
            <w:vAlign w:val="center"/>
          </w:tcPr>
          <w:p w14:paraId="5994E5CE" w14:textId="77777777" w:rsidR="00735066" w:rsidRDefault="00842765" w:rsidP="00D52FB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735066" w14:paraId="729A063F" w14:textId="77777777" w:rsidTr="00031FC1">
        <w:trPr>
          <w:trHeight w:val="555"/>
          <w:tblCellSpacing w:w="0" w:type="dxa"/>
          <w:jc w:val="center"/>
        </w:trPr>
        <w:tc>
          <w:tcPr>
            <w:tcW w:w="704" w:type="dxa"/>
            <w:vMerge/>
          </w:tcPr>
          <w:p w14:paraId="17E965A6" w14:textId="77777777" w:rsidR="00735066" w:rsidRDefault="00735066" w:rsidP="00D52FB0">
            <w:pPr>
              <w:spacing w:line="360" w:lineRule="auto"/>
              <w:jc w:val="center"/>
              <w:rPr>
                <w:rFonts w:ascii="宋体" w:hAnsi="宋体"/>
                <w:szCs w:val="21"/>
              </w:rPr>
            </w:pPr>
          </w:p>
        </w:tc>
        <w:tc>
          <w:tcPr>
            <w:tcW w:w="1134" w:type="dxa"/>
            <w:vMerge w:val="restart"/>
            <w:vAlign w:val="center"/>
          </w:tcPr>
          <w:p w14:paraId="6FED4B72" w14:textId="77777777" w:rsidR="00735066" w:rsidRDefault="00842765" w:rsidP="00D52FB0">
            <w:pPr>
              <w:spacing w:line="360" w:lineRule="auto"/>
              <w:jc w:val="center"/>
              <w:rPr>
                <w:rFonts w:ascii="宋体" w:hAnsi="宋体"/>
                <w:szCs w:val="21"/>
              </w:rPr>
            </w:pPr>
            <w:r>
              <w:rPr>
                <w:rFonts w:ascii="宋体" w:hAnsi="宋体" w:hint="eastAsia"/>
                <w:bCs/>
                <w:szCs w:val="21"/>
              </w:rPr>
              <w:t>基准价</w:t>
            </w:r>
          </w:p>
        </w:tc>
        <w:tc>
          <w:tcPr>
            <w:tcW w:w="7940" w:type="dxa"/>
            <w:gridSpan w:val="3"/>
            <w:vAlign w:val="center"/>
          </w:tcPr>
          <w:p w14:paraId="7D7452D1" w14:textId="77777777" w:rsidR="00735066" w:rsidRDefault="00842765" w:rsidP="00D52FB0">
            <w:pPr>
              <w:autoSpaceDE w:val="0"/>
              <w:autoSpaceDN w:val="0"/>
              <w:adjustRightInd w:val="0"/>
              <w:snapToGrid w:val="0"/>
              <w:jc w:val="left"/>
              <w:rPr>
                <w:rFonts w:ascii="宋体" w:hAnsi="宋体"/>
                <w:szCs w:val="21"/>
                <w:highlight w:val="yellow"/>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％。当有效投标报价少于n（含）家时，则以所有有效投标报价的算术平均值乘以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735066" w14:paraId="40339F23" w14:textId="77777777" w:rsidTr="00031FC1">
        <w:trPr>
          <w:trHeight w:val="555"/>
          <w:tblCellSpacing w:w="0" w:type="dxa"/>
          <w:jc w:val="center"/>
        </w:trPr>
        <w:tc>
          <w:tcPr>
            <w:tcW w:w="704" w:type="dxa"/>
            <w:vMerge/>
          </w:tcPr>
          <w:p w14:paraId="19EE9580" w14:textId="77777777" w:rsidR="00735066" w:rsidRDefault="00735066" w:rsidP="00D52FB0">
            <w:pPr>
              <w:spacing w:line="360" w:lineRule="auto"/>
              <w:jc w:val="center"/>
              <w:rPr>
                <w:rFonts w:ascii="宋体" w:hAnsi="宋体"/>
                <w:szCs w:val="21"/>
              </w:rPr>
            </w:pPr>
          </w:p>
        </w:tc>
        <w:tc>
          <w:tcPr>
            <w:tcW w:w="1134" w:type="dxa"/>
            <w:vMerge/>
            <w:vAlign w:val="center"/>
          </w:tcPr>
          <w:p w14:paraId="70EA17A7" w14:textId="77777777" w:rsidR="00735066" w:rsidRDefault="00735066" w:rsidP="00D52FB0">
            <w:pPr>
              <w:spacing w:line="360" w:lineRule="auto"/>
              <w:jc w:val="center"/>
              <w:rPr>
                <w:rFonts w:ascii="宋体" w:hAnsi="宋体"/>
                <w:szCs w:val="21"/>
              </w:rPr>
            </w:pPr>
          </w:p>
        </w:tc>
        <w:tc>
          <w:tcPr>
            <w:tcW w:w="7940" w:type="dxa"/>
            <w:gridSpan w:val="3"/>
            <w:vAlign w:val="center"/>
          </w:tcPr>
          <w:p w14:paraId="5F9A5ECC" w14:textId="77777777" w:rsidR="00735066" w:rsidRDefault="00842765" w:rsidP="00D52FB0">
            <w:pPr>
              <w:spacing w:line="240" w:lineRule="atLeast"/>
              <w:jc w:val="left"/>
              <w:rPr>
                <w:rFonts w:ascii="宋体" w:hAnsi="宋体"/>
                <w:szCs w:val="21"/>
              </w:rPr>
            </w:pPr>
            <w:r>
              <w:rPr>
                <w:rFonts w:ascii="宋体" w:hAnsi="宋体" w:hint="eastAsia"/>
                <w:szCs w:val="21"/>
              </w:rPr>
              <w:sym w:font="Wingdings 2" w:char="0052"/>
            </w:r>
            <w:r>
              <w:rPr>
                <w:rFonts w:ascii="宋体" w:hAnsi="宋体" w:hint="eastAsia"/>
                <w:szCs w:val="21"/>
              </w:rPr>
              <w:t>取有效投标报价算术平均值。</w:t>
            </w:r>
          </w:p>
        </w:tc>
      </w:tr>
      <w:tr w:rsidR="00735066" w14:paraId="589B4C07" w14:textId="77777777" w:rsidTr="00031FC1">
        <w:trPr>
          <w:trHeight w:val="540"/>
          <w:tblCellSpacing w:w="0" w:type="dxa"/>
          <w:jc w:val="center"/>
        </w:trPr>
        <w:tc>
          <w:tcPr>
            <w:tcW w:w="704" w:type="dxa"/>
            <w:vMerge/>
          </w:tcPr>
          <w:p w14:paraId="176CD231" w14:textId="77777777" w:rsidR="00735066" w:rsidRDefault="00735066" w:rsidP="00D52FB0">
            <w:pPr>
              <w:spacing w:line="360" w:lineRule="auto"/>
              <w:jc w:val="center"/>
              <w:rPr>
                <w:rFonts w:ascii="宋体" w:hAnsi="宋体"/>
                <w:szCs w:val="21"/>
              </w:rPr>
            </w:pPr>
          </w:p>
        </w:tc>
        <w:tc>
          <w:tcPr>
            <w:tcW w:w="1134" w:type="dxa"/>
            <w:vMerge/>
            <w:vAlign w:val="center"/>
          </w:tcPr>
          <w:p w14:paraId="44C8586C" w14:textId="77777777" w:rsidR="00735066" w:rsidRDefault="00735066" w:rsidP="00D52FB0">
            <w:pPr>
              <w:spacing w:line="360" w:lineRule="auto"/>
              <w:jc w:val="center"/>
              <w:rPr>
                <w:rFonts w:ascii="宋体" w:hAnsi="宋体"/>
                <w:szCs w:val="21"/>
              </w:rPr>
            </w:pPr>
          </w:p>
        </w:tc>
        <w:tc>
          <w:tcPr>
            <w:tcW w:w="7940" w:type="dxa"/>
            <w:gridSpan w:val="3"/>
            <w:vAlign w:val="center"/>
          </w:tcPr>
          <w:p w14:paraId="54F51108" w14:textId="77777777" w:rsidR="00735066" w:rsidRDefault="00842765" w:rsidP="00D52FB0">
            <w:pPr>
              <w:spacing w:line="240" w:lineRule="atLeast"/>
              <w:jc w:val="left"/>
              <w:rPr>
                <w:rFonts w:ascii="宋体" w:hAnsi="宋体"/>
                <w:szCs w:val="21"/>
              </w:rPr>
            </w:pPr>
            <w:r>
              <w:rPr>
                <w:rFonts w:ascii="宋体" w:hAnsi="宋体" w:hint="eastAsia"/>
                <w:szCs w:val="21"/>
              </w:rPr>
              <w:t>□有效投标报价的最低价为基价。</w:t>
            </w:r>
          </w:p>
        </w:tc>
      </w:tr>
      <w:tr w:rsidR="00735066" w14:paraId="06EEAC51" w14:textId="77777777" w:rsidTr="00031FC1">
        <w:trPr>
          <w:trHeight w:val="555"/>
          <w:tblCellSpacing w:w="0" w:type="dxa"/>
          <w:jc w:val="center"/>
        </w:trPr>
        <w:tc>
          <w:tcPr>
            <w:tcW w:w="704" w:type="dxa"/>
            <w:vMerge/>
          </w:tcPr>
          <w:p w14:paraId="58C08680" w14:textId="77777777" w:rsidR="00735066" w:rsidRDefault="00735066" w:rsidP="00D52FB0">
            <w:pPr>
              <w:spacing w:line="360" w:lineRule="auto"/>
              <w:jc w:val="center"/>
              <w:rPr>
                <w:rFonts w:ascii="宋体" w:hAnsi="宋体"/>
                <w:szCs w:val="21"/>
              </w:rPr>
            </w:pPr>
          </w:p>
        </w:tc>
        <w:tc>
          <w:tcPr>
            <w:tcW w:w="1134" w:type="dxa"/>
            <w:vMerge w:val="restart"/>
            <w:vAlign w:val="center"/>
          </w:tcPr>
          <w:p w14:paraId="6CF4D428" w14:textId="77777777" w:rsidR="00735066" w:rsidRDefault="00842765" w:rsidP="00D52FB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vAlign w:val="center"/>
          </w:tcPr>
          <w:p w14:paraId="077C05CF" w14:textId="77777777" w:rsidR="00735066" w:rsidRDefault="00842765" w:rsidP="00D52FB0">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6377" w:type="dxa"/>
            <w:vAlign w:val="center"/>
          </w:tcPr>
          <w:p w14:paraId="3BF792AB" w14:textId="77777777" w:rsidR="00735066" w:rsidRDefault="00842765" w:rsidP="00D52FB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23C27401" w14:textId="77777777" w:rsidR="00735066" w:rsidRDefault="00842765" w:rsidP="00D52FB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75E90195" w14:textId="77777777" w:rsidR="00735066" w:rsidRDefault="00842765" w:rsidP="00D52FB0">
            <w:pPr>
              <w:spacing w:line="240" w:lineRule="atLeast"/>
              <w:jc w:val="left"/>
              <w:rPr>
                <w:rFonts w:ascii="宋体" w:cs="宋体"/>
                <w:kern w:val="0"/>
                <w:szCs w:val="21"/>
              </w:rPr>
            </w:pPr>
            <w:r>
              <w:rPr>
                <w:rFonts w:ascii="宋体" w:hAnsi="宋体" w:hint="eastAsia"/>
                <w:szCs w:val="21"/>
              </w:rPr>
              <w:lastRenderedPageBreak/>
              <w:t>最低得0分。</w:t>
            </w:r>
          </w:p>
        </w:tc>
      </w:tr>
      <w:tr w:rsidR="00735066" w14:paraId="4104DE81" w14:textId="77777777" w:rsidTr="00031FC1">
        <w:trPr>
          <w:trHeight w:val="555"/>
          <w:tblCellSpacing w:w="0" w:type="dxa"/>
          <w:jc w:val="center"/>
        </w:trPr>
        <w:tc>
          <w:tcPr>
            <w:tcW w:w="704" w:type="dxa"/>
            <w:vMerge/>
          </w:tcPr>
          <w:p w14:paraId="0D554438" w14:textId="77777777" w:rsidR="00735066" w:rsidRDefault="00735066" w:rsidP="00D52FB0">
            <w:pPr>
              <w:spacing w:line="360" w:lineRule="auto"/>
              <w:jc w:val="center"/>
              <w:rPr>
                <w:rFonts w:ascii="宋体" w:hAnsi="宋体"/>
                <w:szCs w:val="21"/>
              </w:rPr>
            </w:pPr>
          </w:p>
        </w:tc>
        <w:tc>
          <w:tcPr>
            <w:tcW w:w="1134" w:type="dxa"/>
            <w:vMerge/>
            <w:vAlign w:val="center"/>
          </w:tcPr>
          <w:p w14:paraId="1B26D2F1" w14:textId="77777777" w:rsidR="00735066" w:rsidRDefault="00735066" w:rsidP="00D52FB0">
            <w:pPr>
              <w:spacing w:line="360" w:lineRule="auto"/>
              <w:jc w:val="center"/>
              <w:rPr>
                <w:rFonts w:ascii="宋体" w:hAnsi="宋体"/>
                <w:szCs w:val="21"/>
              </w:rPr>
            </w:pPr>
          </w:p>
        </w:tc>
        <w:tc>
          <w:tcPr>
            <w:tcW w:w="1563" w:type="dxa"/>
            <w:gridSpan w:val="2"/>
            <w:vAlign w:val="center"/>
          </w:tcPr>
          <w:p w14:paraId="3B771CAD" w14:textId="77777777" w:rsidR="00735066" w:rsidRDefault="00842765" w:rsidP="00D52FB0">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6377" w:type="dxa"/>
            <w:vAlign w:val="center"/>
          </w:tcPr>
          <w:p w14:paraId="6393EA5E" w14:textId="77777777" w:rsidR="00735066" w:rsidRDefault="00842765" w:rsidP="00D52FB0">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3C9309F7" w14:textId="77777777" w:rsidR="00735066" w:rsidRDefault="00842765" w:rsidP="00D52FB0">
            <w:pPr>
              <w:numPr>
                <w:ilvl w:val="0"/>
                <w:numId w:val="26"/>
              </w:numPr>
              <w:autoSpaceDE w:val="0"/>
              <w:autoSpaceDN w:val="0"/>
              <w:adjustRightInd w:val="0"/>
              <w:snapToGrid w:val="0"/>
              <w:jc w:val="left"/>
              <w:rPr>
                <w:rStyle w:val="af3"/>
                <w:rFonts w:ascii="宋体" w:hAnsi="宋体"/>
              </w:rPr>
            </w:pPr>
            <w:r>
              <w:rPr>
                <w:rStyle w:val="af3"/>
                <w:rFonts w:ascii="宋体" w:hAnsi="宋体" w:hint="eastAsia"/>
              </w:rPr>
              <w:t>M= 20（价格评价分项满分值），Z为本次招标基准价；</w:t>
            </w:r>
          </w:p>
          <w:p w14:paraId="6FF21F32" w14:textId="77777777" w:rsidR="00735066" w:rsidRDefault="00842765" w:rsidP="00D52FB0">
            <w:pPr>
              <w:numPr>
                <w:ilvl w:val="0"/>
                <w:numId w:val="26"/>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A为价格调整系数，当投标报价低于本次招标最佳报价（即基准价）时，A=0.5；当投标报价高于次招标基准价时，取A=1；</w:t>
            </w:r>
          </w:p>
          <w:p w14:paraId="36A3B288" w14:textId="77777777" w:rsidR="00735066" w:rsidRDefault="00842765" w:rsidP="00D52FB0">
            <w:pPr>
              <w:numPr>
                <w:ilvl w:val="0"/>
                <w:numId w:val="26"/>
              </w:numPr>
              <w:jc w:val="left"/>
              <w:rPr>
                <w:rFonts w:ascii="宋体" w:cs="宋体"/>
                <w:kern w:val="0"/>
                <w:szCs w:val="21"/>
              </w:rPr>
            </w:pPr>
            <w:r>
              <w:rPr>
                <w:rStyle w:val="af3"/>
                <w:rFonts w:ascii="宋体" w:hAnsi="宋体" w:hint="eastAsia"/>
              </w:rPr>
              <w:t>计算分数时四舍五入取小数点后两位，当价格分＜0时，取0。</w:t>
            </w:r>
          </w:p>
        </w:tc>
      </w:tr>
      <w:tr w:rsidR="00735066" w14:paraId="71636706" w14:textId="77777777" w:rsidTr="00031FC1">
        <w:trPr>
          <w:trHeight w:val="555"/>
          <w:tblCellSpacing w:w="0" w:type="dxa"/>
          <w:jc w:val="center"/>
        </w:trPr>
        <w:tc>
          <w:tcPr>
            <w:tcW w:w="704" w:type="dxa"/>
            <w:vMerge/>
          </w:tcPr>
          <w:p w14:paraId="72D8BF32" w14:textId="77777777" w:rsidR="00735066" w:rsidRDefault="00735066" w:rsidP="00D52FB0">
            <w:pPr>
              <w:spacing w:line="360" w:lineRule="auto"/>
              <w:jc w:val="center"/>
              <w:rPr>
                <w:rFonts w:ascii="宋体" w:hAnsi="宋体"/>
                <w:szCs w:val="21"/>
              </w:rPr>
            </w:pPr>
          </w:p>
        </w:tc>
        <w:tc>
          <w:tcPr>
            <w:tcW w:w="1134" w:type="dxa"/>
            <w:vMerge/>
            <w:vAlign w:val="center"/>
          </w:tcPr>
          <w:p w14:paraId="002BD42F" w14:textId="77777777" w:rsidR="00735066" w:rsidRDefault="00735066" w:rsidP="00D52FB0">
            <w:pPr>
              <w:spacing w:line="360" w:lineRule="auto"/>
              <w:jc w:val="center"/>
              <w:rPr>
                <w:rFonts w:ascii="宋体" w:hAnsi="宋体"/>
                <w:szCs w:val="21"/>
              </w:rPr>
            </w:pPr>
          </w:p>
        </w:tc>
        <w:tc>
          <w:tcPr>
            <w:tcW w:w="1563" w:type="dxa"/>
            <w:gridSpan w:val="2"/>
            <w:vAlign w:val="center"/>
          </w:tcPr>
          <w:p w14:paraId="2C77BBA8" w14:textId="77777777" w:rsidR="00735066" w:rsidRDefault="00842765" w:rsidP="00D52FB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6377" w:type="dxa"/>
            <w:vAlign w:val="center"/>
          </w:tcPr>
          <w:p w14:paraId="0866F8CC" w14:textId="77777777" w:rsidR="00735066" w:rsidRDefault="00735066" w:rsidP="00D52FB0">
            <w:pPr>
              <w:spacing w:line="240" w:lineRule="atLeast"/>
              <w:jc w:val="center"/>
              <w:rPr>
                <w:rFonts w:ascii="宋体" w:cs="宋体"/>
                <w:kern w:val="0"/>
                <w:szCs w:val="21"/>
              </w:rPr>
            </w:pPr>
          </w:p>
        </w:tc>
      </w:tr>
    </w:tbl>
    <w:p w14:paraId="0D7444DF" w14:textId="77777777" w:rsidR="00735066" w:rsidRDefault="00842765">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4082E3DF" w14:textId="77777777" w:rsidR="00735066" w:rsidRDefault="00842765">
      <w:pPr>
        <w:numPr>
          <w:ilvl w:val="0"/>
          <w:numId w:val="27"/>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786CB913" w14:textId="77777777" w:rsidR="00735066" w:rsidRDefault="00842765">
      <w:pPr>
        <w:numPr>
          <w:ilvl w:val="0"/>
          <w:numId w:val="27"/>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7E0510A6" w14:textId="77777777" w:rsidR="00735066" w:rsidRDefault="00842765">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235CAF29" w14:textId="77777777" w:rsidR="00735066" w:rsidRDefault="00842765">
      <w:pPr>
        <w:widowControl/>
        <w:spacing w:line="360" w:lineRule="auto"/>
        <w:jc w:val="left"/>
        <w:rPr>
          <w:rFonts w:ascii="宋体" w:hAnsi="宋体"/>
          <w:b/>
          <w:szCs w:val="21"/>
        </w:rPr>
      </w:pPr>
      <w:r>
        <w:rPr>
          <w:rFonts w:ascii="宋体" w:hAnsi="宋体"/>
          <w:b/>
          <w:szCs w:val="21"/>
        </w:rPr>
        <w:br w:type="page"/>
      </w:r>
    </w:p>
    <w:p w14:paraId="35B87F4D" w14:textId="77777777" w:rsidR="00735066" w:rsidRDefault="00842765">
      <w:pPr>
        <w:spacing w:line="360" w:lineRule="auto"/>
        <w:jc w:val="center"/>
        <w:outlineLvl w:val="0"/>
        <w:rPr>
          <w:rFonts w:ascii="宋体" w:hAnsi="宋体"/>
          <w:b/>
          <w:sz w:val="32"/>
          <w:szCs w:val="32"/>
        </w:rPr>
      </w:pPr>
      <w:bookmarkStart w:id="58" w:name="_Toc121820908"/>
      <w:r>
        <w:rPr>
          <w:rFonts w:ascii="宋体" w:hAnsi="宋体" w:hint="eastAsia"/>
          <w:b/>
          <w:sz w:val="32"/>
          <w:szCs w:val="32"/>
        </w:rPr>
        <w:lastRenderedPageBreak/>
        <w:t>第四部分：合同条款及格式</w:t>
      </w:r>
      <w:bookmarkEnd w:id="58"/>
    </w:p>
    <w:p w14:paraId="01F88AC9" w14:textId="77777777" w:rsidR="00735066" w:rsidRDefault="00735066">
      <w:pPr>
        <w:jc w:val="center"/>
        <w:rPr>
          <w:rFonts w:ascii="方正小标宋_GBK" w:eastAsia="方正小标宋_GBK" w:hAnsi="方正小标宋_GBK" w:cs="方正小标宋_GBK"/>
          <w:bCs/>
          <w:kern w:val="0"/>
          <w:sz w:val="28"/>
          <w:szCs w:val="28"/>
        </w:rPr>
      </w:pPr>
    </w:p>
    <w:p w14:paraId="36F10462" w14:textId="77777777" w:rsidR="00735066" w:rsidRDefault="00842765">
      <w:pPr>
        <w:jc w:val="center"/>
        <w:rPr>
          <w:rFonts w:ascii="方正小标宋_GBK" w:eastAsia="方正小标宋_GBK" w:hAnsi="方正小标宋_GBK" w:cs="方正小标宋_GBK"/>
          <w:sz w:val="28"/>
          <w:szCs w:val="28"/>
        </w:rPr>
      </w:pPr>
      <w:bookmarkStart w:id="59" w:name="_Hlk116549198"/>
      <w:r>
        <w:rPr>
          <w:rFonts w:ascii="方正小标宋_GBK" w:eastAsia="方正小标宋_GBK" w:hAnsi="方正小标宋_GBK" w:cs="方正小标宋_GBK" w:hint="eastAsia"/>
          <w:sz w:val="28"/>
          <w:szCs w:val="28"/>
        </w:rPr>
        <w:t>深圳会展中心VIS视觉形象系统</w:t>
      </w:r>
    </w:p>
    <w:p w14:paraId="5741E265" w14:textId="77777777" w:rsidR="00735066" w:rsidRDefault="00842765">
      <w:pPr>
        <w:jc w:val="center"/>
        <w:rPr>
          <w:rFonts w:ascii="方正小标宋_GBK" w:eastAsia="方正小标宋_GBK" w:hAnsi="方正小标宋_GBK" w:cs="方正小标宋_GBK"/>
          <w:bCs/>
          <w:kern w:val="0"/>
          <w:sz w:val="28"/>
          <w:szCs w:val="28"/>
        </w:rPr>
      </w:pPr>
      <w:r>
        <w:rPr>
          <w:rFonts w:ascii="方正小标宋_GBK" w:eastAsia="方正小标宋_GBK" w:hAnsi="方正小标宋_GBK" w:cs="方正小标宋_GBK" w:hint="eastAsia"/>
          <w:sz w:val="28"/>
          <w:szCs w:val="28"/>
        </w:rPr>
        <w:t>设计项目</w:t>
      </w:r>
      <w:r>
        <w:rPr>
          <w:rFonts w:ascii="方正小标宋_GBK" w:eastAsia="方正小标宋_GBK" w:hAnsi="方正小标宋_GBK" w:cs="方正小标宋_GBK" w:hint="eastAsia"/>
          <w:bCs/>
          <w:kern w:val="0"/>
          <w:sz w:val="28"/>
          <w:szCs w:val="28"/>
        </w:rPr>
        <w:t>合同</w:t>
      </w:r>
    </w:p>
    <w:p w14:paraId="15970F6A" w14:textId="77777777" w:rsidR="00735066" w:rsidRPr="00031FC1" w:rsidRDefault="00842765">
      <w:pPr>
        <w:jc w:val="center"/>
        <w:rPr>
          <w:rFonts w:ascii="仿宋" w:eastAsia="仿宋" w:hAnsi="仿宋"/>
          <w:szCs w:val="21"/>
        </w:rPr>
      </w:pPr>
      <w:bookmarkStart w:id="60" w:name="_Hlk116549211"/>
      <w:bookmarkEnd w:id="59"/>
      <w:r w:rsidRPr="00031FC1">
        <w:rPr>
          <w:rFonts w:ascii="仿宋" w:eastAsia="仿宋" w:hAnsi="仿宋" w:cs="方正小标宋简体" w:hint="eastAsia"/>
          <w:bCs/>
          <w:kern w:val="0"/>
          <w:szCs w:val="21"/>
        </w:rPr>
        <w:t>（仅供参考）</w:t>
      </w:r>
    </w:p>
    <w:bookmarkEnd w:id="60"/>
    <w:p w14:paraId="5F371D5D" w14:textId="77777777" w:rsidR="00735066" w:rsidRPr="00031FC1" w:rsidRDefault="00735066">
      <w:pPr>
        <w:ind w:firstLineChars="200" w:firstLine="420"/>
        <w:jc w:val="left"/>
        <w:rPr>
          <w:rFonts w:ascii="仿宋" w:eastAsia="仿宋" w:hAnsi="仿宋"/>
          <w:szCs w:val="21"/>
        </w:rPr>
      </w:pPr>
    </w:p>
    <w:p w14:paraId="606E5A0A" w14:textId="77777777" w:rsidR="00735066" w:rsidRPr="00031FC1" w:rsidRDefault="00735066">
      <w:pPr>
        <w:spacing w:line="440" w:lineRule="exact"/>
        <w:rPr>
          <w:rFonts w:ascii="仿宋" w:eastAsia="仿宋" w:hAnsi="仿宋"/>
          <w:szCs w:val="21"/>
        </w:rPr>
      </w:pPr>
    </w:p>
    <w:p w14:paraId="048128FF" w14:textId="77777777" w:rsidR="00735066" w:rsidRPr="00031FC1" w:rsidRDefault="00842765">
      <w:pPr>
        <w:widowControl/>
        <w:snapToGrid w:val="0"/>
        <w:spacing w:line="520" w:lineRule="exact"/>
        <w:jc w:val="left"/>
        <w:rPr>
          <w:rFonts w:ascii="仿宋" w:eastAsia="仿宋" w:hAnsi="仿宋" w:cs="宋体"/>
          <w:b/>
          <w:kern w:val="0"/>
          <w:szCs w:val="21"/>
        </w:rPr>
      </w:pPr>
      <w:r w:rsidRPr="00031FC1">
        <w:rPr>
          <w:rFonts w:ascii="仿宋" w:eastAsia="仿宋" w:hAnsi="仿宋" w:cs="宋体" w:hint="eastAsia"/>
          <w:b/>
          <w:kern w:val="0"/>
          <w:szCs w:val="21"/>
        </w:rPr>
        <w:t>甲方：深圳会展中心管理有限责任公司（简称“会展中心”）</w:t>
      </w:r>
    </w:p>
    <w:p w14:paraId="6A0E7FAC" w14:textId="77777777" w:rsidR="00735066" w:rsidRPr="00031FC1" w:rsidRDefault="00842765">
      <w:pPr>
        <w:widowControl/>
        <w:snapToGrid w:val="0"/>
        <w:spacing w:line="360" w:lineRule="auto"/>
        <w:rPr>
          <w:rFonts w:ascii="仿宋" w:eastAsia="仿宋" w:hAnsi="仿宋" w:cs="宋体"/>
          <w:kern w:val="0"/>
          <w:szCs w:val="21"/>
        </w:rPr>
      </w:pPr>
      <w:r w:rsidRPr="00031FC1">
        <w:rPr>
          <w:rFonts w:ascii="仿宋" w:eastAsia="仿宋" w:hAnsi="仿宋" w:cs="宋体" w:hint="eastAsia"/>
          <w:kern w:val="0"/>
          <w:szCs w:val="21"/>
        </w:rPr>
        <w:t>法定代表人：岳启伟</w:t>
      </w:r>
    </w:p>
    <w:p w14:paraId="4944DCCC" w14:textId="77777777" w:rsidR="00735066" w:rsidRPr="00031FC1" w:rsidRDefault="00842765">
      <w:pPr>
        <w:widowControl/>
        <w:snapToGrid w:val="0"/>
        <w:spacing w:line="360" w:lineRule="auto"/>
        <w:rPr>
          <w:rFonts w:ascii="仿宋" w:eastAsia="仿宋" w:hAnsi="仿宋" w:cs="宋体"/>
          <w:kern w:val="0"/>
          <w:szCs w:val="21"/>
        </w:rPr>
      </w:pPr>
      <w:r w:rsidRPr="00031FC1">
        <w:rPr>
          <w:rFonts w:ascii="仿宋" w:eastAsia="仿宋" w:hAnsi="仿宋" w:cs="宋体" w:hint="eastAsia"/>
          <w:kern w:val="0"/>
          <w:szCs w:val="21"/>
        </w:rPr>
        <w:t>地址：深圳市福田区福华三路深圳会展中心</w:t>
      </w:r>
    </w:p>
    <w:p w14:paraId="71D76CDA" w14:textId="77777777" w:rsidR="00735066" w:rsidRPr="00031FC1" w:rsidRDefault="00842765">
      <w:pPr>
        <w:widowControl/>
        <w:snapToGrid w:val="0"/>
        <w:spacing w:line="360" w:lineRule="auto"/>
        <w:rPr>
          <w:rFonts w:ascii="仿宋" w:eastAsia="仿宋" w:hAnsi="仿宋" w:cs="宋体"/>
          <w:kern w:val="0"/>
          <w:szCs w:val="21"/>
        </w:rPr>
      </w:pPr>
      <w:r w:rsidRPr="00031FC1">
        <w:rPr>
          <w:rFonts w:ascii="仿宋" w:eastAsia="仿宋" w:hAnsi="仿宋" w:cs="宋体" w:hint="eastAsia"/>
          <w:kern w:val="0"/>
          <w:szCs w:val="21"/>
        </w:rPr>
        <w:t>联系人：范佳慧</w:t>
      </w:r>
    </w:p>
    <w:p w14:paraId="7077D2DD" w14:textId="77777777" w:rsidR="00735066" w:rsidRPr="00031FC1" w:rsidRDefault="00842765">
      <w:pPr>
        <w:autoSpaceDE w:val="0"/>
        <w:autoSpaceDN w:val="0"/>
        <w:adjustRightInd w:val="0"/>
        <w:snapToGrid w:val="0"/>
        <w:spacing w:line="360" w:lineRule="auto"/>
        <w:rPr>
          <w:rFonts w:ascii="仿宋" w:eastAsia="仿宋" w:hAnsi="仿宋" w:cs="宋体"/>
          <w:kern w:val="0"/>
          <w:szCs w:val="21"/>
        </w:rPr>
      </w:pPr>
      <w:r w:rsidRPr="00031FC1">
        <w:rPr>
          <w:rFonts w:ascii="仿宋" w:eastAsia="仿宋" w:hAnsi="仿宋" w:cs="宋体" w:hint="eastAsia"/>
          <w:kern w:val="0"/>
          <w:szCs w:val="21"/>
        </w:rPr>
        <w:t>电话：0755-8284-8656</w:t>
      </w:r>
    </w:p>
    <w:p w14:paraId="3FE1693D" w14:textId="77777777" w:rsidR="00735066" w:rsidRPr="00031FC1" w:rsidRDefault="00735066">
      <w:pPr>
        <w:widowControl/>
        <w:snapToGrid w:val="0"/>
        <w:spacing w:line="360" w:lineRule="auto"/>
        <w:ind w:firstLine="560"/>
        <w:rPr>
          <w:rFonts w:ascii="仿宋" w:eastAsia="仿宋" w:hAnsi="仿宋" w:cs="宋体"/>
          <w:kern w:val="0"/>
          <w:szCs w:val="21"/>
        </w:rPr>
      </w:pPr>
    </w:p>
    <w:p w14:paraId="458F13DD" w14:textId="77777777" w:rsidR="00735066" w:rsidRPr="00031FC1" w:rsidRDefault="00842765">
      <w:pPr>
        <w:widowControl/>
        <w:snapToGrid w:val="0"/>
        <w:spacing w:line="360" w:lineRule="auto"/>
        <w:rPr>
          <w:rFonts w:ascii="仿宋" w:eastAsia="仿宋" w:hAnsi="仿宋" w:cs="宋体"/>
          <w:b/>
          <w:kern w:val="0"/>
          <w:szCs w:val="21"/>
        </w:rPr>
      </w:pPr>
      <w:r w:rsidRPr="00031FC1">
        <w:rPr>
          <w:rFonts w:ascii="仿宋" w:eastAsia="仿宋" w:hAnsi="仿宋" w:cs="宋体" w:hint="eastAsia"/>
          <w:b/>
          <w:kern w:val="0"/>
          <w:szCs w:val="21"/>
        </w:rPr>
        <w:t>乙方：</w:t>
      </w:r>
      <w:r w:rsidRPr="00031FC1">
        <w:rPr>
          <w:rFonts w:ascii="仿宋" w:eastAsia="仿宋" w:hAnsi="仿宋" w:cs="宋体" w:hint="eastAsia"/>
          <w:b/>
          <w:kern w:val="0"/>
          <w:szCs w:val="21"/>
          <w:highlight w:val="yellow"/>
        </w:rPr>
        <w:t>XXXX</w:t>
      </w:r>
      <w:r w:rsidRPr="00031FC1">
        <w:rPr>
          <w:rFonts w:ascii="仿宋" w:eastAsia="仿宋" w:hAnsi="仿宋" w:cs="宋体" w:hint="eastAsia"/>
          <w:b/>
          <w:kern w:val="0"/>
          <w:szCs w:val="21"/>
        </w:rPr>
        <w:t>公司（简称“</w:t>
      </w:r>
      <w:r w:rsidRPr="00031FC1">
        <w:rPr>
          <w:rFonts w:ascii="仿宋" w:eastAsia="仿宋" w:hAnsi="仿宋" w:cs="宋体" w:hint="eastAsia"/>
          <w:b/>
          <w:kern w:val="0"/>
          <w:szCs w:val="21"/>
          <w:highlight w:val="yellow"/>
        </w:rPr>
        <w:t>XXXX</w:t>
      </w:r>
      <w:r w:rsidRPr="00031FC1">
        <w:rPr>
          <w:rFonts w:ascii="仿宋" w:eastAsia="仿宋" w:hAnsi="仿宋" w:cs="宋体" w:hint="eastAsia"/>
          <w:b/>
          <w:kern w:val="0"/>
          <w:szCs w:val="21"/>
        </w:rPr>
        <w:t>”）</w:t>
      </w:r>
    </w:p>
    <w:p w14:paraId="1CF9E2CC" w14:textId="77777777" w:rsidR="00735066" w:rsidRPr="00031FC1" w:rsidRDefault="00842765">
      <w:pPr>
        <w:widowControl/>
        <w:snapToGrid w:val="0"/>
        <w:spacing w:line="360" w:lineRule="auto"/>
        <w:rPr>
          <w:rFonts w:ascii="仿宋" w:eastAsia="仿宋" w:hAnsi="仿宋" w:cs="宋体"/>
          <w:kern w:val="0"/>
          <w:szCs w:val="21"/>
        </w:rPr>
      </w:pPr>
      <w:r w:rsidRPr="00031FC1">
        <w:rPr>
          <w:rFonts w:ascii="仿宋" w:eastAsia="仿宋" w:hAnsi="仿宋" w:cs="宋体" w:hint="eastAsia"/>
          <w:kern w:val="0"/>
          <w:szCs w:val="21"/>
        </w:rPr>
        <w:t>法定代表人：</w:t>
      </w:r>
      <w:r w:rsidRPr="00031FC1">
        <w:rPr>
          <w:rFonts w:ascii="仿宋" w:eastAsia="仿宋" w:hAnsi="仿宋" w:cs="宋体" w:hint="eastAsia"/>
          <w:kern w:val="0"/>
          <w:szCs w:val="21"/>
          <w:highlight w:val="yellow"/>
        </w:rPr>
        <w:t>XXX</w:t>
      </w:r>
    </w:p>
    <w:p w14:paraId="397E79F6" w14:textId="77777777" w:rsidR="00735066" w:rsidRPr="00031FC1" w:rsidRDefault="00842765">
      <w:pPr>
        <w:widowControl/>
        <w:snapToGrid w:val="0"/>
        <w:spacing w:line="360" w:lineRule="auto"/>
        <w:rPr>
          <w:rFonts w:ascii="仿宋" w:eastAsia="仿宋" w:hAnsi="仿宋" w:cs="宋体"/>
          <w:kern w:val="0"/>
          <w:szCs w:val="21"/>
        </w:rPr>
      </w:pPr>
      <w:r w:rsidRPr="00031FC1">
        <w:rPr>
          <w:rFonts w:ascii="仿宋" w:eastAsia="仿宋" w:hAnsi="仿宋" w:cs="宋体" w:hint="eastAsia"/>
          <w:kern w:val="0"/>
          <w:szCs w:val="21"/>
        </w:rPr>
        <w:t>地址：</w:t>
      </w:r>
      <w:r w:rsidRPr="00031FC1">
        <w:rPr>
          <w:rFonts w:ascii="仿宋" w:eastAsia="仿宋" w:hAnsi="仿宋" w:cs="宋体" w:hint="eastAsia"/>
          <w:kern w:val="0"/>
          <w:szCs w:val="21"/>
          <w:highlight w:val="yellow"/>
        </w:rPr>
        <w:t>XXXXXXXXXXXX</w:t>
      </w:r>
    </w:p>
    <w:p w14:paraId="4419A1A4" w14:textId="77777777" w:rsidR="00735066" w:rsidRPr="00031FC1" w:rsidRDefault="00842765">
      <w:pPr>
        <w:widowControl/>
        <w:snapToGrid w:val="0"/>
        <w:spacing w:line="360" w:lineRule="auto"/>
        <w:rPr>
          <w:rFonts w:ascii="仿宋" w:eastAsia="仿宋" w:hAnsi="仿宋" w:cs="宋体"/>
          <w:kern w:val="0"/>
          <w:szCs w:val="21"/>
        </w:rPr>
      </w:pPr>
      <w:r w:rsidRPr="00031FC1">
        <w:rPr>
          <w:rFonts w:ascii="仿宋" w:eastAsia="仿宋" w:hAnsi="仿宋" w:cs="宋体" w:hint="eastAsia"/>
          <w:kern w:val="0"/>
          <w:szCs w:val="21"/>
        </w:rPr>
        <w:t>联系人：</w:t>
      </w:r>
      <w:r w:rsidRPr="00031FC1">
        <w:rPr>
          <w:rFonts w:ascii="仿宋" w:eastAsia="仿宋" w:hAnsi="仿宋" w:cs="宋体" w:hint="eastAsia"/>
          <w:kern w:val="0"/>
          <w:szCs w:val="21"/>
          <w:highlight w:val="yellow"/>
        </w:rPr>
        <w:t>XXX</w:t>
      </w:r>
      <w:r w:rsidRPr="00031FC1">
        <w:rPr>
          <w:rFonts w:ascii="仿宋" w:eastAsia="仿宋" w:hAnsi="仿宋" w:cs="宋体"/>
          <w:kern w:val="0"/>
          <w:szCs w:val="21"/>
        </w:rPr>
        <w:t xml:space="preserve"> </w:t>
      </w:r>
      <w:r w:rsidRPr="00031FC1">
        <w:rPr>
          <w:rFonts w:ascii="仿宋" w:eastAsia="仿宋" w:hAnsi="仿宋" w:cs="宋体" w:hint="eastAsia"/>
          <w:kern w:val="0"/>
          <w:szCs w:val="21"/>
        </w:rPr>
        <w:t xml:space="preserve">  </w:t>
      </w:r>
    </w:p>
    <w:p w14:paraId="265AF12A" w14:textId="77777777" w:rsidR="00735066" w:rsidRPr="00031FC1" w:rsidRDefault="00842765">
      <w:pPr>
        <w:widowControl/>
        <w:snapToGrid w:val="0"/>
        <w:spacing w:line="360" w:lineRule="auto"/>
        <w:rPr>
          <w:rFonts w:ascii="仿宋" w:eastAsia="仿宋" w:hAnsi="仿宋" w:cs="宋体"/>
          <w:kern w:val="0"/>
          <w:szCs w:val="21"/>
        </w:rPr>
      </w:pPr>
      <w:r w:rsidRPr="00031FC1">
        <w:rPr>
          <w:rFonts w:ascii="仿宋" w:eastAsia="仿宋" w:hAnsi="仿宋" w:cs="宋体" w:hint="eastAsia"/>
          <w:kern w:val="0"/>
          <w:szCs w:val="21"/>
        </w:rPr>
        <w:t>电话：0755-</w:t>
      </w:r>
      <w:r w:rsidRPr="00031FC1">
        <w:rPr>
          <w:rFonts w:ascii="仿宋" w:eastAsia="仿宋" w:hAnsi="仿宋" w:cs="宋体" w:hint="eastAsia"/>
          <w:kern w:val="0"/>
          <w:szCs w:val="21"/>
          <w:highlight w:val="yellow"/>
        </w:rPr>
        <w:t>XXXXXX</w:t>
      </w:r>
    </w:p>
    <w:p w14:paraId="09E290E8" w14:textId="77777777" w:rsidR="00735066" w:rsidRPr="00031FC1" w:rsidRDefault="00842765">
      <w:pPr>
        <w:pStyle w:val="a4"/>
        <w:spacing w:line="360" w:lineRule="auto"/>
        <w:ind w:left="0" w:firstLineChars="200" w:firstLine="400"/>
        <w:rPr>
          <w:rFonts w:ascii="仿宋" w:eastAsia="仿宋" w:hAnsi="仿宋" w:cs="Arial"/>
          <w:sz w:val="21"/>
          <w:szCs w:val="21"/>
        </w:rPr>
      </w:pPr>
      <w:r w:rsidRPr="00031FC1">
        <w:rPr>
          <w:rFonts w:ascii="仿宋" w:eastAsia="仿宋" w:hAnsi="仿宋" w:cs="Arial" w:hint="eastAsia"/>
          <w:sz w:val="21"/>
          <w:szCs w:val="21"/>
        </w:rPr>
        <w:t>依据《中华人民共和国民法典》及相关法律、法规的规定及行业规范，</w:t>
      </w:r>
      <w:r w:rsidRPr="00031FC1">
        <w:rPr>
          <w:rFonts w:ascii="仿宋" w:eastAsia="仿宋" w:hAnsi="仿宋" w:cs="仿宋" w:hint="eastAsia"/>
          <w:sz w:val="21"/>
          <w:szCs w:val="21"/>
        </w:rPr>
        <w:t>甲、乙双方本着公平合理、平等互利、诚信自愿的原则，</w:t>
      </w:r>
      <w:r w:rsidRPr="00031FC1">
        <w:rPr>
          <w:rFonts w:ascii="仿宋" w:eastAsia="仿宋" w:hAnsi="仿宋" w:cs="Arial" w:hint="eastAsia"/>
          <w:sz w:val="21"/>
          <w:szCs w:val="21"/>
        </w:rPr>
        <w:t>乙方受甲方委托为甲方提供VIS视觉形象系统设计服务，甲乙双方经协商一致，签订本合同，双方保证严格遵守和执行。</w:t>
      </w:r>
    </w:p>
    <w:p w14:paraId="53DDD40B" w14:textId="77777777" w:rsidR="00735066" w:rsidRPr="00031FC1" w:rsidRDefault="00842765">
      <w:pPr>
        <w:pStyle w:val="a4"/>
        <w:numPr>
          <w:ilvl w:val="0"/>
          <w:numId w:val="28"/>
        </w:numPr>
        <w:spacing w:line="360" w:lineRule="auto"/>
        <w:ind w:leftChars="200" w:left="420"/>
        <w:rPr>
          <w:rFonts w:ascii="仿宋" w:eastAsia="仿宋" w:hAnsi="仿宋" w:cs="仿宋"/>
          <w:b/>
          <w:bCs/>
          <w:sz w:val="21"/>
          <w:szCs w:val="21"/>
        </w:rPr>
      </w:pPr>
      <w:r w:rsidRPr="00031FC1">
        <w:rPr>
          <w:rFonts w:ascii="仿宋" w:eastAsia="仿宋" w:hAnsi="仿宋" w:cs="仿宋" w:hint="eastAsia"/>
          <w:b/>
          <w:bCs/>
          <w:sz w:val="21"/>
          <w:szCs w:val="21"/>
        </w:rPr>
        <w:t>服务内容及要求</w:t>
      </w:r>
    </w:p>
    <w:p w14:paraId="001C99F1" w14:textId="77777777" w:rsidR="00735066" w:rsidRPr="00031FC1" w:rsidRDefault="00842765">
      <w:pPr>
        <w:pStyle w:val="a4"/>
        <w:numPr>
          <w:ilvl w:val="0"/>
          <w:numId w:val="29"/>
        </w:numPr>
        <w:spacing w:line="360" w:lineRule="auto"/>
        <w:rPr>
          <w:rFonts w:ascii="仿宋" w:eastAsia="仿宋" w:hAnsi="仿宋" w:cs="仿宋"/>
          <w:sz w:val="21"/>
          <w:szCs w:val="21"/>
        </w:rPr>
      </w:pPr>
      <w:r w:rsidRPr="00031FC1">
        <w:rPr>
          <w:rFonts w:ascii="仿宋" w:eastAsia="仿宋" w:hAnsi="仿宋" w:cs="仿宋" w:hint="eastAsia"/>
          <w:sz w:val="21"/>
          <w:szCs w:val="21"/>
        </w:rPr>
        <w:t>项目名称：深圳会展中心VIS视觉形象系统设计</w:t>
      </w:r>
    </w:p>
    <w:p w14:paraId="644A7443" w14:textId="77777777" w:rsidR="00735066" w:rsidRPr="00031FC1" w:rsidRDefault="00842765">
      <w:pPr>
        <w:pStyle w:val="a4"/>
        <w:numPr>
          <w:ilvl w:val="0"/>
          <w:numId w:val="29"/>
        </w:numPr>
        <w:spacing w:line="360" w:lineRule="auto"/>
        <w:rPr>
          <w:rFonts w:ascii="仿宋" w:eastAsia="仿宋" w:hAnsi="仿宋" w:cs="仿宋"/>
          <w:sz w:val="21"/>
          <w:szCs w:val="21"/>
        </w:rPr>
      </w:pPr>
      <w:r w:rsidRPr="00031FC1">
        <w:rPr>
          <w:rFonts w:ascii="仿宋" w:eastAsia="仿宋" w:hAnsi="仿宋" w:cs="仿宋" w:hint="eastAsia"/>
          <w:sz w:val="21"/>
          <w:szCs w:val="21"/>
        </w:rPr>
        <w:t>项目实施地点：深圳会展中心</w:t>
      </w:r>
    </w:p>
    <w:p w14:paraId="175B13A6" w14:textId="77777777" w:rsidR="00735066" w:rsidRPr="00031FC1" w:rsidRDefault="00842765">
      <w:pPr>
        <w:pStyle w:val="a4"/>
        <w:numPr>
          <w:ilvl w:val="0"/>
          <w:numId w:val="29"/>
        </w:numPr>
        <w:spacing w:line="360" w:lineRule="auto"/>
        <w:rPr>
          <w:rFonts w:ascii="仿宋" w:eastAsia="仿宋" w:hAnsi="仿宋" w:cs="仿宋"/>
          <w:sz w:val="21"/>
          <w:szCs w:val="21"/>
        </w:rPr>
      </w:pPr>
      <w:r w:rsidRPr="00031FC1">
        <w:rPr>
          <w:rFonts w:ascii="仿宋" w:eastAsia="仿宋" w:hAnsi="仿宋" w:cs="仿宋" w:hint="eastAsia"/>
          <w:sz w:val="21"/>
          <w:szCs w:val="21"/>
        </w:rPr>
        <w:t>服务内容：形成《深圳会展中心VIS视觉形象系统规范及应用手册》</w:t>
      </w:r>
    </w:p>
    <w:p w14:paraId="1C0D78FC" w14:textId="77777777" w:rsidR="00735066" w:rsidRPr="00031FC1" w:rsidRDefault="00842765">
      <w:pPr>
        <w:pStyle w:val="a4"/>
        <w:numPr>
          <w:ilvl w:val="0"/>
          <w:numId w:val="29"/>
        </w:numPr>
        <w:spacing w:line="360" w:lineRule="auto"/>
        <w:rPr>
          <w:rFonts w:ascii="仿宋" w:eastAsia="仿宋" w:hAnsi="仿宋" w:cs="仿宋"/>
          <w:sz w:val="21"/>
          <w:szCs w:val="21"/>
        </w:rPr>
      </w:pPr>
      <w:r w:rsidRPr="00031FC1">
        <w:rPr>
          <w:rFonts w:ascii="仿宋" w:eastAsia="仿宋" w:hAnsi="仿宋" w:cs="仿宋" w:hint="eastAsia"/>
          <w:sz w:val="21"/>
          <w:szCs w:val="21"/>
        </w:rPr>
        <w:t>增值服务</w:t>
      </w:r>
      <w:r w:rsidRPr="00031FC1">
        <w:rPr>
          <w:rFonts w:ascii="仿宋" w:eastAsia="仿宋" w:hAnsi="仿宋" w:cs="仿宋" w:hint="eastAsia"/>
          <w:sz w:val="21"/>
          <w:szCs w:val="21"/>
          <w:highlight w:val="yellow"/>
        </w:rPr>
        <w:t>（如有）</w:t>
      </w:r>
    </w:p>
    <w:p w14:paraId="4BE71F6E" w14:textId="77777777" w:rsidR="00735066" w:rsidRPr="00031FC1" w:rsidRDefault="00842765">
      <w:pPr>
        <w:pStyle w:val="a4"/>
        <w:numPr>
          <w:ilvl w:val="0"/>
          <w:numId w:val="30"/>
        </w:numPr>
        <w:spacing w:line="360" w:lineRule="auto"/>
        <w:ind w:hanging="5"/>
        <w:rPr>
          <w:rFonts w:ascii="仿宋" w:eastAsia="仿宋" w:hAnsi="仿宋" w:cs="仿宋"/>
          <w:sz w:val="21"/>
          <w:szCs w:val="21"/>
        </w:rPr>
      </w:pPr>
      <w:r w:rsidRPr="00031FC1">
        <w:rPr>
          <w:rFonts w:ascii="仿宋" w:eastAsia="仿宋" w:hAnsi="仿宋" w:cs="宋体" w:hint="eastAsia"/>
          <w:sz w:val="21"/>
          <w:szCs w:val="21"/>
          <w:highlight w:val="yellow"/>
        </w:rPr>
        <w:t>XXXXXXXXXXXXXXXXXXXXXXXX</w:t>
      </w:r>
    </w:p>
    <w:p w14:paraId="7CADAE87" w14:textId="77777777" w:rsidR="00735066" w:rsidRPr="00031FC1" w:rsidRDefault="00842765">
      <w:pPr>
        <w:pStyle w:val="a4"/>
        <w:numPr>
          <w:ilvl w:val="0"/>
          <w:numId w:val="30"/>
        </w:numPr>
        <w:spacing w:line="360" w:lineRule="auto"/>
        <w:ind w:hanging="5"/>
        <w:rPr>
          <w:rFonts w:ascii="仿宋" w:eastAsia="仿宋" w:hAnsi="仿宋" w:cs="仿宋"/>
          <w:sz w:val="21"/>
          <w:szCs w:val="21"/>
        </w:rPr>
      </w:pPr>
      <w:r w:rsidRPr="00031FC1">
        <w:rPr>
          <w:rFonts w:ascii="仿宋" w:eastAsia="仿宋" w:hAnsi="仿宋" w:cs="宋体" w:hint="eastAsia"/>
          <w:sz w:val="21"/>
          <w:szCs w:val="21"/>
          <w:highlight w:val="yellow"/>
        </w:rPr>
        <w:t>......</w:t>
      </w:r>
    </w:p>
    <w:p w14:paraId="2E0D5CA4" w14:textId="77777777" w:rsidR="00735066" w:rsidRPr="00031FC1" w:rsidRDefault="00842765">
      <w:pPr>
        <w:pStyle w:val="a4"/>
        <w:numPr>
          <w:ilvl w:val="0"/>
          <w:numId w:val="29"/>
        </w:numPr>
        <w:spacing w:line="360" w:lineRule="auto"/>
        <w:rPr>
          <w:rFonts w:ascii="仿宋" w:eastAsia="仿宋" w:hAnsi="仿宋" w:cs="仿宋"/>
          <w:sz w:val="21"/>
          <w:szCs w:val="21"/>
        </w:rPr>
      </w:pPr>
      <w:r w:rsidRPr="00031FC1">
        <w:rPr>
          <w:rFonts w:ascii="仿宋" w:eastAsia="仿宋" w:hAnsi="仿宋" w:cs="仿宋" w:hint="eastAsia"/>
          <w:sz w:val="21"/>
          <w:szCs w:val="21"/>
        </w:rPr>
        <w:lastRenderedPageBreak/>
        <w:t>服务要求</w:t>
      </w:r>
    </w:p>
    <w:p w14:paraId="51A7D31F" w14:textId="77777777" w:rsidR="00735066" w:rsidRPr="00031FC1" w:rsidRDefault="00842765">
      <w:pPr>
        <w:pStyle w:val="af6"/>
        <w:widowControl/>
        <w:numPr>
          <w:ilvl w:val="0"/>
          <w:numId w:val="31"/>
        </w:numPr>
        <w:rPr>
          <w:rFonts w:ascii="仿宋" w:eastAsia="仿宋" w:hAnsi="仿宋" w:cs="仿宋"/>
          <w:szCs w:val="21"/>
        </w:rPr>
      </w:pPr>
      <w:r w:rsidRPr="00031FC1">
        <w:rPr>
          <w:rFonts w:ascii="仿宋" w:eastAsia="仿宋" w:hAnsi="仿宋" w:cs="仿宋" w:hint="eastAsia"/>
          <w:szCs w:val="21"/>
        </w:rPr>
        <w:t>项目开展前期应进行充分项目内外部访谈调研，同时梳理品牌架构；</w:t>
      </w:r>
    </w:p>
    <w:p w14:paraId="2E5B3A68" w14:textId="77777777" w:rsidR="00735066" w:rsidRPr="00031FC1" w:rsidRDefault="00842765">
      <w:pPr>
        <w:pStyle w:val="af6"/>
        <w:widowControl/>
        <w:numPr>
          <w:ilvl w:val="0"/>
          <w:numId w:val="31"/>
        </w:numPr>
        <w:rPr>
          <w:rFonts w:ascii="仿宋" w:eastAsia="仿宋" w:hAnsi="仿宋" w:cs="仿宋"/>
          <w:szCs w:val="21"/>
        </w:rPr>
      </w:pPr>
      <w:r w:rsidRPr="00031FC1">
        <w:rPr>
          <w:rFonts w:ascii="仿宋" w:eastAsia="仿宋" w:hAnsi="仿宋" w:cs="仿宋" w:hint="eastAsia"/>
          <w:szCs w:val="21"/>
        </w:rPr>
        <w:t>结合深圳会展中心的实际情况及战略发展需求，按要求及特点进行设计；</w:t>
      </w:r>
    </w:p>
    <w:p w14:paraId="7CDC8211" w14:textId="77777777" w:rsidR="00735066" w:rsidRPr="00031FC1" w:rsidRDefault="00842765">
      <w:pPr>
        <w:pStyle w:val="af6"/>
        <w:widowControl/>
        <w:numPr>
          <w:ilvl w:val="0"/>
          <w:numId w:val="31"/>
        </w:numPr>
        <w:rPr>
          <w:rFonts w:ascii="仿宋" w:eastAsia="仿宋" w:hAnsi="仿宋" w:cs="仿宋"/>
          <w:szCs w:val="21"/>
        </w:rPr>
      </w:pPr>
      <w:r w:rsidRPr="00031FC1">
        <w:rPr>
          <w:rFonts w:ascii="仿宋" w:eastAsia="仿宋" w:hAnsi="仿宋" w:cs="仿宋" w:hint="eastAsia"/>
          <w:szCs w:val="21"/>
        </w:rPr>
        <w:t>设计或调整深圳会展中心标志图形，并详细规范延展应用设计标准，形成视觉形象系统规范手册。视觉形象系统规范手册应包含但不限于：主题标志规范（包括主题标志释义设计说明、主题标志墨稿、主题标志反白效果稿、标志标准化制图、主题标志方格坐标制图、标志预留空间与最小比例限定等……）、主题标准字体规范（包括主题全称中文字体、主题全称英文字体、主题全称中英文字体组合等……）、主题标准色规范（包括主题标准色、主题标准色色阶规范、主题辅助色、主题辅助色色阶规范、背景色使用规范等……）、辅助图形规范（包括辅助图形、辅助图形使用规范、辅助线饰延展规范等……）、标识组合规范（品牌中文印刷字体、品牌英文印刷字体、横板标识组合规范、竖版标识组合规范、标志与主题中英文简称组合、标志与主题中英文全称组合、标志与辅助图形组合规范等……）、办公形象应用规范（包括名片、工作证、PPT模板、车辆出入证、手提袋、座位牌、信封、信纸、笔记本、笔、A4纸、一次性纸杯、雨伞、礼品袋、档案袋等……）；</w:t>
      </w:r>
    </w:p>
    <w:p w14:paraId="3276C1A9" w14:textId="77777777" w:rsidR="00735066" w:rsidRPr="00031FC1" w:rsidRDefault="00842765">
      <w:pPr>
        <w:pStyle w:val="af6"/>
        <w:widowControl/>
        <w:numPr>
          <w:ilvl w:val="0"/>
          <w:numId w:val="31"/>
        </w:numPr>
        <w:rPr>
          <w:rFonts w:ascii="仿宋" w:eastAsia="仿宋" w:hAnsi="仿宋" w:cs="仿宋"/>
          <w:szCs w:val="21"/>
        </w:rPr>
      </w:pPr>
      <w:r w:rsidRPr="00031FC1">
        <w:rPr>
          <w:rFonts w:ascii="仿宋" w:eastAsia="仿宋" w:hAnsi="仿宋" w:cs="仿宋" w:hint="eastAsia"/>
          <w:szCs w:val="21"/>
        </w:rPr>
        <w:t>设计避免雷同，不得抄袭，其应用设计部分要充分考虑材料可替换性的同时，结合会展中心实际，做到以人为本，规范清晰、应用合理。</w:t>
      </w:r>
    </w:p>
    <w:p w14:paraId="10F03110" w14:textId="77777777" w:rsidR="00735066" w:rsidRPr="00031FC1" w:rsidRDefault="00842765">
      <w:pPr>
        <w:pStyle w:val="af6"/>
        <w:widowControl/>
        <w:numPr>
          <w:ilvl w:val="0"/>
          <w:numId w:val="31"/>
        </w:numPr>
        <w:rPr>
          <w:rFonts w:ascii="仿宋" w:eastAsia="仿宋" w:hAnsi="仿宋" w:cs="仿宋"/>
          <w:szCs w:val="21"/>
        </w:rPr>
      </w:pPr>
      <w:r w:rsidRPr="00031FC1">
        <w:rPr>
          <w:rFonts w:ascii="仿宋" w:eastAsia="仿宋" w:hAnsi="仿宋" w:cs="仿宋" w:hint="eastAsia"/>
          <w:szCs w:val="21"/>
        </w:rPr>
        <w:t>标识应与深圳会展中心企业文化及理念高度契合；</w:t>
      </w:r>
    </w:p>
    <w:p w14:paraId="6996DCEC" w14:textId="77777777" w:rsidR="00735066" w:rsidRPr="00031FC1" w:rsidRDefault="00842765">
      <w:pPr>
        <w:pStyle w:val="af6"/>
        <w:widowControl/>
        <w:numPr>
          <w:ilvl w:val="0"/>
          <w:numId w:val="31"/>
        </w:numPr>
        <w:rPr>
          <w:rFonts w:ascii="仿宋" w:eastAsia="仿宋" w:hAnsi="仿宋" w:cs="仿宋"/>
          <w:szCs w:val="21"/>
        </w:rPr>
      </w:pPr>
      <w:r w:rsidRPr="00031FC1">
        <w:rPr>
          <w:rFonts w:ascii="仿宋" w:eastAsia="仿宋" w:hAnsi="仿宋" w:cs="仿宋" w:hint="eastAsia"/>
          <w:szCs w:val="21"/>
        </w:rPr>
        <w:t>设计避免雷同，不得抄袭，其应用设计部分要充分考虑材料可替换性的同时，结合会展中心实际，做到以人为本，规范清晰、应用合理。</w:t>
      </w:r>
    </w:p>
    <w:p w14:paraId="5BA626B8" w14:textId="77777777" w:rsidR="00735066" w:rsidRPr="00031FC1" w:rsidRDefault="00842765">
      <w:pPr>
        <w:pStyle w:val="a4"/>
        <w:numPr>
          <w:ilvl w:val="0"/>
          <w:numId w:val="28"/>
        </w:numPr>
        <w:spacing w:line="360" w:lineRule="auto"/>
        <w:ind w:leftChars="200" w:left="420"/>
        <w:rPr>
          <w:rFonts w:ascii="仿宋" w:eastAsia="仿宋" w:hAnsi="仿宋" w:cs="仿宋"/>
          <w:b/>
          <w:bCs/>
          <w:sz w:val="21"/>
          <w:szCs w:val="21"/>
        </w:rPr>
      </w:pPr>
      <w:r w:rsidRPr="00031FC1">
        <w:rPr>
          <w:rFonts w:ascii="仿宋" w:eastAsia="仿宋" w:hAnsi="仿宋" w:cs="仿宋" w:hint="eastAsia"/>
          <w:b/>
          <w:bCs/>
          <w:sz w:val="21"/>
          <w:szCs w:val="21"/>
        </w:rPr>
        <w:t>服务期限</w:t>
      </w:r>
    </w:p>
    <w:p w14:paraId="10284AA5" w14:textId="77777777" w:rsidR="00735066" w:rsidRPr="00031FC1" w:rsidRDefault="00842765">
      <w:pPr>
        <w:pStyle w:val="a4"/>
        <w:spacing w:line="360" w:lineRule="auto"/>
        <w:ind w:left="0"/>
        <w:rPr>
          <w:rFonts w:ascii="仿宋" w:eastAsia="仿宋" w:hAnsi="仿宋" w:cs="仿宋"/>
          <w:b/>
          <w:bCs/>
          <w:sz w:val="21"/>
          <w:szCs w:val="21"/>
        </w:rPr>
      </w:pPr>
      <w:r w:rsidRPr="00031FC1">
        <w:rPr>
          <w:rFonts w:ascii="仿宋" w:eastAsia="仿宋" w:hAnsi="仿宋" w:cs="仿宋" w:hint="eastAsia"/>
          <w:b/>
          <w:bCs/>
          <w:sz w:val="21"/>
          <w:szCs w:val="21"/>
        </w:rPr>
        <w:t xml:space="preserve">    </w:t>
      </w:r>
      <w:r w:rsidRPr="00031FC1">
        <w:rPr>
          <w:rFonts w:ascii="仿宋" w:eastAsia="仿宋" w:hAnsi="仿宋" w:cs="仿宋" w:hint="eastAsia"/>
          <w:sz w:val="21"/>
          <w:szCs w:val="21"/>
        </w:rPr>
        <w:t>本项目服务期限为3个月，从本合同签订生效之日起至</w:t>
      </w:r>
      <w:r w:rsidRPr="00031FC1">
        <w:rPr>
          <w:rFonts w:ascii="仿宋" w:eastAsia="仿宋" w:hAnsi="仿宋" w:cs="仿宋" w:hint="eastAsia"/>
          <w:sz w:val="21"/>
          <w:szCs w:val="21"/>
          <w:highlight w:val="yellow"/>
        </w:rPr>
        <w:t>XXXX年X月X</w:t>
      </w:r>
      <w:r w:rsidRPr="00031FC1">
        <w:rPr>
          <w:rFonts w:ascii="仿宋" w:eastAsia="仿宋" w:hAnsi="仿宋" w:cs="仿宋" w:hint="eastAsia"/>
          <w:sz w:val="21"/>
          <w:szCs w:val="21"/>
        </w:rPr>
        <w:t>日止。</w:t>
      </w:r>
    </w:p>
    <w:p w14:paraId="74C461B2" w14:textId="77777777" w:rsidR="00735066" w:rsidRPr="00031FC1" w:rsidRDefault="00842765">
      <w:pPr>
        <w:pStyle w:val="a4"/>
        <w:numPr>
          <w:ilvl w:val="0"/>
          <w:numId w:val="28"/>
        </w:numPr>
        <w:ind w:leftChars="200" w:left="420"/>
        <w:rPr>
          <w:rFonts w:ascii="仿宋" w:eastAsia="仿宋" w:hAnsi="仿宋" w:cs="仿宋"/>
          <w:b/>
          <w:bCs/>
          <w:sz w:val="21"/>
          <w:szCs w:val="21"/>
        </w:rPr>
      </w:pPr>
      <w:r w:rsidRPr="00031FC1">
        <w:rPr>
          <w:rFonts w:ascii="仿宋" w:eastAsia="仿宋" w:hAnsi="仿宋" w:cs="仿宋" w:hint="eastAsia"/>
          <w:b/>
          <w:bCs/>
          <w:sz w:val="21"/>
          <w:szCs w:val="21"/>
        </w:rPr>
        <w:t>合同金额及付款要求</w:t>
      </w:r>
    </w:p>
    <w:p w14:paraId="2CE4EDFD" w14:textId="77777777" w:rsidR="00735066" w:rsidRPr="00031FC1" w:rsidRDefault="00842765">
      <w:pPr>
        <w:pStyle w:val="af6"/>
        <w:numPr>
          <w:ilvl w:val="1"/>
          <w:numId w:val="32"/>
        </w:numPr>
        <w:spacing w:line="500" w:lineRule="exact"/>
        <w:ind w:left="5" w:firstLineChars="0" w:firstLine="635"/>
        <w:rPr>
          <w:rFonts w:ascii="仿宋" w:eastAsia="仿宋" w:hAnsi="仿宋" w:cs="仿宋"/>
          <w:spacing w:val="-2"/>
          <w:szCs w:val="21"/>
        </w:rPr>
      </w:pPr>
      <w:r w:rsidRPr="00031FC1">
        <w:rPr>
          <w:rFonts w:ascii="仿宋" w:eastAsia="仿宋" w:hAnsi="仿宋" w:cs="仿宋" w:hint="eastAsia"/>
          <w:szCs w:val="21"/>
        </w:rPr>
        <w:t>合同金额</w:t>
      </w:r>
    </w:p>
    <w:p w14:paraId="658AD45B" w14:textId="77777777" w:rsidR="00735066" w:rsidRPr="00031FC1" w:rsidRDefault="00842765">
      <w:pPr>
        <w:pStyle w:val="af6"/>
        <w:numPr>
          <w:ilvl w:val="0"/>
          <w:numId w:val="33"/>
        </w:numPr>
        <w:spacing w:line="500" w:lineRule="exact"/>
        <w:rPr>
          <w:rFonts w:ascii="仿宋" w:eastAsia="仿宋" w:hAnsi="仿宋" w:cs="仿宋"/>
          <w:spacing w:val="-2"/>
          <w:szCs w:val="21"/>
        </w:rPr>
      </w:pPr>
      <w:r w:rsidRPr="00031FC1">
        <w:rPr>
          <w:rFonts w:ascii="仿宋" w:eastAsia="仿宋" w:hAnsi="仿宋" w:cs="仿宋" w:hint="eastAsia"/>
          <w:bCs/>
          <w:szCs w:val="21"/>
        </w:rPr>
        <w:t>本项</w:t>
      </w:r>
      <w:r w:rsidRPr="00031FC1">
        <w:rPr>
          <w:rFonts w:ascii="仿宋" w:eastAsia="仿宋" w:hAnsi="仿宋" w:cs="仿宋" w:hint="eastAsia"/>
          <w:szCs w:val="21"/>
        </w:rPr>
        <w:t>目合同金额</w:t>
      </w:r>
      <w:r w:rsidRPr="00031FC1">
        <w:rPr>
          <w:rFonts w:ascii="仿宋" w:eastAsia="仿宋" w:hAnsi="仿宋" w:cs="仿宋" w:hint="eastAsia"/>
          <w:bCs/>
          <w:szCs w:val="21"/>
        </w:rPr>
        <w:t>为</w:t>
      </w:r>
      <w:r w:rsidRPr="00031FC1">
        <w:rPr>
          <w:rFonts w:ascii="Calibri" w:eastAsia="仿宋" w:hAnsi="Calibri" w:cs="Calibri"/>
          <w:bCs/>
          <w:szCs w:val="21"/>
        </w:rPr>
        <w:t>¥</w:t>
      </w:r>
      <w:r w:rsidRPr="00031FC1">
        <w:rPr>
          <w:rFonts w:ascii="仿宋" w:eastAsia="仿宋" w:hAnsi="仿宋" w:cs="仿宋" w:hint="eastAsia"/>
          <w:bCs/>
          <w:szCs w:val="21"/>
          <w:highlight w:val="yellow"/>
        </w:rPr>
        <w:t>XXX</w:t>
      </w:r>
      <w:r w:rsidRPr="00031FC1">
        <w:rPr>
          <w:rFonts w:ascii="仿宋" w:eastAsia="仿宋" w:hAnsi="仿宋" w:cs="仿宋" w:hint="eastAsia"/>
          <w:bCs/>
          <w:szCs w:val="21"/>
        </w:rPr>
        <w:t>万元（</w:t>
      </w:r>
      <w:r w:rsidRPr="00031FC1">
        <w:rPr>
          <w:rFonts w:ascii="仿宋" w:eastAsia="仿宋" w:hAnsi="仿宋" w:cs="仿宋" w:hint="eastAsia"/>
          <w:szCs w:val="21"/>
        </w:rPr>
        <w:t>大写人民币：</w:t>
      </w:r>
      <w:r w:rsidRPr="00031FC1">
        <w:rPr>
          <w:rFonts w:ascii="仿宋" w:eastAsia="仿宋" w:hAnsi="仿宋" w:cs="仿宋" w:hint="eastAsia"/>
          <w:szCs w:val="21"/>
          <w:highlight w:val="yellow"/>
          <w:u w:val="single"/>
        </w:rPr>
        <w:t>XXXX</w:t>
      </w:r>
      <w:r w:rsidRPr="00031FC1">
        <w:rPr>
          <w:rFonts w:ascii="仿宋" w:eastAsia="仿宋" w:hAnsi="仿宋" w:cs="仿宋" w:hint="eastAsia"/>
          <w:szCs w:val="21"/>
          <w:u w:val="single"/>
        </w:rPr>
        <w:t>元整</w:t>
      </w:r>
      <w:r w:rsidRPr="00031FC1">
        <w:rPr>
          <w:rFonts w:ascii="仿宋" w:eastAsia="仿宋" w:hAnsi="仿宋" w:cs="仿宋"/>
          <w:szCs w:val="21"/>
          <w:u w:val="single"/>
        </w:rPr>
        <w:t xml:space="preserve"> </w:t>
      </w:r>
      <w:r w:rsidRPr="00031FC1">
        <w:rPr>
          <w:rFonts w:ascii="仿宋" w:eastAsia="仿宋" w:hAnsi="仿宋" w:cs="仿宋" w:hint="eastAsia"/>
          <w:szCs w:val="21"/>
        </w:rPr>
        <w:t>），税率为</w:t>
      </w:r>
      <w:r w:rsidRPr="00031FC1">
        <w:rPr>
          <w:rFonts w:ascii="仿宋" w:eastAsia="仿宋" w:hAnsi="仿宋" w:cs="仿宋" w:hint="eastAsia"/>
          <w:szCs w:val="21"/>
          <w:highlight w:val="yellow"/>
        </w:rPr>
        <w:t>X%</w:t>
      </w:r>
      <w:r w:rsidRPr="00031FC1">
        <w:rPr>
          <w:rFonts w:ascii="仿宋" w:eastAsia="仿宋" w:hAnsi="仿宋" w:cs="仿宋" w:hint="eastAsia"/>
          <w:spacing w:val="-2"/>
          <w:szCs w:val="21"/>
        </w:rPr>
        <w:t>。</w:t>
      </w:r>
    </w:p>
    <w:p w14:paraId="1A0191E9" w14:textId="77777777" w:rsidR="00735066" w:rsidRPr="00031FC1" w:rsidRDefault="00842765">
      <w:pPr>
        <w:pStyle w:val="af6"/>
        <w:numPr>
          <w:ilvl w:val="0"/>
          <w:numId w:val="33"/>
        </w:numPr>
        <w:spacing w:line="500" w:lineRule="exact"/>
        <w:rPr>
          <w:rFonts w:ascii="仿宋" w:eastAsia="仿宋" w:hAnsi="仿宋" w:cs="仿宋"/>
          <w:spacing w:val="-2"/>
          <w:szCs w:val="21"/>
        </w:rPr>
      </w:pPr>
      <w:r w:rsidRPr="00031FC1">
        <w:rPr>
          <w:rFonts w:ascii="仿宋" w:eastAsia="仿宋" w:hAnsi="仿宋" w:cs="仿宋" w:hint="eastAsia"/>
          <w:bCs/>
          <w:szCs w:val="21"/>
        </w:rPr>
        <w:t>以上金额已经包含项目费用开具增值税</w:t>
      </w:r>
      <w:r w:rsidRPr="00031FC1">
        <w:rPr>
          <w:rFonts w:ascii="仿宋" w:eastAsia="仿宋" w:hAnsi="仿宋" w:cs="仿宋" w:hint="eastAsia"/>
          <w:bCs/>
          <w:szCs w:val="21"/>
          <w:highlight w:val="yellow"/>
        </w:rPr>
        <w:t>专用</w:t>
      </w:r>
      <w:r w:rsidRPr="00031FC1">
        <w:rPr>
          <w:rFonts w:ascii="仿宋" w:eastAsia="仿宋" w:hAnsi="仿宋" w:cs="仿宋" w:hint="eastAsia"/>
          <w:bCs/>
          <w:szCs w:val="21"/>
        </w:rPr>
        <w:t>发票所产生的税费及乙方完成本项目服务所发生的</w:t>
      </w:r>
      <w:r w:rsidRPr="00031FC1">
        <w:rPr>
          <w:rFonts w:ascii="仿宋" w:eastAsia="仿宋" w:hAnsi="仿宋" w:cs="仿宋" w:hint="eastAsia"/>
          <w:szCs w:val="21"/>
        </w:rPr>
        <w:t>全部费用。</w:t>
      </w:r>
    </w:p>
    <w:p w14:paraId="49474BDF" w14:textId="77777777" w:rsidR="00735066" w:rsidRPr="00031FC1" w:rsidRDefault="00842765">
      <w:pPr>
        <w:pStyle w:val="af6"/>
        <w:numPr>
          <w:ilvl w:val="1"/>
          <w:numId w:val="32"/>
        </w:numPr>
        <w:spacing w:line="500" w:lineRule="exact"/>
        <w:ind w:left="5" w:firstLineChars="0" w:firstLine="635"/>
        <w:rPr>
          <w:rFonts w:ascii="仿宋" w:eastAsia="仿宋" w:hAnsi="仿宋" w:cs="仿宋"/>
          <w:spacing w:val="-2"/>
          <w:szCs w:val="21"/>
        </w:rPr>
      </w:pPr>
      <w:r w:rsidRPr="00031FC1">
        <w:rPr>
          <w:rFonts w:ascii="仿宋" w:eastAsia="仿宋" w:hAnsi="仿宋" w:cs="仿宋" w:hint="eastAsia"/>
          <w:spacing w:val="-2"/>
          <w:szCs w:val="21"/>
        </w:rPr>
        <w:t>付款要求</w:t>
      </w:r>
    </w:p>
    <w:p w14:paraId="4F3674A4" w14:textId="77777777" w:rsidR="00735066" w:rsidRPr="00031FC1" w:rsidRDefault="00842765">
      <w:pPr>
        <w:pStyle w:val="af6"/>
        <w:numPr>
          <w:ilvl w:val="0"/>
          <w:numId w:val="34"/>
        </w:numPr>
        <w:spacing w:line="500" w:lineRule="exact"/>
        <w:ind w:left="0" w:firstLineChars="0" w:firstLine="640"/>
        <w:jc w:val="left"/>
        <w:rPr>
          <w:rFonts w:ascii="仿宋" w:eastAsia="仿宋" w:hAnsi="仿宋" w:cs="仿宋"/>
          <w:szCs w:val="21"/>
        </w:rPr>
      </w:pPr>
      <w:r w:rsidRPr="00031FC1">
        <w:rPr>
          <w:rFonts w:ascii="仿宋" w:eastAsia="仿宋" w:hAnsi="仿宋" w:cs="仿宋" w:hint="eastAsia"/>
          <w:spacing w:val="-2"/>
          <w:szCs w:val="21"/>
        </w:rPr>
        <w:t xml:space="preserve"> 合同签订完成后，15个工作日内甲方向乙方支付合同金额30％款项，即人民币</w:t>
      </w:r>
      <w:r w:rsidRPr="00031FC1">
        <w:rPr>
          <w:rFonts w:ascii="仿宋" w:eastAsia="仿宋" w:hAnsi="仿宋" w:cs="仿宋" w:hint="eastAsia"/>
          <w:spacing w:val="-2"/>
          <w:szCs w:val="21"/>
          <w:highlight w:val="yellow"/>
        </w:rPr>
        <w:t>XXXX</w:t>
      </w:r>
      <w:r w:rsidRPr="00031FC1">
        <w:rPr>
          <w:rFonts w:ascii="仿宋" w:eastAsia="仿宋" w:hAnsi="仿宋" w:cs="仿宋" w:hint="eastAsia"/>
          <w:spacing w:val="-2"/>
          <w:szCs w:val="21"/>
        </w:rPr>
        <w:t>元（大写：</w:t>
      </w:r>
      <w:r w:rsidRPr="00031FC1">
        <w:rPr>
          <w:rFonts w:ascii="仿宋" w:eastAsia="仿宋" w:hAnsi="仿宋" w:cs="仿宋" w:hint="eastAsia"/>
          <w:spacing w:val="-2"/>
          <w:szCs w:val="21"/>
          <w:highlight w:val="yellow"/>
        </w:rPr>
        <w:t>XXXX</w:t>
      </w:r>
      <w:r w:rsidRPr="00031FC1">
        <w:rPr>
          <w:rFonts w:ascii="仿宋" w:eastAsia="仿宋" w:hAnsi="仿宋" w:cs="仿宋" w:hint="eastAsia"/>
          <w:spacing w:val="-2"/>
          <w:szCs w:val="21"/>
        </w:rPr>
        <w:t>元整）；</w:t>
      </w:r>
    </w:p>
    <w:p w14:paraId="77258E1E" w14:textId="77777777" w:rsidR="00735066" w:rsidRPr="00031FC1" w:rsidRDefault="00842765">
      <w:pPr>
        <w:pStyle w:val="af6"/>
        <w:numPr>
          <w:ilvl w:val="0"/>
          <w:numId w:val="34"/>
        </w:numPr>
        <w:spacing w:line="500" w:lineRule="exact"/>
        <w:ind w:left="0" w:firstLineChars="0" w:firstLine="640"/>
        <w:jc w:val="left"/>
        <w:rPr>
          <w:rFonts w:ascii="仿宋" w:eastAsia="仿宋" w:hAnsi="仿宋" w:cs="仿宋"/>
          <w:szCs w:val="21"/>
        </w:rPr>
      </w:pPr>
      <w:r w:rsidRPr="00031FC1">
        <w:rPr>
          <w:rFonts w:ascii="仿宋" w:eastAsia="仿宋" w:hAnsi="仿宋" w:cs="仿宋" w:hint="eastAsia"/>
          <w:spacing w:val="-2"/>
          <w:szCs w:val="21"/>
        </w:rPr>
        <w:t>完成本项目所有服务内容并经甲方验收合格且完成违约责任清算后，甲方支付本项目剩余70%款项。</w:t>
      </w:r>
    </w:p>
    <w:p w14:paraId="76CA0D3B" w14:textId="77777777" w:rsidR="00735066" w:rsidRPr="00031FC1" w:rsidRDefault="00842765">
      <w:pPr>
        <w:pStyle w:val="af6"/>
        <w:numPr>
          <w:ilvl w:val="0"/>
          <w:numId w:val="34"/>
        </w:numPr>
        <w:spacing w:line="500" w:lineRule="exact"/>
        <w:ind w:left="0" w:firstLineChars="0" w:firstLine="640"/>
        <w:rPr>
          <w:rFonts w:ascii="仿宋" w:eastAsia="仿宋" w:hAnsi="仿宋" w:cs="仿宋"/>
          <w:szCs w:val="21"/>
        </w:rPr>
      </w:pPr>
      <w:r w:rsidRPr="00031FC1">
        <w:rPr>
          <w:rFonts w:ascii="仿宋" w:eastAsia="仿宋" w:hAnsi="仿宋" w:cs="仿宋" w:hint="eastAsia"/>
          <w:szCs w:val="21"/>
        </w:rPr>
        <w:t xml:space="preserve"> 甲方办理合同款项支付前，乙方需先向甲方提供全额（等额）真实、合法有效的增值税专用发票。</w:t>
      </w:r>
    </w:p>
    <w:p w14:paraId="406A85D9" w14:textId="77777777" w:rsidR="00735066" w:rsidRPr="00031FC1" w:rsidRDefault="00842765">
      <w:pPr>
        <w:pStyle w:val="a4"/>
        <w:numPr>
          <w:ilvl w:val="0"/>
          <w:numId w:val="28"/>
        </w:numPr>
        <w:ind w:leftChars="200" w:left="420"/>
        <w:rPr>
          <w:rFonts w:ascii="仿宋" w:eastAsia="仿宋" w:hAnsi="仿宋" w:cs="仿宋"/>
          <w:b/>
          <w:bCs/>
          <w:sz w:val="21"/>
          <w:szCs w:val="21"/>
        </w:rPr>
      </w:pPr>
      <w:r w:rsidRPr="00031FC1">
        <w:rPr>
          <w:rFonts w:ascii="仿宋" w:eastAsia="仿宋" w:hAnsi="仿宋" w:cs="仿宋" w:hint="eastAsia"/>
          <w:b/>
          <w:bCs/>
          <w:sz w:val="21"/>
          <w:szCs w:val="21"/>
        </w:rPr>
        <w:t>验收标准</w:t>
      </w:r>
    </w:p>
    <w:p w14:paraId="519DA195" w14:textId="77777777" w:rsidR="00735066" w:rsidRPr="00031FC1" w:rsidRDefault="00842765">
      <w:pPr>
        <w:numPr>
          <w:ilvl w:val="0"/>
          <w:numId w:val="35"/>
        </w:numPr>
        <w:adjustRightInd w:val="0"/>
        <w:snapToGrid w:val="0"/>
        <w:spacing w:beforeLines="50" w:before="156" w:afterLines="50" w:after="156" w:line="360" w:lineRule="auto"/>
        <w:jc w:val="left"/>
        <w:rPr>
          <w:rFonts w:ascii="仿宋" w:eastAsia="仿宋" w:hAnsi="仿宋" w:cs="仿宋"/>
          <w:szCs w:val="21"/>
        </w:rPr>
      </w:pPr>
      <w:r w:rsidRPr="00031FC1">
        <w:rPr>
          <w:rFonts w:ascii="仿宋" w:eastAsia="仿宋" w:hAnsi="仿宋" w:cs="仿宋" w:hint="eastAsia"/>
          <w:szCs w:val="21"/>
        </w:rPr>
        <w:t>项目最终交付成果前，需经甲方以内部专家委员会通过完成验收，并形成书面通</w:t>
      </w:r>
      <w:r w:rsidRPr="00031FC1">
        <w:rPr>
          <w:rFonts w:ascii="仿宋" w:eastAsia="仿宋" w:hAnsi="仿宋" w:cs="仿宋" w:hint="eastAsia"/>
          <w:szCs w:val="21"/>
        </w:rPr>
        <w:lastRenderedPageBreak/>
        <w:t>过验收单。</w:t>
      </w:r>
    </w:p>
    <w:p w14:paraId="274CC379" w14:textId="77777777" w:rsidR="00735066" w:rsidRPr="00031FC1" w:rsidRDefault="00842765">
      <w:pPr>
        <w:numPr>
          <w:ilvl w:val="0"/>
          <w:numId w:val="35"/>
        </w:numPr>
        <w:adjustRightInd w:val="0"/>
        <w:snapToGrid w:val="0"/>
        <w:spacing w:beforeLines="50" w:before="156" w:afterLines="50" w:after="156" w:line="360" w:lineRule="auto"/>
        <w:jc w:val="left"/>
        <w:rPr>
          <w:rFonts w:ascii="仿宋" w:eastAsia="仿宋" w:hAnsi="仿宋" w:cs="仿宋"/>
          <w:b/>
          <w:bCs/>
          <w:szCs w:val="21"/>
        </w:rPr>
      </w:pPr>
      <w:r w:rsidRPr="00031FC1">
        <w:rPr>
          <w:rFonts w:ascii="仿宋" w:eastAsia="仿宋" w:hAnsi="仿宋" w:cs="仿宋" w:hint="eastAsia"/>
          <w:szCs w:val="21"/>
        </w:rPr>
        <w:t>成果交付的方式：</w:t>
      </w:r>
      <w:r w:rsidRPr="00031FC1">
        <w:rPr>
          <w:rFonts w:ascii="仿宋" w:eastAsia="仿宋" w:hAnsi="仿宋" w:cs="仿宋" w:hint="eastAsia"/>
          <w:color w:val="000000" w:themeColor="text1"/>
          <w:szCs w:val="21"/>
        </w:rPr>
        <w:t>深圳会展中心VIS视觉形象系统规范及应用手册的原始矢量设计电子文档（CDR或AI格式）和PDF格式提交终稿手册文件；终稿手册须提交10份印刷成品资料。</w:t>
      </w:r>
      <w:r w:rsidRPr="00031FC1">
        <w:rPr>
          <w:rFonts w:ascii="仿宋" w:eastAsia="仿宋" w:hAnsi="仿宋" w:cs="仿宋" w:hint="eastAsia"/>
          <w:szCs w:val="21"/>
        </w:rPr>
        <w:t>电子文件可通过电子邮件或U盘拷贝的方式提交给甲方，甲方接收成果后以电子邮箱回复或者书面签收的方式确认。</w:t>
      </w:r>
    </w:p>
    <w:p w14:paraId="46F3B37A" w14:textId="77777777" w:rsidR="00735066" w:rsidRPr="00031FC1" w:rsidRDefault="00842765">
      <w:pPr>
        <w:pStyle w:val="a4"/>
        <w:numPr>
          <w:ilvl w:val="0"/>
          <w:numId w:val="28"/>
        </w:numPr>
        <w:ind w:leftChars="200" w:left="420"/>
        <w:rPr>
          <w:rFonts w:ascii="仿宋" w:eastAsia="仿宋" w:hAnsi="仿宋" w:cs="仿宋"/>
          <w:b/>
          <w:bCs/>
          <w:sz w:val="21"/>
          <w:szCs w:val="21"/>
        </w:rPr>
      </w:pPr>
      <w:r w:rsidRPr="00031FC1">
        <w:rPr>
          <w:rFonts w:ascii="仿宋" w:eastAsia="仿宋" w:hAnsi="仿宋" w:cs="仿宋" w:hint="eastAsia"/>
          <w:b/>
          <w:bCs/>
          <w:sz w:val="21"/>
          <w:szCs w:val="21"/>
        </w:rPr>
        <w:t>双方权利与义务</w:t>
      </w:r>
    </w:p>
    <w:p w14:paraId="0E3923D8" w14:textId="77777777" w:rsidR="00735066" w:rsidRPr="00031FC1" w:rsidRDefault="00842765">
      <w:pPr>
        <w:pStyle w:val="a4"/>
        <w:numPr>
          <w:ilvl w:val="0"/>
          <w:numId w:val="36"/>
        </w:numPr>
        <w:rPr>
          <w:rFonts w:ascii="仿宋" w:eastAsia="仿宋" w:hAnsi="仿宋" w:cs="仿宋"/>
          <w:sz w:val="21"/>
          <w:szCs w:val="21"/>
        </w:rPr>
      </w:pPr>
      <w:r w:rsidRPr="00031FC1">
        <w:rPr>
          <w:rFonts w:ascii="仿宋" w:eastAsia="仿宋" w:hAnsi="仿宋" w:cs="仿宋" w:hint="eastAsia"/>
          <w:sz w:val="21"/>
          <w:szCs w:val="21"/>
        </w:rPr>
        <w:t>甲方权利与义务</w:t>
      </w:r>
    </w:p>
    <w:p w14:paraId="4120C4C0" w14:textId="77777777" w:rsidR="00735066" w:rsidRPr="00031FC1" w:rsidRDefault="00842765">
      <w:pPr>
        <w:pStyle w:val="af6"/>
        <w:numPr>
          <w:ilvl w:val="0"/>
          <w:numId w:val="37"/>
        </w:numPr>
        <w:spacing w:line="360" w:lineRule="auto"/>
        <w:rPr>
          <w:rFonts w:ascii="仿宋" w:eastAsia="仿宋" w:hAnsi="仿宋" w:cs="仿宋"/>
          <w:szCs w:val="21"/>
        </w:rPr>
      </w:pPr>
      <w:r w:rsidRPr="00031FC1">
        <w:rPr>
          <w:rFonts w:ascii="仿宋" w:eastAsia="仿宋" w:hAnsi="仿宋" w:cs="仿宋" w:hint="eastAsia"/>
          <w:szCs w:val="21"/>
        </w:rPr>
        <w:t>甲方应向乙方提供甲方所掌握的完成委托事项所需的相关数据、资料和文件，并保证它们的真实性、及时性和完整性。</w:t>
      </w:r>
    </w:p>
    <w:p w14:paraId="2128C4D5" w14:textId="77777777" w:rsidR="00735066" w:rsidRPr="00031FC1" w:rsidRDefault="00842765">
      <w:pPr>
        <w:pStyle w:val="af6"/>
        <w:numPr>
          <w:ilvl w:val="0"/>
          <w:numId w:val="37"/>
        </w:numPr>
        <w:spacing w:line="360" w:lineRule="auto"/>
        <w:rPr>
          <w:rFonts w:ascii="仿宋" w:eastAsia="仿宋" w:hAnsi="仿宋" w:cs="仿宋"/>
          <w:color w:val="000000"/>
          <w:szCs w:val="21"/>
        </w:rPr>
      </w:pPr>
      <w:r w:rsidRPr="00031FC1">
        <w:rPr>
          <w:rFonts w:ascii="仿宋" w:eastAsia="仿宋" w:hAnsi="仿宋" w:cs="仿宋" w:hint="eastAsia"/>
          <w:szCs w:val="21"/>
        </w:rPr>
        <w:t>甲方应与乙方项目小组协作配合，共同商定乙方项目小组工作计划、督促甲方有关人员参与项目。</w:t>
      </w:r>
    </w:p>
    <w:p w14:paraId="3413D301" w14:textId="77777777" w:rsidR="00735066" w:rsidRPr="00031FC1" w:rsidRDefault="00842765">
      <w:pPr>
        <w:pStyle w:val="af6"/>
        <w:numPr>
          <w:ilvl w:val="0"/>
          <w:numId w:val="37"/>
        </w:numPr>
        <w:spacing w:line="360" w:lineRule="auto"/>
        <w:rPr>
          <w:rFonts w:ascii="仿宋" w:eastAsia="仿宋" w:hAnsi="仿宋" w:cs="仿宋"/>
          <w:color w:val="000000"/>
          <w:szCs w:val="21"/>
        </w:rPr>
      </w:pPr>
      <w:r w:rsidRPr="00031FC1">
        <w:rPr>
          <w:rFonts w:ascii="仿宋" w:eastAsia="仿宋" w:hAnsi="仿宋" w:cs="仿宋" w:hint="eastAsia"/>
          <w:color w:val="000000"/>
          <w:szCs w:val="21"/>
        </w:rPr>
        <w:t>甲方授权乙方在指定范围内开展工作和提供研究服务。</w:t>
      </w:r>
    </w:p>
    <w:p w14:paraId="7792ACF8" w14:textId="77777777" w:rsidR="00735066" w:rsidRPr="00031FC1" w:rsidRDefault="00842765">
      <w:pPr>
        <w:pStyle w:val="af6"/>
        <w:numPr>
          <w:ilvl w:val="0"/>
          <w:numId w:val="37"/>
        </w:numPr>
        <w:spacing w:line="360" w:lineRule="auto"/>
        <w:rPr>
          <w:rFonts w:ascii="仿宋" w:eastAsia="仿宋" w:hAnsi="仿宋" w:cs="仿宋"/>
          <w:szCs w:val="21"/>
        </w:rPr>
      </w:pPr>
      <w:r w:rsidRPr="00031FC1">
        <w:rPr>
          <w:rFonts w:ascii="仿宋" w:eastAsia="仿宋" w:hAnsi="仿宋" w:cs="仿宋" w:hint="eastAsia"/>
          <w:color w:val="000000"/>
          <w:szCs w:val="21"/>
        </w:rPr>
        <w:t>甲方有权要求乙方保证按时交付成果，保证服务的质量，并把乙方与本项目相关的知识传授给甲方管理小组。</w:t>
      </w:r>
    </w:p>
    <w:p w14:paraId="51029D9B" w14:textId="77777777" w:rsidR="00735066" w:rsidRPr="00031FC1" w:rsidRDefault="00842765">
      <w:pPr>
        <w:pStyle w:val="af6"/>
        <w:numPr>
          <w:ilvl w:val="0"/>
          <w:numId w:val="37"/>
        </w:numPr>
        <w:spacing w:line="360" w:lineRule="auto"/>
        <w:rPr>
          <w:rFonts w:ascii="仿宋" w:eastAsia="仿宋" w:hAnsi="仿宋" w:cs="仿宋"/>
          <w:szCs w:val="21"/>
        </w:rPr>
      </w:pPr>
      <w:r w:rsidRPr="00031FC1">
        <w:rPr>
          <w:rFonts w:ascii="仿宋" w:eastAsia="仿宋" w:hAnsi="仿宋" w:cs="仿宋" w:hint="eastAsia"/>
          <w:szCs w:val="21"/>
        </w:rPr>
        <w:t>甲方有权定期检查乙方工作进展情况及提出意见。</w:t>
      </w:r>
    </w:p>
    <w:p w14:paraId="6C65125B" w14:textId="77777777" w:rsidR="00735066" w:rsidRPr="00031FC1" w:rsidRDefault="00842765">
      <w:pPr>
        <w:pStyle w:val="af6"/>
        <w:numPr>
          <w:ilvl w:val="0"/>
          <w:numId w:val="37"/>
        </w:numPr>
        <w:spacing w:line="360" w:lineRule="auto"/>
        <w:rPr>
          <w:rFonts w:ascii="仿宋" w:eastAsia="仿宋" w:hAnsi="仿宋"/>
          <w:szCs w:val="21"/>
        </w:rPr>
      </w:pPr>
      <w:r w:rsidRPr="00031FC1">
        <w:rPr>
          <w:rFonts w:ascii="仿宋" w:eastAsia="仿宋" w:hAnsi="仿宋" w:cs="仿宋" w:hint="eastAsia"/>
          <w:szCs w:val="21"/>
        </w:rPr>
        <w:t>甲方应按照本协议书约定的期限对乙方提交的方案成果进行验收。</w:t>
      </w:r>
    </w:p>
    <w:p w14:paraId="7C7E1F19" w14:textId="77777777" w:rsidR="00735066" w:rsidRPr="00031FC1" w:rsidRDefault="00842765">
      <w:pPr>
        <w:pStyle w:val="af6"/>
        <w:numPr>
          <w:ilvl w:val="0"/>
          <w:numId w:val="37"/>
        </w:numPr>
        <w:spacing w:line="360" w:lineRule="auto"/>
        <w:rPr>
          <w:rFonts w:ascii="仿宋" w:eastAsia="仿宋" w:hAnsi="仿宋" w:cs="仿宋"/>
          <w:szCs w:val="21"/>
        </w:rPr>
      </w:pPr>
      <w:r w:rsidRPr="00031FC1">
        <w:rPr>
          <w:rFonts w:ascii="仿宋" w:eastAsia="仿宋" w:hAnsi="仿宋" w:cs="仿宋" w:hint="eastAsia"/>
          <w:szCs w:val="21"/>
        </w:rPr>
        <w:t>甲方应按照本协议书约定按期足额向乙方支付项目费用及其他应付款项。</w:t>
      </w:r>
    </w:p>
    <w:p w14:paraId="0D7BED9C" w14:textId="77777777" w:rsidR="00735066" w:rsidRPr="00031FC1" w:rsidRDefault="00842765">
      <w:pPr>
        <w:pStyle w:val="a4"/>
        <w:numPr>
          <w:ilvl w:val="0"/>
          <w:numId w:val="36"/>
        </w:numPr>
        <w:rPr>
          <w:rFonts w:ascii="仿宋" w:eastAsia="仿宋" w:hAnsi="仿宋" w:cs="仿宋"/>
          <w:sz w:val="21"/>
          <w:szCs w:val="21"/>
        </w:rPr>
      </w:pPr>
      <w:r w:rsidRPr="00031FC1">
        <w:rPr>
          <w:rFonts w:ascii="仿宋" w:eastAsia="仿宋" w:hAnsi="仿宋" w:cs="仿宋" w:hint="eastAsia"/>
          <w:sz w:val="21"/>
          <w:szCs w:val="21"/>
        </w:rPr>
        <w:t>乙方权利与义务</w:t>
      </w:r>
    </w:p>
    <w:p w14:paraId="66571FF5" w14:textId="77777777" w:rsidR="00735066" w:rsidRPr="00031FC1" w:rsidRDefault="00842765">
      <w:pPr>
        <w:pStyle w:val="af6"/>
        <w:numPr>
          <w:ilvl w:val="0"/>
          <w:numId w:val="38"/>
        </w:numPr>
        <w:tabs>
          <w:tab w:val="left" w:pos="426"/>
        </w:tabs>
        <w:adjustRightInd w:val="0"/>
        <w:snapToGrid w:val="0"/>
        <w:spacing w:line="520" w:lineRule="exact"/>
        <w:rPr>
          <w:rFonts w:ascii="仿宋" w:eastAsia="仿宋" w:hAnsi="仿宋" w:cs="仿宋"/>
          <w:color w:val="000000" w:themeColor="text1"/>
          <w:szCs w:val="21"/>
        </w:rPr>
      </w:pPr>
      <w:r w:rsidRPr="00031FC1">
        <w:rPr>
          <w:rFonts w:ascii="仿宋" w:eastAsia="仿宋" w:hAnsi="仿宋" w:cs="仿宋" w:hint="eastAsia"/>
          <w:szCs w:val="21"/>
        </w:rPr>
        <w:t>执行本合同规定，向甲方提供成果</w:t>
      </w:r>
      <w:r w:rsidRPr="00031FC1">
        <w:rPr>
          <w:rFonts w:ascii="仿宋" w:eastAsia="仿宋" w:hAnsi="仿宋" w:cs="仿宋" w:hint="eastAsia"/>
          <w:color w:val="000000" w:themeColor="text1"/>
          <w:szCs w:val="21"/>
        </w:rPr>
        <w:t>主要包括：《深圳会展中心VIS视觉形象设计系统规范手册》；</w:t>
      </w:r>
    </w:p>
    <w:p w14:paraId="3771F33D" w14:textId="77777777" w:rsidR="00735066" w:rsidRPr="00031FC1" w:rsidRDefault="00842765">
      <w:pPr>
        <w:pStyle w:val="af6"/>
        <w:numPr>
          <w:ilvl w:val="0"/>
          <w:numId w:val="38"/>
        </w:numPr>
        <w:tabs>
          <w:tab w:val="left" w:pos="426"/>
        </w:tabs>
        <w:adjustRightInd w:val="0"/>
        <w:snapToGrid w:val="0"/>
        <w:spacing w:line="520" w:lineRule="exact"/>
        <w:rPr>
          <w:rFonts w:ascii="仿宋" w:eastAsia="仿宋" w:hAnsi="仿宋" w:cs="仿宋"/>
          <w:color w:val="000000"/>
          <w:szCs w:val="21"/>
        </w:rPr>
      </w:pPr>
      <w:r w:rsidRPr="00031FC1">
        <w:rPr>
          <w:rFonts w:ascii="仿宋" w:eastAsia="仿宋" w:hAnsi="仿宋" w:cs="仿宋" w:hint="eastAsia"/>
          <w:color w:val="000000" w:themeColor="text1"/>
          <w:szCs w:val="21"/>
        </w:rPr>
        <w:t>组建项目团队开展工作，项目团队人数不低于3人，并需经甲方认可；</w:t>
      </w:r>
    </w:p>
    <w:p w14:paraId="298D40F4" w14:textId="77777777" w:rsidR="00735066" w:rsidRPr="00031FC1" w:rsidRDefault="00842765">
      <w:pPr>
        <w:pStyle w:val="af6"/>
        <w:numPr>
          <w:ilvl w:val="0"/>
          <w:numId w:val="38"/>
        </w:numPr>
        <w:tabs>
          <w:tab w:val="left" w:pos="426"/>
        </w:tabs>
        <w:adjustRightInd w:val="0"/>
        <w:snapToGrid w:val="0"/>
        <w:spacing w:line="520" w:lineRule="exact"/>
        <w:rPr>
          <w:rFonts w:ascii="仿宋" w:eastAsia="仿宋" w:hAnsi="仿宋" w:cs="仿宋"/>
          <w:color w:val="000000"/>
          <w:szCs w:val="21"/>
        </w:rPr>
      </w:pPr>
      <w:r w:rsidRPr="00031FC1">
        <w:rPr>
          <w:rFonts w:ascii="仿宋" w:eastAsia="仿宋" w:hAnsi="仿宋" w:cs="仿宋" w:hint="eastAsia"/>
          <w:color w:val="000000"/>
          <w:szCs w:val="21"/>
        </w:rPr>
        <w:t>乙方应定期向甲方提供阶段工作成果，并征求甲方对阶段工作成果的意见，及时解答甲方询问，按照甲方意见予以修改。</w:t>
      </w:r>
    </w:p>
    <w:p w14:paraId="2B01A9A8" w14:textId="77777777" w:rsidR="00735066" w:rsidRPr="00031FC1" w:rsidRDefault="00842765">
      <w:pPr>
        <w:pStyle w:val="af6"/>
        <w:numPr>
          <w:ilvl w:val="0"/>
          <w:numId w:val="38"/>
        </w:numPr>
        <w:tabs>
          <w:tab w:val="left" w:pos="426"/>
        </w:tabs>
        <w:adjustRightInd w:val="0"/>
        <w:snapToGrid w:val="0"/>
        <w:spacing w:line="520" w:lineRule="exact"/>
        <w:rPr>
          <w:rFonts w:ascii="仿宋" w:eastAsia="仿宋" w:hAnsi="仿宋" w:cs="仿宋"/>
          <w:color w:val="000000" w:themeColor="text1"/>
          <w:szCs w:val="21"/>
        </w:rPr>
      </w:pPr>
      <w:r w:rsidRPr="00031FC1">
        <w:rPr>
          <w:rFonts w:ascii="仿宋" w:eastAsia="仿宋" w:hAnsi="仿宋" w:cs="仿宋" w:hint="eastAsia"/>
          <w:color w:val="000000"/>
          <w:szCs w:val="21"/>
        </w:rPr>
        <w:t>乙方有权要求甲方按期支付项目费用及其他应付款项，并有权要求甲方提供必要的配合与协助。</w:t>
      </w:r>
    </w:p>
    <w:p w14:paraId="79D663C6" w14:textId="77777777" w:rsidR="00735066" w:rsidRPr="00031FC1" w:rsidRDefault="00842765">
      <w:pPr>
        <w:pStyle w:val="af6"/>
        <w:numPr>
          <w:ilvl w:val="0"/>
          <w:numId w:val="38"/>
        </w:numPr>
        <w:tabs>
          <w:tab w:val="left" w:pos="426"/>
        </w:tabs>
        <w:adjustRightInd w:val="0"/>
        <w:snapToGrid w:val="0"/>
        <w:spacing w:line="520" w:lineRule="exact"/>
        <w:rPr>
          <w:rFonts w:ascii="仿宋" w:eastAsia="仿宋" w:hAnsi="仿宋" w:cs="仿宋"/>
          <w:color w:val="000000" w:themeColor="text1"/>
          <w:szCs w:val="21"/>
        </w:rPr>
      </w:pPr>
      <w:r w:rsidRPr="00031FC1">
        <w:rPr>
          <w:rFonts w:ascii="仿宋" w:eastAsia="仿宋" w:hAnsi="仿宋" w:cs="仿宋" w:hint="eastAsia"/>
          <w:color w:val="000000" w:themeColor="text1"/>
          <w:szCs w:val="21"/>
        </w:rPr>
        <w:t>乙方在甲方工作期间应保证人员的稳定性，在服务过程中，甲方发现乙方工作人员有不合要求的，在甲方提出更换合格人员等要求后，乙方应当及时满足甲方要求。</w:t>
      </w:r>
    </w:p>
    <w:p w14:paraId="30BEA9A7" w14:textId="77777777" w:rsidR="00735066" w:rsidRPr="00031FC1" w:rsidRDefault="00842765">
      <w:pPr>
        <w:pStyle w:val="af6"/>
        <w:numPr>
          <w:ilvl w:val="0"/>
          <w:numId w:val="38"/>
        </w:numPr>
        <w:tabs>
          <w:tab w:val="left" w:pos="426"/>
        </w:tabs>
        <w:adjustRightInd w:val="0"/>
        <w:snapToGrid w:val="0"/>
        <w:spacing w:line="520" w:lineRule="exact"/>
        <w:rPr>
          <w:rFonts w:ascii="仿宋" w:eastAsia="仿宋" w:hAnsi="仿宋" w:cs="仿宋"/>
          <w:color w:val="000000" w:themeColor="text1"/>
          <w:szCs w:val="21"/>
        </w:rPr>
      </w:pPr>
      <w:r w:rsidRPr="00031FC1">
        <w:rPr>
          <w:rFonts w:ascii="仿宋" w:eastAsia="仿宋" w:hAnsi="仿宋" w:cs="仿宋" w:hint="eastAsia"/>
          <w:color w:val="000000" w:themeColor="text1"/>
          <w:szCs w:val="21"/>
        </w:rPr>
        <w:t>乙方向甲方提交报告初稿后，在甲方不改变研究范围或条件的基础上，乙方应根据甲方意见进行修改，直至甲方确认。</w:t>
      </w:r>
    </w:p>
    <w:p w14:paraId="1D7F35ED" w14:textId="77777777" w:rsidR="00735066" w:rsidRPr="00031FC1" w:rsidRDefault="00842765">
      <w:pPr>
        <w:pStyle w:val="af6"/>
        <w:numPr>
          <w:ilvl w:val="0"/>
          <w:numId w:val="38"/>
        </w:numPr>
        <w:tabs>
          <w:tab w:val="left" w:pos="426"/>
        </w:tabs>
        <w:adjustRightInd w:val="0"/>
        <w:snapToGrid w:val="0"/>
        <w:spacing w:line="520" w:lineRule="exact"/>
        <w:rPr>
          <w:rFonts w:ascii="仿宋" w:eastAsia="仿宋" w:hAnsi="仿宋" w:cs="仿宋"/>
          <w:color w:val="000000" w:themeColor="text1"/>
          <w:szCs w:val="21"/>
        </w:rPr>
      </w:pPr>
      <w:r w:rsidRPr="00031FC1">
        <w:rPr>
          <w:rFonts w:ascii="仿宋" w:eastAsia="仿宋" w:hAnsi="仿宋" w:cs="仿宋" w:hint="eastAsia"/>
          <w:color w:val="000000" w:themeColor="text1"/>
          <w:szCs w:val="21"/>
        </w:rPr>
        <w:lastRenderedPageBreak/>
        <w:t>乙方需配合甲方通过项目专家小组的汇报、验收。</w:t>
      </w:r>
    </w:p>
    <w:p w14:paraId="344478CD" w14:textId="77777777" w:rsidR="00735066" w:rsidRPr="00031FC1" w:rsidRDefault="00842765">
      <w:pPr>
        <w:pStyle w:val="af6"/>
        <w:numPr>
          <w:ilvl w:val="0"/>
          <w:numId w:val="38"/>
        </w:numPr>
        <w:tabs>
          <w:tab w:val="left" w:pos="426"/>
        </w:tabs>
        <w:adjustRightInd w:val="0"/>
        <w:snapToGrid w:val="0"/>
        <w:spacing w:line="520" w:lineRule="exact"/>
        <w:rPr>
          <w:rFonts w:ascii="仿宋" w:eastAsia="仿宋" w:hAnsi="仿宋" w:cs="仿宋"/>
          <w:color w:val="000000" w:themeColor="text1"/>
          <w:szCs w:val="21"/>
        </w:rPr>
      </w:pPr>
      <w:r w:rsidRPr="00031FC1">
        <w:rPr>
          <w:rFonts w:ascii="仿宋" w:eastAsia="仿宋" w:hAnsi="仿宋" w:cs="仿宋" w:hint="eastAsia"/>
          <w:color w:val="000000" w:themeColor="text1"/>
          <w:szCs w:val="21"/>
        </w:rPr>
        <w:t>乙方不得将本合同项下之权利、义务转包、分包。</w:t>
      </w:r>
    </w:p>
    <w:p w14:paraId="41DB10B0" w14:textId="77777777" w:rsidR="00735066" w:rsidRPr="00031FC1" w:rsidRDefault="00735066">
      <w:pPr>
        <w:pStyle w:val="a4"/>
        <w:ind w:left="522"/>
        <w:rPr>
          <w:rFonts w:ascii="仿宋" w:eastAsia="仿宋" w:hAnsi="仿宋" w:cs="仿宋"/>
          <w:sz w:val="21"/>
          <w:szCs w:val="21"/>
        </w:rPr>
      </w:pPr>
    </w:p>
    <w:p w14:paraId="0C1BFCF8" w14:textId="77777777" w:rsidR="00735066" w:rsidRPr="00031FC1" w:rsidRDefault="00842765">
      <w:pPr>
        <w:pStyle w:val="a4"/>
        <w:numPr>
          <w:ilvl w:val="0"/>
          <w:numId w:val="28"/>
        </w:numPr>
        <w:ind w:leftChars="200" w:left="420"/>
        <w:rPr>
          <w:rFonts w:ascii="仿宋" w:eastAsia="仿宋" w:hAnsi="仿宋" w:cs="仿宋"/>
          <w:b/>
          <w:bCs/>
          <w:sz w:val="21"/>
          <w:szCs w:val="21"/>
          <w:highlight w:val="yellow"/>
        </w:rPr>
      </w:pPr>
      <w:r w:rsidRPr="00031FC1">
        <w:rPr>
          <w:rFonts w:ascii="仿宋" w:eastAsia="仿宋" w:hAnsi="仿宋" w:cs="宋体" w:hint="eastAsia"/>
          <w:sz w:val="21"/>
          <w:szCs w:val="21"/>
          <w:highlight w:val="yellow"/>
        </w:rPr>
        <w:t>、</w:t>
      </w:r>
      <w:r w:rsidRPr="00031FC1">
        <w:rPr>
          <w:rFonts w:ascii="仿宋" w:eastAsia="仿宋" w:hAnsi="仿宋" w:cs="仿宋" w:hint="eastAsia"/>
          <w:b/>
          <w:bCs/>
          <w:sz w:val="21"/>
          <w:szCs w:val="21"/>
          <w:highlight w:val="yellow"/>
        </w:rPr>
        <w:t>处罚标准（如有）</w:t>
      </w:r>
    </w:p>
    <w:p w14:paraId="28C45F15" w14:textId="77777777" w:rsidR="00735066" w:rsidRPr="00031FC1" w:rsidRDefault="00842765">
      <w:pPr>
        <w:pStyle w:val="a4"/>
        <w:numPr>
          <w:ilvl w:val="0"/>
          <w:numId w:val="39"/>
        </w:numPr>
        <w:ind w:left="0" w:firstLineChars="155" w:firstLine="310"/>
        <w:rPr>
          <w:rFonts w:ascii="仿宋" w:eastAsia="仿宋" w:hAnsi="仿宋" w:cs="仿宋"/>
          <w:sz w:val="21"/>
          <w:szCs w:val="21"/>
        </w:rPr>
      </w:pPr>
      <w:r w:rsidRPr="00031FC1">
        <w:rPr>
          <w:rFonts w:ascii="仿宋" w:eastAsia="仿宋" w:hAnsi="仿宋" w:cs="宋体" w:hint="eastAsia"/>
          <w:sz w:val="21"/>
          <w:szCs w:val="21"/>
          <w:highlight w:val="yellow"/>
        </w:rPr>
        <w:t>XXXXXXXXXXXXXXXXXXXXXXXXXX</w:t>
      </w:r>
    </w:p>
    <w:p w14:paraId="108069D2" w14:textId="77777777" w:rsidR="00735066" w:rsidRPr="00031FC1" w:rsidRDefault="00842765">
      <w:pPr>
        <w:pStyle w:val="a4"/>
        <w:numPr>
          <w:ilvl w:val="0"/>
          <w:numId w:val="39"/>
        </w:numPr>
        <w:ind w:left="0" w:firstLineChars="155" w:firstLine="310"/>
        <w:rPr>
          <w:rFonts w:ascii="仿宋" w:eastAsia="仿宋" w:hAnsi="仿宋" w:cs="仿宋"/>
          <w:b/>
          <w:bCs/>
          <w:sz w:val="21"/>
          <w:szCs w:val="21"/>
        </w:rPr>
      </w:pPr>
      <w:r w:rsidRPr="00031FC1">
        <w:rPr>
          <w:rFonts w:ascii="仿宋" w:eastAsia="仿宋" w:hAnsi="仿宋" w:cs="宋体" w:hint="eastAsia"/>
          <w:sz w:val="21"/>
          <w:szCs w:val="21"/>
          <w:highlight w:val="yellow"/>
        </w:rPr>
        <w:t>......</w:t>
      </w:r>
    </w:p>
    <w:p w14:paraId="296851D1" w14:textId="77777777" w:rsidR="00735066" w:rsidRPr="00031FC1" w:rsidRDefault="00842765">
      <w:pPr>
        <w:pStyle w:val="a4"/>
        <w:numPr>
          <w:ilvl w:val="0"/>
          <w:numId w:val="28"/>
        </w:numPr>
        <w:ind w:leftChars="200" w:left="420"/>
        <w:rPr>
          <w:rFonts w:ascii="仿宋" w:eastAsia="仿宋" w:hAnsi="仿宋" w:cs="仿宋"/>
          <w:b/>
          <w:bCs/>
          <w:sz w:val="21"/>
          <w:szCs w:val="21"/>
        </w:rPr>
      </w:pPr>
      <w:r w:rsidRPr="00031FC1">
        <w:rPr>
          <w:rFonts w:ascii="仿宋" w:eastAsia="仿宋" w:hAnsi="仿宋" w:cs="仿宋" w:hint="eastAsia"/>
          <w:b/>
          <w:bCs/>
          <w:sz w:val="21"/>
          <w:szCs w:val="21"/>
        </w:rPr>
        <w:t>知识产权归属</w:t>
      </w:r>
    </w:p>
    <w:p w14:paraId="22177F11" w14:textId="77777777" w:rsidR="00735066" w:rsidRPr="00031FC1" w:rsidRDefault="00842765">
      <w:pPr>
        <w:adjustRightInd w:val="0"/>
        <w:snapToGrid w:val="0"/>
        <w:spacing w:beforeLines="50" w:before="156" w:afterLines="50" w:after="156" w:line="360" w:lineRule="auto"/>
        <w:ind w:left="1" w:firstLineChars="199" w:firstLine="418"/>
        <w:jc w:val="left"/>
        <w:rPr>
          <w:rFonts w:ascii="仿宋" w:eastAsia="仿宋" w:hAnsi="仿宋" w:cs="仿宋"/>
          <w:b/>
          <w:bCs/>
          <w:szCs w:val="21"/>
        </w:rPr>
      </w:pPr>
      <w:r w:rsidRPr="00031FC1">
        <w:rPr>
          <w:rFonts w:ascii="仿宋" w:eastAsia="仿宋" w:hAnsi="仿宋" w:cs="宋体" w:hint="eastAsia"/>
          <w:szCs w:val="21"/>
        </w:rPr>
        <w:t>本合同所约定实现的项目阶段性成果及最终成果的版权归甲方所有，未经甲方书面同意，乙方不得转让或许可第三方使用。</w:t>
      </w:r>
      <w:r w:rsidRPr="00031FC1">
        <w:rPr>
          <w:rFonts w:ascii="仿宋" w:eastAsia="仿宋" w:hAnsi="仿宋" w:hint="eastAsia"/>
          <w:szCs w:val="21"/>
        </w:rPr>
        <w:t>项目运作过程中乙方所使用的咨询工具、相关方法论、非来源于甲方的信息资料等乙方既有的知识产权归乙方所有。</w:t>
      </w:r>
      <w:r w:rsidRPr="00031FC1">
        <w:rPr>
          <w:rFonts w:ascii="仿宋" w:eastAsia="仿宋" w:hAnsi="仿宋" w:cs="宋体" w:hint="eastAsia"/>
          <w:szCs w:val="21"/>
        </w:rPr>
        <w:t>乙方必须对项目成果</w:t>
      </w:r>
      <w:r w:rsidRPr="00031FC1">
        <w:rPr>
          <w:rFonts w:ascii="仿宋" w:eastAsia="仿宋" w:hAnsi="仿宋" w:cs="宋体"/>
          <w:szCs w:val="21"/>
        </w:rPr>
        <w:t>内容</w:t>
      </w:r>
      <w:r w:rsidRPr="00031FC1">
        <w:rPr>
          <w:rFonts w:ascii="仿宋" w:eastAsia="仿宋" w:hAnsi="仿宋" w:cs="宋体" w:hint="eastAsia"/>
          <w:szCs w:val="21"/>
        </w:rPr>
        <w:t>拥有原创知识产权，不得有模仿、抄袭等侵权行为。甲方在使用项目成果的任何一部分内容时，免受第三方提出的涉及侵犯其知识产权的起诉，由此所带来的任何法律和经济赔偿责任全部由乙方自行承担，与甲方无关；如果由此给甲方造成损失的，乙方应向甲方赔偿。</w:t>
      </w:r>
    </w:p>
    <w:p w14:paraId="7A72753B" w14:textId="77777777" w:rsidR="00735066" w:rsidRPr="00031FC1" w:rsidRDefault="00842765">
      <w:pPr>
        <w:pStyle w:val="a4"/>
        <w:numPr>
          <w:ilvl w:val="0"/>
          <w:numId w:val="28"/>
        </w:numPr>
        <w:ind w:leftChars="200" w:left="420"/>
        <w:rPr>
          <w:rFonts w:ascii="仿宋" w:eastAsia="仿宋" w:hAnsi="仿宋" w:cs="仿宋"/>
          <w:b/>
          <w:bCs/>
          <w:sz w:val="21"/>
          <w:szCs w:val="21"/>
        </w:rPr>
      </w:pPr>
      <w:r w:rsidRPr="00031FC1">
        <w:rPr>
          <w:rFonts w:ascii="仿宋" w:eastAsia="仿宋" w:hAnsi="仿宋" w:cs="仿宋" w:hint="eastAsia"/>
          <w:b/>
          <w:bCs/>
          <w:sz w:val="21"/>
          <w:szCs w:val="21"/>
        </w:rPr>
        <w:t>违约责任</w:t>
      </w:r>
    </w:p>
    <w:p w14:paraId="14085245" w14:textId="77777777" w:rsidR="00735066" w:rsidRPr="00031FC1" w:rsidRDefault="00842765">
      <w:pPr>
        <w:numPr>
          <w:ilvl w:val="0"/>
          <w:numId w:val="40"/>
        </w:numPr>
        <w:snapToGrid w:val="0"/>
        <w:spacing w:line="360" w:lineRule="auto"/>
        <w:ind w:firstLineChars="200" w:firstLine="420"/>
        <w:rPr>
          <w:rFonts w:ascii="仿宋" w:eastAsia="仿宋" w:hAnsi="仿宋" w:cs="仿宋"/>
          <w:szCs w:val="21"/>
        </w:rPr>
      </w:pPr>
      <w:r w:rsidRPr="00031FC1">
        <w:rPr>
          <w:rFonts w:ascii="仿宋" w:eastAsia="仿宋" w:hAnsi="仿宋" w:cs="仿宋" w:hint="eastAsia"/>
          <w:szCs w:val="21"/>
        </w:rPr>
        <w:t>甲乙双方任何一方违反约定事项造成对方实际损失的，应在15天内向对方支付年度合同金额20%的赔偿金和违约金。</w:t>
      </w:r>
    </w:p>
    <w:p w14:paraId="1E48E208" w14:textId="77777777" w:rsidR="00735066" w:rsidRPr="00031FC1" w:rsidRDefault="00842765">
      <w:pPr>
        <w:numPr>
          <w:ilvl w:val="0"/>
          <w:numId w:val="40"/>
        </w:numPr>
        <w:snapToGrid w:val="0"/>
        <w:spacing w:line="360" w:lineRule="auto"/>
        <w:ind w:firstLineChars="200" w:firstLine="420"/>
        <w:rPr>
          <w:rFonts w:ascii="仿宋" w:eastAsia="仿宋" w:hAnsi="仿宋" w:cs="仿宋"/>
          <w:szCs w:val="21"/>
        </w:rPr>
      </w:pPr>
      <w:r w:rsidRPr="00031FC1">
        <w:rPr>
          <w:rFonts w:ascii="仿宋" w:eastAsia="仿宋" w:hAnsi="仿宋"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6D1412E3" w14:textId="77777777" w:rsidR="00735066" w:rsidRPr="00031FC1" w:rsidRDefault="00842765">
      <w:pPr>
        <w:pStyle w:val="a4"/>
        <w:numPr>
          <w:ilvl w:val="0"/>
          <w:numId w:val="28"/>
        </w:numPr>
        <w:ind w:leftChars="200" w:left="420"/>
        <w:rPr>
          <w:rFonts w:ascii="仿宋" w:eastAsia="仿宋" w:hAnsi="仿宋" w:cs="仿宋"/>
          <w:b/>
          <w:bCs/>
          <w:sz w:val="21"/>
          <w:szCs w:val="21"/>
        </w:rPr>
      </w:pPr>
      <w:r w:rsidRPr="00031FC1">
        <w:rPr>
          <w:rFonts w:ascii="仿宋" w:eastAsia="仿宋" w:hAnsi="仿宋" w:cs="仿宋" w:hint="eastAsia"/>
          <w:b/>
          <w:bCs/>
          <w:sz w:val="21"/>
          <w:szCs w:val="21"/>
        </w:rPr>
        <w:t>合同变更、终止</w:t>
      </w:r>
    </w:p>
    <w:p w14:paraId="36258155" w14:textId="77777777" w:rsidR="00735066" w:rsidRPr="00031FC1" w:rsidRDefault="00842765">
      <w:pPr>
        <w:numPr>
          <w:ilvl w:val="0"/>
          <w:numId w:val="41"/>
        </w:numPr>
        <w:snapToGrid w:val="0"/>
        <w:spacing w:line="360" w:lineRule="auto"/>
        <w:ind w:firstLine="640"/>
        <w:rPr>
          <w:rFonts w:ascii="仿宋" w:eastAsia="仿宋" w:hAnsi="仿宋" w:cs="仿宋"/>
          <w:szCs w:val="21"/>
        </w:rPr>
      </w:pPr>
      <w:r w:rsidRPr="00031FC1">
        <w:rPr>
          <w:rFonts w:ascii="仿宋" w:eastAsia="仿宋" w:hAnsi="仿宋" w:cs="仿宋" w:hint="eastAsia"/>
          <w:szCs w:val="21"/>
        </w:rPr>
        <w:t>如果出现不可预见的情形，影响本合同项下相关服务的执行时，甲乙双方均可要求变更约定事项，但应提前通知对方，并由双方协商解决。</w:t>
      </w:r>
    </w:p>
    <w:p w14:paraId="57DF5EE3" w14:textId="77777777" w:rsidR="00735066" w:rsidRPr="00031FC1" w:rsidRDefault="00842765">
      <w:pPr>
        <w:numPr>
          <w:ilvl w:val="0"/>
          <w:numId w:val="41"/>
        </w:numPr>
        <w:snapToGrid w:val="0"/>
        <w:spacing w:line="360" w:lineRule="auto"/>
        <w:ind w:firstLine="640"/>
        <w:rPr>
          <w:rFonts w:ascii="仿宋" w:eastAsia="仿宋" w:hAnsi="仿宋" w:cs="仿宋"/>
          <w:szCs w:val="21"/>
        </w:rPr>
      </w:pPr>
      <w:r w:rsidRPr="00031FC1">
        <w:rPr>
          <w:rFonts w:ascii="仿宋" w:eastAsia="仿宋" w:hAnsi="仿宋" w:cs="仿宋" w:hint="eastAsia"/>
          <w:szCs w:val="21"/>
        </w:rPr>
        <w:t>本合同签订后，双方应当按约履行，不得无故终止。如遇法定情形或特殊原因确需终止的,提出终止的一方应提前书面通知另一方。</w:t>
      </w:r>
    </w:p>
    <w:p w14:paraId="2F480F78" w14:textId="77777777" w:rsidR="00735066" w:rsidRPr="00031FC1" w:rsidRDefault="00842765">
      <w:pPr>
        <w:numPr>
          <w:ilvl w:val="0"/>
          <w:numId w:val="41"/>
        </w:numPr>
        <w:snapToGrid w:val="0"/>
        <w:spacing w:line="360" w:lineRule="auto"/>
        <w:ind w:firstLine="640"/>
        <w:rPr>
          <w:rFonts w:ascii="仿宋" w:eastAsia="仿宋" w:hAnsi="仿宋" w:cs="仿宋"/>
          <w:szCs w:val="21"/>
        </w:rPr>
      </w:pPr>
      <w:r w:rsidRPr="00031FC1">
        <w:rPr>
          <w:rFonts w:ascii="仿宋" w:eastAsia="仿宋" w:hAnsi="仿宋" w:cs="仿宋" w:hint="eastAsia"/>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14:paraId="7A8642BC" w14:textId="77777777" w:rsidR="00735066" w:rsidRPr="00031FC1" w:rsidRDefault="00842765">
      <w:pPr>
        <w:pStyle w:val="a4"/>
        <w:ind w:left="0" w:firstLineChars="237" w:firstLine="474"/>
        <w:rPr>
          <w:rFonts w:ascii="仿宋" w:eastAsia="仿宋" w:hAnsi="仿宋"/>
          <w:sz w:val="21"/>
          <w:szCs w:val="21"/>
        </w:rPr>
      </w:pPr>
      <w:r w:rsidRPr="00031FC1">
        <w:rPr>
          <w:rFonts w:ascii="仿宋" w:eastAsia="仿宋" w:hAnsi="仿宋" w:cs="仿宋" w:hint="eastAsia"/>
          <w:sz w:val="21"/>
          <w:szCs w:val="21"/>
        </w:rPr>
        <w:t>（四）在乙方因自身原因单方终止本合同的情况下，乙方须退回甲方已经支付的本合同项下乙方未完成和未开始实施项相关费用。</w:t>
      </w:r>
    </w:p>
    <w:p w14:paraId="0BBB25D4" w14:textId="77777777" w:rsidR="00735066" w:rsidRPr="00031FC1" w:rsidRDefault="00842765">
      <w:pPr>
        <w:pStyle w:val="a4"/>
        <w:numPr>
          <w:ilvl w:val="0"/>
          <w:numId w:val="28"/>
        </w:numPr>
        <w:ind w:leftChars="200" w:left="420"/>
        <w:rPr>
          <w:rFonts w:ascii="仿宋" w:eastAsia="仿宋" w:hAnsi="仿宋" w:cs="仿宋"/>
          <w:b/>
          <w:bCs/>
          <w:sz w:val="21"/>
          <w:szCs w:val="21"/>
        </w:rPr>
      </w:pPr>
      <w:r w:rsidRPr="00031FC1">
        <w:rPr>
          <w:rFonts w:ascii="仿宋" w:eastAsia="仿宋" w:hAnsi="仿宋" w:cs="仿宋" w:hint="eastAsia"/>
          <w:b/>
          <w:bCs/>
          <w:sz w:val="21"/>
          <w:szCs w:val="21"/>
        </w:rPr>
        <w:t>保密条款</w:t>
      </w:r>
    </w:p>
    <w:p w14:paraId="25A6EF7D" w14:textId="77777777" w:rsidR="00735066" w:rsidRPr="00031FC1" w:rsidRDefault="00842765">
      <w:pPr>
        <w:pStyle w:val="a4"/>
        <w:ind w:left="0" w:firstLineChars="200" w:firstLine="400"/>
        <w:rPr>
          <w:rFonts w:ascii="仿宋" w:eastAsia="仿宋" w:hAnsi="仿宋" w:cs="仿宋"/>
          <w:sz w:val="21"/>
          <w:szCs w:val="21"/>
        </w:rPr>
      </w:pPr>
      <w:r w:rsidRPr="00031FC1">
        <w:rPr>
          <w:rFonts w:ascii="仿宋" w:eastAsia="仿宋" w:hAnsi="仿宋" w:cs="仿宋" w:hint="eastAsia"/>
          <w:sz w:val="21"/>
          <w:szCs w:val="21"/>
        </w:rPr>
        <w:lastRenderedPageBreak/>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103E4E1A" w14:textId="77777777" w:rsidR="00735066" w:rsidRPr="00031FC1" w:rsidRDefault="00842765">
      <w:pPr>
        <w:pStyle w:val="a4"/>
        <w:numPr>
          <w:ilvl w:val="0"/>
          <w:numId w:val="28"/>
        </w:numPr>
        <w:ind w:leftChars="200" w:left="420"/>
        <w:rPr>
          <w:rFonts w:ascii="仿宋" w:eastAsia="仿宋" w:hAnsi="仿宋" w:cs="仿宋"/>
          <w:b/>
          <w:bCs/>
          <w:sz w:val="21"/>
          <w:szCs w:val="21"/>
        </w:rPr>
      </w:pPr>
      <w:r w:rsidRPr="00031FC1">
        <w:rPr>
          <w:rFonts w:ascii="仿宋" w:eastAsia="仿宋" w:hAnsi="仿宋" w:cs="仿宋" w:hint="eastAsia"/>
          <w:b/>
          <w:bCs/>
          <w:sz w:val="21"/>
          <w:szCs w:val="21"/>
        </w:rPr>
        <w:t>不可抗力</w:t>
      </w:r>
    </w:p>
    <w:p w14:paraId="4146FE0F" w14:textId="77777777" w:rsidR="00735066" w:rsidRPr="00031FC1" w:rsidRDefault="00842765">
      <w:pPr>
        <w:pStyle w:val="af6"/>
        <w:numPr>
          <w:ilvl w:val="0"/>
          <w:numId w:val="42"/>
        </w:numPr>
        <w:spacing w:line="500" w:lineRule="exact"/>
        <w:ind w:left="0" w:firstLineChars="227" w:firstLine="477"/>
        <w:rPr>
          <w:rFonts w:ascii="仿宋" w:eastAsia="仿宋" w:hAnsi="仿宋" w:cs="仿宋"/>
          <w:szCs w:val="21"/>
        </w:rPr>
      </w:pPr>
      <w:r w:rsidRPr="00031FC1">
        <w:rPr>
          <w:rFonts w:ascii="仿宋" w:eastAsia="仿宋" w:hAnsi="仿宋" w:cs="仿宋" w:hint="eastAsia"/>
          <w:szCs w:val="21"/>
        </w:rPr>
        <w:t>如合同一方延迟履行或未能履行其本合同中列明之义务，但该延迟履行或未能履行是因不可抗力而引起，且在该不可抗力排除后第一时间通知了对方</w:t>
      </w:r>
      <w:r w:rsidRPr="00031FC1">
        <w:rPr>
          <w:rFonts w:ascii="仿宋" w:eastAsia="仿宋" w:hAnsi="仿宋" w:cs="仿宋"/>
          <w:szCs w:val="21"/>
        </w:rPr>
        <w:t>,</w:t>
      </w:r>
      <w:r w:rsidRPr="00031FC1">
        <w:rPr>
          <w:rFonts w:ascii="仿宋" w:eastAsia="仿宋" w:hAnsi="仿宋" w:cs="仿宋" w:hint="eastAsia"/>
          <w:szCs w:val="21"/>
        </w:rPr>
        <w:t>并提供有效证明，该方不被视为违反本合同。</w:t>
      </w:r>
    </w:p>
    <w:p w14:paraId="5B8D4B48" w14:textId="77777777" w:rsidR="00735066" w:rsidRPr="00031FC1" w:rsidRDefault="00842765">
      <w:pPr>
        <w:pStyle w:val="af6"/>
        <w:numPr>
          <w:ilvl w:val="0"/>
          <w:numId w:val="42"/>
        </w:numPr>
        <w:spacing w:line="500" w:lineRule="exact"/>
        <w:ind w:left="0" w:firstLineChars="227" w:firstLine="477"/>
        <w:rPr>
          <w:rFonts w:ascii="仿宋" w:eastAsia="仿宋" w:hAnsi="仿宋" w:cs="仿宋"/>
          <w:szCs w:val="21"/>
        </w:rPr>
      </w:pPr>
      <w:r w:rsidRPr="00031FC1">
        <w:rPr>
          <w:rFonts w:ascii="仿宋" w:eastAsia="仿宋" w:hAnsi="仿宋" w:cs="仿宋" w:hint="eastAsia"/>
          <w:szCs w:val="21"/>
        </w:rPr>
        <w:t>本合同项下的不可抗力是指：无法预见、无法避免且无法克服的客观事实，包括但不限于</w:t>
      </w:r>
      <w:r w:rsidRPr="00031FC1">
        <w:rPr>
          <w:rFonts w:ascii="仿宋" w:eastAsia="仿宋" w:hAnsi="仿宋" w:hint="eastAsia"/>
          <w:bCs/>
          <w:szCs w:val="21"/>
        </w:rPr>
        <w:t>战争、罢工、倒闭、暴乱、疾病蔓延、戒严令、火灾、洪水、暴风雨、干旱、火山爆发、爆炸、核或化学事件或辐射、海啸、任何自然灾害</w:t>
      </w:r>
      <w:r w:rsidRPr="00031FC1">
        <w:rPr>
          <w:rFonts w:ascii="仿宋" w:eastAsia="仿宋" w:hAnsi="仿宋" w:cs="仿宋" w:hint="eastAsia"/>
          <w:szCs w:val="21"/>
        </w:rPr>
        <w:t>等。</w:t>
      </w:r>
    </w:p>
    <w:p w14:paraId="568DEE15" w14:textId="77777777" w:rsidR="00735066" w:rsidRPr="00031FC1" w:rsidRDefault="00842765">
      <w:pPr>
        <w:pStyle w:val="a4"/>
        <w:numPr>
          <w:ilvl w:val="0"/>
          <w:numId w:val="28"/>
        </w:numPr>
        <w:ind w:leftChars="200" w:left="420"/>
        <w:rPr>
          <w:rFonts w:ascii="仿宋" w:eastAsia="仿宋" w:hAnsi="仿宋" w:cs="仿宋"/>
          <w:b/>
          <w:bCs/>
          <w:sz w:val="21"/>
          <w:szCs w:val="21"/>
        </w:rPr>
      </w:pPr>
      <w:r w:rsidRPr="00031FC1">
        <w:rPr>
          <w:rFonts w:ascii="仿宋" w:eastAsia="仿宋" w:hAnsi="仿宋" w:cs="仿宋" w:hint="eastAsia"/>
          <w:b/>
          <w:bCs/>
          <w:sz w:val="21"/>
          <w:szCs w:val="21"/>
        </w:rPr>
        <w:t>争议解决</w:t>
      </w:r>
    </w:p>
    <w:p w14:paraId="1DF38F2C" w14:textId="77777777" w:rsidR="00735066" w:rsidRPr="00031FC1" w:rsidRDefault="00842765">
      <w:pPr>
        <w:snapToGrid w:val="0"/>
        <w:spacing w:line="360" w:lineRule="auto"/>
        <w:ind w:firstLineChars="200" w:firstLine="420"/>
        <w:rPr>
          <w:rFonts w:ascii="仿宋" w:eastAsia="仿宋" w:hAnsi="仿宋" w:cs="仿宋"/>
          <w:szCs w:val="21"/>
        </w:rPr>
      </w:pPr>
      <w:r w:rsidRPr="00031FC1">
        <w:rPr>
          <w:rFonts w:ascii="仿宋" w:eastAsia="仿宋" w:hAnsi="仿宋" w:cs="仿宋" w:hint="eastAsia"/>
          <w:szCs w:val="21"/>
        </w:rPr>
        <w:t>因本合同有关的任何纠纷或争议，双方应协商解决。协商不成的，双方均可向甲方所在地的人民法院提起诉讼。</w:t>
      </w:r>
    </w:p>
    <w:p w14:paraId="23C841E9" w14:textId="77777777" w:rsidR="00735066" w:rsidRPr="00031FC1" w:rsidRDefault="00842765">
      <w:pPr>
        <w:pStyle w:val="a4"/>
        <w:numPr>
          <w:ilvl w:val="0"/>
          <w:numId w:val="28"/>
        </w:numPr>
        <w:ind w:leftChars="200" w:left="420"/>
        <w:rPr>
          <w:rFonts w:ascii="仿宋" w:eastAsia="仿宋" w:hAnsi="仿宋" w:cs="仿宋"/>
          <w:b/>
          <w:bCs/>
          <w:sz w:val="21"/>
          <w:szCs w:val="21"/>
        </w:rPr>
      </w:pPr>
      <w:r w:rsidRPr="00031FC1">
        <w:rPr>
          <w:rFonts w:ascii="仿宋" w:eastAsia="仿宋" w:hAnsi="仿宋" w:cs="仿宋" w:hint="eastAsia"/>
          <w:b/>
          <w:bCs/>
          <w:sz w:val="21"/>
          <w:szCs w:val="21"/>
        </w:rPr>
        <w:t>其他条款</w:t>
      </w:r>
    </w:p>
    <w:p w14:paraId="54954097" w14:textId="77777777" w:rsidR="00735066" w:rsidRPr="00031FC1" w:rsidRDefault="00842765">
      <w:pPr>
        <w:numPr>
          <w:ilvl w:val="0"/>
          <w:numId w:val="43"/>
        </w:numPr>
        <w:snapToGrid w:val="0"/>
        <w:spacing w:line="360" w:lineRule="auto"/>
        <w:rPr>
          <w:rFonts w:ascii="仿宋" w:eastAsia="仿宋" w:hAnsi="仿宋" w:cs="仿宋"/>
          <w:szCs w:val="21"/>
        </w:rPr>
      </w:pPr>
      <w:r w:rsidRPr="00031FC1">
        <w:rPr>
          <w:rFonts w:ascii="仿宋" w:eastAsia="仿宋" w:hAnsi="仿宋" w:cs="仿宋" w:hint="eastAsia"/>
          <w:szCs w:val="21"/>
        </w:rPr>
        <w:t>本合同经双方代表人签字并加盖单位公章之日起生效，并在双方履行完成约定事项后终止。</w:t>
      </w:r>
    </w:p>
    <w:p w14:paraId="7CDBBC7D" w14:textId="77777777" w:rsidR="00735066" w:rsidRPr="00031FC1" w:rsidRDefault="00842765">
      <w:pPr>
        <w:numPr>
          <w:ilvl w:val="0"/>
          <w:numId w:val="43"/>
        </w:numPr>
        <w:snapToGrid w:val="0"/>
        <w:spacing w:line="360" w:lineRule="auto"/>
        <w:rPr>
          <w:rFonts w:ascii="仿宋" w:eastAsia="仿宋" w:hAnsi="仿宋" w:cs="仿宋"/>
          <w:szCs w:val="21"/>
        </w:rPr>
      </w:pPr>
      <w:r w:rsidRPr="00031FC1">
        <w:rPr>
          <w:rFonts w:ascii="仿宋" w:eastAsia="仿宋" w:hAnsi="仿宋" w:cs="仿宋" w:hint="eastAsia"/>
          <w:szCs w:val="21"/>
        </w:rPr>
        <w:t>本合同一式陆份，甲方执肆份，乙方执贰份，具有同等法律效力。</w:t>
      </w:r>
    </w:p>
    <w:p w14:paraId="14DB0D3C" w14:textId="77777777" w:rsidR="00735066" w:rsidRPr="00031FC1" w:rsidRDefault="00842765">
      <w:pPr>
        <w:numPr>
          <w:ilvl w:val="0"/>
          <w:numId w:val="43"/>
        </w:numPr>
        <w:snapToGrid w:val="0"/>
        <w:spacing w:line="360" w:lineRule="auto"/>
        <w:rPr>
          <w:rFonts w:ascii="仿宋" w:eastAsia="仿宋" w:hAnsi="仿宋" w:cs="仿宋"/>
          <w:szCs w:val="21"/>
        </w:rPr>
      </w:pPr>
      <w:r w:rsidRPr="00031FC1">
        <w:rPr>
          <w:rFonts w:ascii="仿宋" w:eastAsia="仿宋" w:hAnsi="仿宋" w:cs="仿宋" w:hint="eastAsia"/>
          <w:szCs w:val="21"/>
        </w:rPr>
        <w:t>本合同未尽事宜，经双方协商另行签订补充协议，本合同的附件及任何补充协议与本合同具有同等法律效力。</w:t>
      </w:r>
    </w:p>
    <w:p w14:paraId="32977A29" w14:textId="77777777" w:rsidR="00735066" w:rsidRPr="00031FC1" w:rsidRDefault="00842765">
      <w:pPr>
        <w:numPr>
          <w:ilvl w:val="0"/>
          <w:numId w:val="43"/>
        </w:numPr>
        <w:snapToGrid w:val="0"/>
        <w:spacing w:line="360" w:lineRule="auto"/>
        <w:rPr>
          <w:rFonts w:ascii="仿宋" w:eastAsia="仿宋" w:hAnsi="仿宋" w:cs="仿宋"/>
          <w:szCs w:val="21"/>
        </w:rPr>
      </w:pPr>
      <w:r w:rsidRPr="00031FC1">
        <w:rPr>
          <w:rFonts w:ascii="仿宋" w:eastAsia="仿宋" w:hAnsi="仿宋" w:cs="仿宋" w:hint="eastAsia"/>
          <w:szCs w:val="21"/>
        </w:rPr>
        <w:t>本合同载明的联系方式（包括地址、联系人、电话）为双方约定的联系方式，若有变动，应提前书面告知对方，否则该联系方式为双方法定的送达和联系方式，一经发送至上述地址即视为送达。</w:t>
      </w:r>
    </w:p>
    <w:p w14:paraId="42C38A37" w14:textId="77777777" w:rsidR="00735066" w:rsidRPr="00031FC1" w:rsidRDefault="00842765">
      <w:pPr>
        <w:spacing w:line="520" w:lineRule="exact"/>
        <w:ind w:firstLine="560"/>
        <w:rPr>
          <w:rFonts w:ascii="仿宋" w:eastAsia="仿宋" w:hAnsi="仿宋" w:cs="仿宋"/>
          <w:szCs w:val="21"/>
        </w:rPr>
      </w:pPr>
      <w:r w:rsidRPr="00031FC1">
        <w:rPr>
          <w:rFonts w:ascii="仿宋" w:eastAsia="仿宋" w:hAnsi="仿宋" w:cs="宋体" w:hint="eastAsia"/>
          <w:b/>
          <w:kern w:val="0"/>
          <w:szCs w:val="21"/>
        </w:rPr>
        <w:t>甲  方(盖章)： 深圳会展中心管理有限责任公司</w:t>
      </w:r>
    </w:p>
    <w:p w14:paraId="629A3A7E" w14:textId="77777777" w:rsidR="00735066" w:rsidRPr="00031FC1" w:rsidRDefault="00842765">
      <w:pPr>
        <w:spacing w:line="520" w:lineRule="exact"/>
        <w:ind w:firstLine="560"/>
        <w:rPr>
          <w:rFonts w:ascii="仿宋" w:eastAsia="仿宋" w:hAnsi="仿宋" w:cs="仿宋"/>
          <w:szCs w:val="21"/>
        </w:rPr>
      </w:pPr>
      <w:r w:rsidRPr="00031FC1">
        <w:rPr>
          <w:rFonts w:ascii="仿宋" w:eastAsia="仿宋" w:hAnsi="仿宋" w:cs="仿宋" w:hint="eastAsia"/>
          <w:szCs w:val="21"/>
        </w:rPr>
        <w:t>法定代表人（签名）：</w:t>
      </w:r>
      <w:r w:rsidRPr="00031FC1">
        <w:rPr>
          <w:rFonts w:ascii="仿宋" w:eastAsia="仿宋" w:hAnsi="仿宋" w:cs="仿宋" w:hint="eastAsia"/>
          <w:szCs w:val="21"/>
          <w:u w:val="single"/>
        </w:rPr>
        <w:t xml:space="preserve">                  </w:t>
      </w:r>
      <w:r w:rsidRPr="00031FC1">
        <w:rPr>
          <w:rFonts w:ascii="仿宋" w:eastAsia="仿宋" w:hAnsi="仿宋" w:cs="仿宋" w:hint="eastAsia"/>
          <w:szCs w:val="21"/>
        </w:rPr>
        <w:t xml:space="preserve">   </w:t>
      </w:r>
    </w:p>
    <w:p w14:paraId="51C2DDCC" w14:textId="77777777" w:rsidR="00735066" w:rsidRPr="00031FC1" w:rsidRDefault="00842765">
      <w:pPr>
        <w:spacing w:line="520" w:lineRule="exact"/>
        <w:ind w:firstLine="562"/>
        <w:rPr>
          <w:rFonts w:ascii="仿宋" w:eastAsia="仿宋" w:hAnsi="仿宋" w:cs="仿宋"/>
          <w:szCs w:val="21"/>
        </w:rPr>
      </w:pPr>
      <w:r w:rsidRPr="00031FC1">
        <w:rPr>
          <w:rFonts w:ascii="仿宋" w:eastAsia="仿宋" w:hAnsi="仿宋" w:cs="仿宋" w:hint="eastAsia"/>
          <w:b/>
          <w:bCs/>
          <w:szCs w:val="21"/>
        </w:rPr>
        <w:t>签约时间：</w:t>
      </w:r>
      <w:r w:rsidRPr="00031FC1">
        <w:rPr>
          <w:rFonts w:ascii="仿宋" w:eastAsia="仿宋" w:hAnsi="仿宋" w:cs="仿宋" w:hint="eastAsia"/>
          <w:szCs w:val="21"/>
        </w:rPr>
        <w:t xml:space="preserve">      年   月   日      </w:t>
      </w:r>
    </w:p>
    <w:p w14:paraId="3BC3B5C6" w14:textId="77777777" w:rsidR="00735066" w:rsidRPr="00031FC1" w:rsidRDefault="00735066">
      <w:pPr>
        <w:spacing w:line="520" w:lineRule="exact"/>
        <w:ind w:firstLine="560"/>
        <w:rPr>
          <w:rFonts w:ascii="仿宋" w:eastAsia="仿宋" w:hAnsi="仿宋" w:cs="仿宋"/>
          <w:szCs w:val="21"/>
        </w:rPr>
      </w:pPr>
    </w:p>
    <w:p w14:paraId="5E213E86" w14:textId="77777777" w:rsidR="00735066" w:rsidRPr="00031FC1" w:rsidRDefault="00842765">
      <w:pPr>
        <w:spacing w:line="520" w:lineRule="exact"/>
        <w:ind w:firstLine="560"/>
        <w:rPr>
          <w:rFonts w:ascii="仿宋" w:eastAsia="仿宋" w:hAnsi="仿宋" w:cs="宋体"/>
          <w:b/>
          <w:kern w:val="0"/>
          <w:szCs w:val="21"/>
        </w:rPr>
      </w:pPr>
      <w:r w:rsidRPr="00031FC1">
        <w:rPr>
          <w:rFonts w:ascii="仿宋" w:eastAsia="仿宋" w:hAnsi="仿宋" w:cs="宋体" w:hint="eastAsia"/>
          <w:b/>
          <w:kern w:val="0"/>
          <w:szCs w:val="21"/>
        </w:rPr>
        <w:t xml:space="preserve">乙  方（盖章）：  </w:t>
      </w:r>
    </w:p>
    <w:p w14:paraId="3C689377" w14:textId="77777777" w:rsidR="00735066" w:rsidRPr="00031FC1" w:rsidRDefault="00842765">
      <w:pPr>
        <w:spacing w:line="520" w:lineRule="exact"/>
        <w:ind w:firstLine="560"/>
        <w:rPr>
          <w:rFonts w:ascii="仿宋" w:eastAsia="仿宋" w:hAnsi="仿宋" w:cs="仿宋"/>
          <w:szCs w:val="21"/>
        </w:rPr>
      </w:pPr>
      <w:r w:rsidRPr="00031FC1">
        <w:rPr>
          <w:rFonts w:ascii="仿宋" w:eastAsia="仿宋" w:hAnsi="仿宋" w:cs="仿宋" w:hint="eastAsia"/>
          <w:szCs w:val="21"/>
        </w:rPr>
        <w:t>法定代表人/授权代表（签名)：</w:t>
      </w:r>
      <w:r w:rsidRPr="00031FC1">
        <w:rPr>
          <w:rFonts w:ascii="仿宋" w:eastAsia="仿宋" w:hAnsi="仿宋" w:cs="仿宋" w:hint="eastAsia"/>
          <w:szCs w:val="21"/>
          <w:u w:val="single"/>
        </w:rPr>
        <w:t xml:space="preserve">                  </w:t>
      </w:r>
    </w:p>
    <w:p w14:paraId="751865AC" w14:textId="35C5F8B3" w:rsidR="00735066" w:rsidRPr="00031FC1" w:rsidRDefault="00842765" w:rsidP="00031FC1">
      <w:pPr>
        <w:spacing w:line="520" w:lineRule="exact"/>
        <w:ind w:firstLine="562"/>
        <w:rPr>
          <w:rFonts w:ascii="仿宋" w:eastAsia="仿宋" w:hAnsi="仿宋" w:cs="仿宋"/>
          <w:b/>
          <w:bCs/>
          <w:szCs w:val="21"/>
        </w:rPr>
      </w:pPr>
      <w:r w:rsidRPr="00031FC1">
        <w:rPr>
          <w:rFonts w:ascii="仿宋" w:eastAsia="仿宋" w:hAnsi="仿宋" w:cs="仿宋" w:hint="eastAsia"/>
          <w:b/>
          <w:bCs/>
          <w:szCs w:val="21"/>
        </w:rPr>
        <w:t xml:space="preserve">签约时间：      年   月   日        </w:t>
      </w:r>
      <w:r>
        <w:rPr>
          <w:b/>
          <w:sz w:val="32"/>
          <w:szCs w:val="32"/>
        </w:rPr>
        <w:br w:type="page"/>
      </w:r>
    </w:p>
    <w:p w14:paraId="4401707E" w14:textId="77777777" w:rsidR="00735066" w:rsidRDefault="00842765">
      <w:pPr>
        <w:spacing w:beforeLines="100" w:before="312" w:afterLines="100" w:after="312" w:line="360" w:lineRule="auto"/>
        <w:jc w:val="center"/>
        <w:outlineLvl w:val="0"/>
        <w:rPr>
          <w:rFonts w:ascii="仿宋" w:eastAsia="仿宋" w:hAnsi="仿宋"/>
          <w:sz w:val="32"/>
          <w:szCs w:val="32"/>
        </w:rPr>
      </w:pPr>
      <w:bookmarkStart w:id="61" w:name="_Toc121820909"/>
      <w:r>
        <w:rPr>
          <w:rFonts w:hint="eastAsia"/>
          <w:b/>
          <w:sz w:val="32"/>
          <w:szCs w:val="32"/>
        </w:rPr>
        <w:lastRenderedPageBreak/>
        <w:t>第五部分：参考附件</w:t>
      </w:r>
      <w:bookmarkEnd w:id="61"/>
    </w:p>
    <w:p w14:paraId="0645791A" w14:textId="77777777" w:rsidR="00735066" w:rsidRDefault="00842765">
      <w:pPr>
        <w:spacing w:line="0" w:lineRule="atLeast"/>
        <w:outlineLvl w:val="1"/>
        <w:rPr>
          <w:rFonts w:ascii="宋体" w:hAnsi="宋体"/>
        </w:rPr>
      </w:pPr>
      <w:bookmarkStart w:id="62" w:name="_Toc121820910"/>
      <w:r>
        <w:rPr>
          <w:rFonts w:ascii="宋体" w:hAnsi="宋体" w:hint="eastAsia"/>
          <w:szCs w:val="21"/>
        </w:rPr>
        <w:t>附件1：</w:t>
      </w:r>
      <w:r>
        <w:rPr>
          <w:rFonts w:ascii="宋体" w:hAnsi="宋体" w:hint="eastAsia"/>
        </w:rPr>
        <w:t>报名回函</w:t>
      </w:r>
      <w:bookmarkEnd w:id="62"/>
    </w:p>
    <w:p w14:paraId="3243A06E" w14:textId="77777777" w:rsidR="00735066" w:rsidRDefault="00735066">
      <w:pPr>
        <w:pStyle w:val="2"/>
      </w:pPr>
    </w:p>
    <w:p w14:paraId="676E6876" w14:textId="77777777" w:rsidR="00735066" w:rsidRDefault="00842765">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11AA622B" w14:textId="77777777" w:rsidR="00735066" w:rsidRDefault="00735066">
      <w:pPr>
        <w:pStyle w:val="ad"/>
        <w:rPr>
          <w:rFonts w:ascii="微软雅黑" w:eastAsia="微软雅黑" w:hAnsi="微软雅黑"/>
          <w:sz w:val="18"/>
          <w:szCs w:val="18"/>
        </w:rPr>
      </w:pPr>
    </w:p>
    <w:p w14:paraId="5084C34B" w14:textId="77777777" w:rsidR="00735066" w:rsidRDefault="00735066">
      <w:pPr>
        <w:pStyle w:val="ad"/>
        <w:rPr>
          <w:rFonts w:ascii="微软雅黑" w:eastAsia="微软雅黑" w:hAnsi="微软雅黑"/>
          <w:sz w:val="18"/>
          <w:szCs w:val="18"/>
        </w:rPr>
      </w:pPr>
    </w:p>
    <w:p w14:paraId="1044EC84" w14:textId="77777777" w:rsidR="00735066" w:rsidRDefault="00842765">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3F323661" w14:textId="77777777" w:rsidR="00735066" w:rsidRDefault="00842765">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045D0A73" w14:textId="77777777" w:rsidR="00735066" w:rsidRDefault="00842765">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00667DC7" w14:textId="77777777" w:rsidR="00735066" w:rsidRDefault="00842765">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76F3DDE8" w14:textId="77777777" w:rsidR="00735066" w:rsidRDefault="00842765">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04950A58" w14:textId="77777777" w:rsidR="00735066" w:rsidRDefault="00842765">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64BA739C" w14:textId="77777777" w:rsidR="00735066" w:rsidRDefault="00735066">
      <w:pPr>
        <w:pStyle w:val="ad"/>
        <w:spacing w:after="240"/>
        <w:ind w:firstLineChars="220" w:firstLine="616"/>
        <w:rPr>
          <w:rFonts w:ascii="仿宋" w:eastAsia="仿宋" w:hAnsi="仿宋"/>
          <w:sz w:val="28"/>
          <w:szCs w:val="28"/>
        </w:rPr>
      </w:pPr>
    </w:p>
    <w:p w14:paraId="5FF216DD" w14:textId="77777777" w:rsidR="00735066" w:rsidRDefault="00842765">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65640B67" w14:textId="77777777" w:rsidR="00735066" w:rsidRDefault="00842765">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4A165691" w14:textId="77777777" w:rsidR="00735066" w:rsidRDefault="00735066">
      <w:pPr>
        <w:pStyle w:val="a7"/>
        <w:rPr>
          <w:b/>
          <w:sz w:val="21"/>
          <w:szCs w:val="21"/>
        </w:rPr>
      </w:pPr>
    </w:p>
    <w:p w14:paraId="5603E4F2" w14:textId="77777777" w:rsidR="00735066" w:rsidRDefault="00735066">
      <w:pPr>
        <w:pStyle w:val="a7"/>
        <w:rPr>
          <w:b/>
          <w:sz w:val="21"/>
          <w:szCs w:val="21"/>
        </w:rPr>
      </w:pPr>
    </w:p>
    <w:p w14:paraId="6E7303CF" w14:textId="77777777" w:rsidR="00735066" w:rsidRDefault="00735066">
      <w:pPr>
        <w:pStyle w:val="a7"/>
        <w:rPr>
          <w:b/>
          <w:sz w:val="21"/>
          <w:szCs w:val="21"/>
        </w:rPr>
      </w:pPr>
    </w:p>
    <w:p w14:paraId="4D660B9E" w14:textId="77777777" w:rsidR="00735066" w:rsidRDefault="00735066">
      <w:pPr>
        <w:pStyle w:val="a7"/>
        <w:rPr>
          <w:b/>
          <w:sz w:val="21"/>
          <w:szCs w:val="21"/>
        </w:rPr>
      </w:pPr>
    </w:p>
    <w:p w14:paraId="5ED88A22" w14:textId="77777777" w:rsidR="00735066" w:rsidRDefault="00735066">
      <w:pPr>
        <w:pStyle w:val="a7"/>
        <w:rPr>
          <w:b/>
          <w:sz w:val="21"/>
          <w:szCs w:val="21"/>
        </w:rPr>
      </w:pPr>
    </w:p>
    <w:p w14:paraId="34381D1C" w14:textId="77777777" w:rsidR="00735066" w:rsidRDefault="00735066">
      <w:pPr>
        <w:pStyle w:val="a7"/>
        <w:rPr>
          <w:b/>
          <w:sz w:val="21"/>
          <w:szCs w:val="21"/>
        </w:rPr>
      </w:pPr>
    </w:p>
    <w:p w14:paraId="67C17E15" w14:textId="77777777" w:rsidR="00735066" w:rsidRDefault="00735066">
      <w:pPr>
        <w:pStyle w:val="a7"/>
        <w:rPr>
          <w:b/>
          <w:sz w:val="21"/>
          <w:szCs w:val="21"/>
        </w:rPr>
      </w:pPr>
    </w:p>
    <w:p w14:paraId="050ECD57" w14:textId="77777777" w:rsidR="00735066" w:rsidRDefault="00735066">
      <w:pPr>
        <w:pStyle w:val="a7"/>
        <w:rPr>
          <w:b/>
          <w:sz w:val="21"/>
          <w:szCs w:val="21"/>
        </w:rPr>
      </w:pPr>
    </w:p>
    <w:p w14:paraId="23E830B0" w14:textId="77777777" w:rsidR="00735066" w:rsidRDefault="00735066">
      <w:pPr>
        <w:pStyle w:val="a7"/>
        <w:rPr>
          <w:rFonts w:ascii="宋体" w:hAnsi="宋体"/>
          <w:b/>
          <w:sz w:val="21"/>
          <w:szCs w:val="21"/>
        </w:rPr>
      </w:pPr>
    </w:p>
    <w:p w14:paraId="1DA09E9D" w14:textId="77777777" w:rsidR="00735066" w:rsidRDefault="00842765">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35F1BC3C" w14:textId="77777777" w:rsidR="00735066" w:rsidRDefault="00842765">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15CF236A" w14:textId="77777777" w:rsidR="00735066" w:rsidRDefault="00735066">
      <w:pPr>
        <w:pStyle w:val="a7"/>
        <w:rPr>
          <w:b/>
          <w:sz w:val="21"/>
          <w:szCs w:val="21"/>
        </w:rPr>
      </w:pPr>
    </w:p>
    <w:p w14:paraId="468E5646" w14:textId="77777777" w:rsidR="00735066" w:rsidRDefault="00842765">
      <w:pPr>
        <w:widowControl/>
        <w:jc w:val="left"/>
        <w:rPr>
          <w:b/>
          <w:szCs w:val="21"/>
        </w:rPr>
      </w:pPr>
      <w:r>
        <w:rPr>
          <w:b/>
          <w:szCs w:val="21"/>
        </w:rPr>
        <w:br w:type="page"/>
      </w:r>
    </w:p>
    <w:p w14:paraId="5D90A12E" w14:textId="77777777" w:rsidR="00735066" w:rsidRDefault="00735066">
      <w:pPr>
        <w:pStyle w:val="a7"/>
        <w:rPr>
          <w:b/>
          <w:sz w:val="21"/>
          <w:szCs w:val="21"/>
        </w:rPr>
      </w:pPr>
    </w:p>
    <w:p w14:paraId="1084552E" w14:textId="77777777" w:rsidR="00735066" w:rsidRDefault="00842765">
      <w:pPr>
        <w:spacing w:line="0" w:lineRule="atLeast"/>
        <w:outlineLvl w:val="1"/>
        <w:rPr>
          <w:rFonts w:ascii="宋体" w:hAnsi="宋体"/>
          <w:szCs w:val="21"/>
        </w:rPr>
      </w:pPr>
      <w:bookmarkStart w:id="63" w:name="_Toc121820911"/>
      <w:r>
        <w:rPr>
          <w:rFonts w:ascii="宋体" w:hAnsi="宋体" w:hint="eastAsia"/>
          <w:szCs w:val="21"/>
        </w:rPr>
        <w:t>附件2：投标函</w:t>
      </w:r>
      <w:bookmarkEnd w:id="63"/>
    </w:p>
    <w:p w14:paraId="3FC475AA" w14:textId="77777777" w:rsidR="00735066" w:rsidRDefault="00842765">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6EE2DE2F" w14:textId="77777777" w:rsidR="00735066" w:rsidRDefault="00842765">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072B2B4" w14:textId="77777777" w:rsidR="00735066" w:rsidRDefault="00842765">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1B3E6029" w14:textId="77777777" w:rsidR="00735066" w:rsidRDefault="00842765">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42FBC449" w14:textId="77777777" w:rsidR="00735066" w:rsidRDefault="0084276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投标有效期内严格遵守本投标函的各项承诺。在此期限届满之前，本投标函将对我方具有约束力，并随时接受中标</w:t>
      </w:r>
      <w:r>
        <w:rPr>
          <w:rFonts w:ascii="仿宋" w:eastAsia="仿宋" w:hAnsi="仿宋" w:hint="eastAsia"/>
          <w:bCs/>
          <w:sz w:val="24"/>
        </w:rPr>
        <w:t>。</w:t>
      </w:r>
    </w:p>
    <w:p w14:paraId="4FA5F19F" w14:textId="77777777" w:rsidR="00735066" w:rsidRDefault="0084276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2C333715" w14:textId="77777777" w:rsidR="00735066" w:rsidRDefault="0084276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43D4DDB2" w14:textId="77777777" w:rsidR="00735066" w:rsidRDefault="0084276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5849D0ED" w14:textId="77777777" w:rsidR="00735066" w:rsidRDefault="0084276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2E0F714" w14:textId="77777777" w:rsidR="00735066" w:rsidRDefault="008427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2B739215" w14:textId="77777777" w:rsidR="00735066" w:rsidRDefault="008427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0BB804FA" w14:textId="77777777" w:rsidR="00735066" w:rsidRDefault="008427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2DA39A07" w14:textId="77777777" w:rsidR="00735066" w:rsidRDefault="008427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858C2A6" w14:textId="77777777" w:rsidR="00735066" w:rsidRDefault="008427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00305EC8" w14:textId="77777777" w:rsidR="00735066" w:rsidRDefault="008427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资质证书被暂扣或吊销，但仍参与投标的</w:t>
      </w:r>
      <w:r>
        <w:rPr>
          <w:rFonts w:ascii="仿宋" w:eastAsia="仿宋" w:hAnsi="仿宋" w:hint="eastAsia"/>
          <w:bCs/>
          <w:sz w:val="24"/>
        </w:rPr>
        <w:t>；或</w:t>
      </w:r>
    </w:p>
    <w:p w14:paraId="5AB0D787" w14:textId="77777777" w:rsidR="00735066" w:rsidRDefault="008427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4D492AB7" w14:textId="77777777" w:rsidR="00735066" w:rsidRDefault="00842765">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0AF87A16" w14:textId="77777777" w:rsidR="00735066" w:rsidRDefault="0084276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79705C08" w14:textId="77777777" w:rsidR="00735066" w:rsidRDefault="00842765">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66878807" w14:textId="77777777" w:rsidR="00735066" w:rsidRDefault="0084276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787A6EBF" w14:textId="77777777" w:rsidR="00735066" w:rsidRDefault="0084276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0BF79F68" w14:textId="77777777" w:rsidR="00735066" w:rsidRDefault="0084276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35AB22BD" w14:textId="77777777" w:rsidR="00735066" w:rsidRDefault="0084276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01606ADB" w14:textId="77777777" w:rsidR="00735066" w:rsidRDefault="00842765">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6AEFFDE4" w14:textId="77777777" w:rsidR="00735066" w:rsidRDefault="00842765">
      <w:pPr>
        <w:spacing w:line="0" w:lineRule="atLeast"/>
        <w:outlineLvl w:val="1"/>
        <w:rPr>
          <w:rFonts w:ascii="宋体" w:hAnsi="宋体"/>
          <w:szCs w:val="21"/>
        </w:rPr>
      </w:pPr>
      <w:bookmarkStart w:id="64" w:name="_Toc121820912"/>
      <w:r>
        <w:rPr>
          <w:rFonts w:ascii="宋体" w:hAnsi="宋体" w:hint="eastAsia"/>
          <w:szCs w:val="21"/>
        </w:rPr>
        <w:lastRenderedPageBreak/>
        <w:t>附件3：投标一览表</w:t>
      </w:r>
      <w:bookmarkEnd w:id="64"/>
    </w:p>
    <w:p w14:paraId="13EC05B9" w14:textId="77777777" w:rsidR="00735066" w:rsidRDefault="00842765">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60A44CD1" w14:textId="77777777" w:rsidR="00735066" w:rsidRDefault="00842765">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1A23DA20" w14:textId="77777777" w:rsidR="00735066" w:rsidRDefault="00842765">
      <w:pPr>
        <w:pStyle w:val="a4"/>
        <w:spacing w:after="0" w:line="240" w:lineRule="auto"/>
        <w:ind w:leftChars="-1" w:left="-2" w:firstLineChars="1" w:firstLine="2"/>
        <w:jc w:val="left"/>
        <w:rPr>
          <w:sz w:val="21"/>
          <w:szCs w:val="21"/>
        </w:rPr>
      </w:pPr>
      <w:bookmarkStart w:id="65"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735066" w14:paraId="6533A5F2" w14:textId="77777777">
        <w:tc>
          <w:tcPr>
            <w:tcW w:w="1452" w:type="dxa"/>
            <w:vAlign w:val="center"/>
          </w:tcPr>
          <w:p w14:paraId="6C73BC30" w14:textId="77777777" w:rsidR="00735066" w:rsidRDefault="00842765">
            <w:pPr>
              <w:pStyle w:val="a4"/>
              <w:spacing w:after="0" w:line="300" w:lineRule="exact"/>
              <w:ind w:left="0"/>
              <w:jc w:val="center"/>
              <w:rPr>
                <w:sz w:val="21"/>
                <w:szCs w:val="21"/>
              </w:rPr>
            </w:pPr>
            <w:r>
              <w:rPr>
                <w:rFonts w:hint="eastAsia"/>
                <w:sz w:val="21"/>
                <w:szCs w:val="21"/>
              </w:rPr>
              <w:t>税前总金额</w:t>
            </w:r>
          </w:p>
          <w:p w14:paraId="2F0770FA" w14:textId="77777777" w:rsidR="00735066" w:rsidRDefault="00842765">
            <w:pPr>
              <w:pStyle w:val="a4"/>
              <w:spacing w:after="0" w:line="300" w:lineRule="exact"/>
              <w:ind w:left="0"/>
              <w:jc w:val="center"/>
              <w:rPr>
                <w:sz w:val="21"/>
                <w:szCs w:val="21"/>
              </w:rPr>
            </w:pPr>
            <w:r>
              <w:rPr>
                <w:rFonts w:hint="eastAsia"/>
                <w:sz w:val="21"/>
                <w:szCs w:val="21"/>
              </w:rPr>
              <w:t>（净价）</w:t>
            </w:r>
          </w:p>
        </w:tc>
        <w:tc>
          <w:tcPr>
            <w:tcW w:w="567" w:type="dxa"/>
            <w:vAlign w:val="center"/>
          </w:tcPr>
          <w:p w14:paraId="4B860441" w14:textId="77777777" w:rsidR="00735066" w:rsidRDefault="00842765">
            <w:pPr>
              <w:spacing w:line="300" w:lineRule="exact"/>
              <w:jc w:val="center"/>
              <w:rPr>
                <w:rFonts w:ascii="宋体" w:hAnsi="宋体"/>
                <w:szCs w:val="21"/>
              </w:rPr>
            </w:pPr>
            <w:r>
              <w:rPr>
                <w:rFonts w:ascii="宋体" w:hAnsi="宋体" w:hint="eastAsia"/>
                <w:szCs w:val="21"/>
              </w:rPr>
              <w:t>税率</w:t>
            </w:r>
          </w:p>
        </w:tc>
        <w:tc>
          <w:tcPr>
            <w:tcW w:w="1134" w:type="dxa"/>
            <w:vAlign w:val="center"/>
          </w:tcPr>
          <w:p w14:paraId="6F5E1EDB" w14:textId="77777777" w:rsidR="00735066" w:rsidRDefault="00842765">
            <w:pPr>
              <w:spacing w:line="300" w:lineRule="exact"/>
              <w:jc w:val="center"/>
              <w:rPr>
                <w:rFonts w:ascii="宋体" w:hAnsi="宋体"/>
                <w:szCs w:val="21"/>
              </w:rPr>
            </w:pPr>
            <w:r>
              <w:rPr>
                <w:rFonts w:ascii="宋体" w:hAnsi="宋体" w:hint="eastAsia"/>
                <w:szCs w:val="21"/>
              </w:rPr>
              <w:t>税额</w:t>
            </w:r>
          </w:p>
        </w:tc>
        <w:tc>
          <w:tcPr>
            <w:tcW w:w="1567" w:type="dxa"/>
            <w:vAlign w:val="center"/>
          </w:tcPr>
          <w:p w14:paraId="08D2B152" w14:textId="77777777" w:rsidR="00735066" w:rsidRDefault="00842765">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15E950B6" w14:textId="77777777" w:rsidR="00735066" w:rsidRDefault="00842765">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32CA1941" w14:textId="77777777" w:rsidR="00735066" w:rsidRDefault="00842765">
            <w:pPr>
              <w:spacing w:line="300" w:lineRule="exact"/>
              <w:jc w:val="center"/>
              <w:rPr>
                <w:rFonts w:ascii="宋体" w:hAnsi="宋体"/>
                <w:szCs w:val="21"/>
              </w:rPr>
            </w:pPr>
            <w:r>
              <w:rPr>
                <w:rFonts w:ascii="宋体" w:hAnsi="宋体" w:hint="eastAsia"/>
                <w:szCs w:val="21"/>
              </w:rPr>
              <w:t>项目负责人</w:t>
            </w:r>
          </w:p>
          <w:p w14:paraId="0E37A2DD" w14:textId="77777777" w:rsidR="00735066" w:rsidRDefault="00842765">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076FC05F" w14:textId="77777777" w:rsidR="00735066" w:rsidRDefault="00842765">
            <w:pPr>
              <w:spacing w:line="300" w:lineRule="exact"/>
              <w:jc w:val="center"/>
              <w:rPr>
                <w:rFonts w:ascii="宋体" w:hAnsi="宋体"/>
                <w:szCs w:val="21"/>
              </w:rPr>
            </w:pPr>
            <w:r>
              <w:rPr>
                <w:rFonts w:ascii="宋体" w:hAnsi="宋体" w:hint="eastAsia"/>
                <w:szCs w:val="21"/>
              </w:rPr>
              <w:t>安全管理员</w:t>
            </w:r>
          </w:p>
        </w:tc>
      </w:tr>
      <w:tr w:rsidR="00735066" w14:paraId="4EA3303D" w14:textId="77777777">
        <w:tc>
          <w:tcPr>
            <w:tcW w:w="1452" w:type="dxa"/>
          </w:tcPr>
          <w:p w14:paraId="09721FEA" w14:textId="77777777" w:rsidR="00735066" w:rsidRDefault="00735066">
            <w:pPr>
              <w:spacing w:line="360" w:lineRule="auto"/>
              <w:jc w:val="center"/>
              <w:rPr>
                <w:rFonts w:ascii="宋体" w:hAnsi="宋体"/>
                <w:szCs w:val="21"/>
              </w:rPr>
            </w:pPr>
          </w:p>
        </w:tc>
        <w:tc>
          <w:tcPr>
            <w:tcW w:w="567" w:type="dxa"/>
          </w:tcPr>
          <w:p w14:paraId="7A3F162B" w14:textId="77777777" w:rsidR="00735066" w:rsidRDefault="00735066">
            <w:pPr>
              <w:spacing w:line="360" w:lineRule="auto"/>
              <w:jc w:val="center"/>
              <w:rPr>
                <w:rFonts w:ascii="宋体" w:hAnsi="宋体"/>
                <w:szCs w:val="21"/>
              </w:rPr>
            </w:pPr>
          </w:p>
        </w:tc>
        <w:tc>
          <w:tcPr>
            <w:tcW w:w="1134" w:type="dxa"/>
          </w:tcPr>
          <w:p w14:paraId="6142585F" w14:textId="77777777" w:rsidR="00735066" w:rsidRDefault="00735066">
            <w:pPr>
              <w:spacing w:line="360" w:lineRule="auto"/>
              <w:jc w:val="center"/>
              <w:rPr>
                <w:rFonts w:ascii="宋体" w:hAnsi="宋体"/>
                <w:szCs w:val="21"/>
              </w:rPr>
            </w:pPr>
          </w:p>
        </w:tc>
        <w:tc>
          <w:tcPr>
            <w:tcW w:w="1567" w:type="dxa"/>
          </w:tcPr>
          <w:p w14:paraId="49450BF4" w14:textId="77777777" w:rsidR="00735066" w:rsidRDefault="00735066">
            <w:pPr>
              <w:spacing w:line="360" w:lineRule="auto"/>
              <w:jc w:val="center"/>
              <w:rPr>
                <w:rFonts w:ascii="宋体" w:hAnsi="宋体"/>
                <w:szCs w:val="21"/>
              </w:rPr>
            </w:pPr>
          </w:p>
        </w:tc>
        <w:tc>
          <w:tcPr>
            <w:tcW w:w="1409" w:type="dxa"/>
          </w:tcPr>
          <w:p w14:paraId="78E86881" w14:textId="77777777" w:rsidR="00735066" w:rsidRDefault="00735066">
            <w:pPr>
              <w:spacing w:line="360" w:lineRule="auto"/>
              <w:jc w:val="center"/>
              <w:rPr>
                <w:rFonts w:ascii="宋体" w:hAnsi="宋体"/>
                <w:szCs w:val="21"/>
              </w:rPr>
            </w:pPr>
          </w:p>
        </w:tc>
        <w:tc>
          <w:tcPr>
            <w:tcW w:w="1427" w:type="dxa"/>
          </w:tcPr>
          <w:p w14:paraId="06FE070A" w14:textId="77777777" w:rsidR="00735066" w:rsidRDefault="00735066">
            <w:pPr>
              <w:spacing w:line="360" w:lineRule="auto"/>
              <w:jc w:val="center"/>
              <w:rPr>
                <w:rFonts w:ascii="宋体" w:hAnsi="宋体"/>
                <w:szCs w:val="21"/>
              </w:rPr>
            </w:pPr>
          </w:p>
        </w:tc>
        <w:tc>
          <w:tcPr>
            <w:tcW w:w="1764" w:type="dxa"/>
          </w:tcPr>
          <w:p w14:paraId="5A60CCF1" w14:textId="77777777" w:rsidR="00735066" w:rsidRDefault="00735066">
            <w:pPr>
              <w:spacing w:line="360" w:lineRule="auto"/>
              <w:jc w:val="center"/>
              <w:rPr>
                <w:rFonts w:ascii="宋体" w:hAnsi="宋体"/>
                <w:szCs w:val="21"/>
              </w:rPr>
            </w:pPr>
          </w:p>
        </w:tc>
      </w:tr>
      <w:tr w:rsidR="00735066" w14:paraId="3CB0DA4C" w14:textId="77777777">
        <w:tc>
          <w:tcPr>
            <w:tcW w:w="9320" w:type="dxa"/>
            <w:gridSpan w:val="7"/>
          </w:tcPr>
          <w:p w14:paraId="657E6335" w14:textId="77777777" w:rsidR="00735066" w:rsidRDefault="00842765">
            <w:pPr>
              <w:spacing w:line="360" w:lineRule="auto"/>
              <w:rPr>
                <w:rFonts w:ascii="宋体" w:hAnsi="宋体"/>
                <w:szCs w:val="21"/>
              </w:rPr>
            </w:pPr>
            <w:r>
              <w:rPr>
                <w:rFonts w:ascii="宋体" w:hAnsi="宋体" w:hint="eastAsia"/>
                <w:szCs w:val="21"/>
              </w:rPr>
              <w:t>投标人备注：</w:t>
            </w:r>
          </w:p>
        </w:tc>
      </w:tr>
    </w:tbl>
    <w:bookmarkEnd w:id="65"/>
    <w:p w14:paraId="67B35A9E" w14:textId="77777777" w:rsidR="00735066" w:rsidRDefault="00842765">
      <w:pPr>
        <w:spacing w:line="360" w:lineRule="auto"/>
        <w:rPr>
          <w:rFonts w:ascii="宋体" w:hAnsi="宋体"/>
          <w:szCs w:val="21"/>
        </w:rPr>
      </w:pPr>
      <w:r>
        <w:rPr>
          <w:rFonts w:ascii="宋体" w:hAnsi="宋体" w:hint="eastAsia"/>
          <w:szCs w:val="21"/>
        </w:rPr>
        <w:t>说明：表中“安全管理员”项为选填项，根据具体项目要求填写。</w:t>
      </w:r>
    </w:p>
    <w:p w14:paraId="66A84466" w14:textId="77777777" w:rsidR="00735066" w:rsidRDefault="00735066">
      <w:pPr>
        <w:spacing w:line="360" w:lineRule="auto"/>
        <w:rPr>
          <w:rFonts w:ascii="宋体" w:hAnsi="宋体"/>
          <w:szCs w:val="21"/>
        </w:rPr>
      </w:pPr>
    </w:p>
    <w:p w14:paraId="6054F790" w14:textId="77777777" w:rsidR="00735066" w:rsidRDefault="00735066">
      <w:pPr>
        <w:spacing w:line="360" w:lineRule="auto"/>
        <w:rPr>
          <w:rFonts w:ascii="宋体" w:hAnsi="宋体"/>
          <w:szCs w:val="21"/>
        </w:rPr>
      </w:pPr>
    </w:p>
    <w:p w14:paraId="36AA287A" w14:textId="77777777" w:rsidR="00735066" w:rsidRDefault="00842765">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38DFB001" w14:textId="77777777" w:rsidR="00735066" w:rsidRDefault="00842765">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786FEE7A" w14:textId="77777777" w:rsidR="00735066" w:rsidRDefault="00842765">
      <w:pPr>
        <w:widowControl/>
        <w:rPr>
          <w:rFonts w:ascii="宋体" w:hAnsi="宋体"/>
          <w:szCs w:val="21"/>
        </w:rPr>
      </w:pPr>
      <w:r>
        <w:rPr>
          <w:rFonts w:ascii="宋体" w:hAnsi="宋体" w:hint="eastAsia"/>
          <w:szCs w:val="21"/>
        </w:rPr>
        <w:t>日期：_______年____月___日</w:t>
      </w:r>
    </w:p>
    <w:p w14:paraId="791CAF89" w14:textId="77777777" w:rsidR="00735066" w:rsidRDefault="00735066">
      <w:pPr>
        <w:widowControl/>
        <w:jc w:val="left"/>
        <w:rPr>
          <w:rFonts w:ascii="仿宋" w:eastAsia="仿宋" w:hAnsi="仿宋"/>
          <w:sz w:val="28"/>
          <w:szCs w:val="28"/>
        </w:rPr>
      </w:pPr>
    </w:p>
    <w:p w14:paraId="5C87064A" w14:textId="77777777" w:rsidR="00735066" w:rsidRDefault="00735066">
      <w:pPr>
        <w:pStyle w:val="a4"/>
        <w:ind w:left="0"/>
        <w:rPr>
          <w:rFonts w:ascii="宋体" w:hAnsi="宋体"/>
          <w:szCs w:val="21"/>
        </w:rPr>
      </w:pPr>
    </w:p>
    <w:p w14:paraId="430937E6" w14:textId="77777777" w:rsidR="00735066" w:rsidRDefault="00735066">
      <w:pPr>
        <w:pStyle w:val="a4"/>
        <w:ind w:left="0"/>
        <w:rPr>
          <w:rFonts w:ascii="宋体" w:hAnsi="宋体"/>
          <w:szCs w:val="21"/>
        </w:rPr>
      </w:pPr>
    </w:p>
    <w:p w14:paraId="53B2456D" w14:textId="77777777" w:rsidR="00735066" w:rsidRDefault="00735066">
      <w:pPr>
        <w:pStyle w:val="a4"/>
        <w:ind w:left="0"/>
        <w:rPr>
          <w:rFonts w:ascii="宋体" w:hAnsi="宋体"/>
          <w:szCs w:val="21"/>
        </w:rPr>
      </w:pPr>
    </w:p>
    <w:p w14:paraId="791E3C63" w14:textId="77777777" w:rsidR="00735066" w:rsidRDefault="00735066">
      <w:pPr>
        <w:pStyle w:val="a4"/>
        <w:ind w:left="0"/>
        <w:rPr>
          <w:rFonts w:ascii="宋体" w:hAnsi="宋体"/>
          <w:szCs w:val="21"/>
        </w:rPr>
      </w:pPr>
    </w:p>
    <w:p w14:paraId="17FFA159" w14:textId="77777777" w:rsidR="00735066" w:rsidRDefault="00842765">
      <w:pPr>
        <w:widowControl/>
        <w:jc w:val="left"/>
        <w:rPr>
          <w:rFonts w:ascii="宋体" w:hAnsi="宋体"/>
          <w:szCs w:val="21"/>
        </w:rPr>
      </w:pPr>
      <w:r>
        <w:rPr>
          <w:rFonts w:ascii="宋体" w:hAnsi="宋体"/>
          <w:szCs w:val="21"/>
        </w:rPr>
        <w:br w:type="page"/>
      </w:r>
    </w:p>
    <w:p w14:paraId="44DD7EB7" w14:textId="49C33974" w:rsidR="00735066" w:rsidRDefault="00842765">
      <w:pPr>
        <w:spacing w:line="0" w:lineRule="atLeast"/>
        <w:outlineLvl w:val="1"/>
        <w:rPr>
          <w:rFonts w:ascii="宋体" w:hAnsi="宋体"/>
          <w:szCs w:val="21"/>
        </w:rPr>
      </w:pPr>
      <w:bookmarkStart w:id="66" w:name="_Toc121820913"/>
      <w:r>
        <w:rPr>
          <w:rFonts w:ascii="宋体" w:hAnsi="宋体" w:hint="eastAsia"/>
          <w:szCs w:val="21"/>
        </w:rPr>
        <w:lastRenderedPageBreak/>
        <w:t>附件4：考察证明</w:t>
      </w:r>
      <w:r w:rsidR="00031FC1" w:rsidRPr="00031FC1">
        <w:rPr>
          <w:rFonts w:ascii="宋体" w:hAnsi="宋体"/>
          <w:szCs w:val="21"/>
        </w:rPr>
        <w:t>（本项目不适用）</w:t>
      </w:r>
      <w:bookmarkEnd w:id="66"/>
    </w:p>
    <w:p w14:paraId="005312D8" w14:textId="77777777" w:rsidR="00735066" w:rsidRDefault="00735066">
      <w:pPr>
        <w:spacing w:line="0" w:lineRule="atLeast"/>
        <w:outlineLvl w:val="1"/>
        <w:rPr>
          <w:rFonts w:ascii="仿宋" w:eastAsia="仿宋" w:hAnsi="仿宋"/>
          <w:sz w:val="28"/>
          <w:szCs w:val="28"/>
        </w:rPr>
      </w:pPr>
    </w:p>
    <w:p w14:paraId="0E068C37" w14:textId="77777777" w:rsidR="00735066" w:rsidRDefault="00735066">
      <w:pPr>
        <w:spacing w:line="0" w:lineRule="atLeast"/>
        <w:rPr>
          <w:rFonts w:ascii="仿宋_GB2312" w:eastAsia="仿宋_GB2312" w:hAnsi="仿宋"/>
          <w:sz w:val="24"/>
        </w:rPr>
      </w:pPr>
    </w:p>
    <w:p w14:paraId="2C3DBFBF" w14:textId="77777777" w:rsidR="00735066" w:rsidRDefault="00735066">
      <w:pPr>
        <w:spacing w:line="0" w:lineRule="atLeast"/>
        <w:jc w:val="left"/>
        <w:rPr>
          <w:rFonts w:ascii="仿宋_GB2312" w:eastAsia="仿宋_GB2312" w:hAnsi="仿宋" w:cs="宋体"/>
          <w:kern w:val="0"/>
          <w:sz w:val="32"/>
          <w:szCs w:val="32"/>
        </w:rPr>
      </w:pPr>
    </w:p>
    <w:p w14:paraId="57F1D935" w14:textId="77777777" w:rsidR="00735066" w:rsidRDefault="00842765">
      <w:pPr>
        <w:spacing w:before="120" w:after="240"/>
        <w:jc w:val="center"/>
        <w:rPr>
          <w:rFonts w:ascii="方正小标宋_GBK" w:eastAsia="方正小标宋_GBK" w:hAnsi="方正小标宋_GBK"/>
          <w:b/>
          <w:sz w:val="32"/>
          <w:szCs w:val="32"/>
        </w:rPr>
      </w:pPr>
      <w:bookmarkStart w:id="67" w:name="_Hlk116549366"/>
      <w:r>
        <w:rPr>
          <w:rFonts w:ascii="方正小标宋_GBK" w:eastAsia="方正小标宋_GBK" w:hAnsi="方正小标宋_GBK" w:hint="eastAsia"/>
          <w:b/>
          <w:sz w:val="32"/>
          <w:szCs w:val="32"/>
        </w:rPr>
        <w:t>现场考察证明</w:t>
      </w:r>
    </w:p>
    <w:p w14:paraId="7426BBF7" w14:textId="77777777" w:rsidR="00735066" w:rsidRDefault="00735066">
      <w:pPr>
        <w:spacing w:line="0" w:lineRule="atLeast"/>
        <w:rPr>
          <w:rFonts w:ascii="仿宋_GB2312" w:eastAsia="仿宋_GB2312" w:hAnsi="仿宋"/>
          <w:sz w:val="28"/>
          <w:szCs w:val="28"/>
        </w:rPr>
      </w:pPr>
    </w:p>
    <w:p w14:paraId="0D05DA49" w14:textId="77777777" w:rsidR="00735066" w:rsidRDefault="00842765">
      <w:pPr>
        <w:spacing w:line="360" w:lineRule="auto"/>
        <w:rPr>
          <w:rFonts w:ascii="仿宋" w:eastAsia="仿宋" w:hAnsi="仿宋"/>
          <w:sz w:val="28"/>
          <w:szCs w:val="28"/>
        </w:rPr>
      </w:pPr>
      <w:r>
        <w:rPr>
          <w:rFonts w:ascii="仿宋" w:eastAsia="仿宋" w:hAnsi="仿宋" w:hint="eastAsia"/>
          <w:sz w:val="28"/>
          <w:szCs w:val="28"/>
        </w:rPr>
        <w:t>投标人（                            ）：</w:t>
      </w:r>
    </w:p>
    <w:p w14:paraId="3493D732" w14:textId="77777777" w:rsidR="00735066" w:rsidRDefault="00842765">
      <w:pPr>
        <w:spacing w:line="360" w:lineRule="auto"/>
        <w:ind w:firstLineChars="200" w:firstLine="560"/>
        <w:jc w:val="left"/>
        <w:rPr>
          <w:rFonts w:ascii="仿宋" w:eastAsia="仿宋" w:hAnsi="仿宋"/>
          <w:sz w:val="28"/>
          <w:szCs w:val="28"/>
        </w:rPr>
      </w:pPr>
      <w:bookmarkStart w:id="68" w:name="_Hlk116548155"/>
      <w:r w:rsidRPr="00031FC1">
        <w:rPr>
          <w:rFonts w:ascii="仿宋" w:eastAsia="仿宋" w:hAnsi="仿宋" w:hint="eastAsia"/>
          <w:sz w:val="28"/>
          <w:szCs w:val="28"/>
        </w:rPr>
        <w:t>你单位已于</w:t>
      </w:r>
      <w:r w:rsidRPr="00031FC1">
        <w:rPr>
          <w:rFonts w:ascii="仿宋" w:eastAsia="仿宋" w:hAnsi="仿宋" w:hint="eastAsia"/>
          <w:b/>
          <w:sz w:val="28"/>
          <w:szCs w:val="28"/>
          <w:u w:val="single"/>
        </w:rPr>
        <w:t xml:space="preserve">      </w:t>
      </w:r>
      <w:r w:rsidRPr="00031FC1">
        <w:rPr>
          <w:rFonts w:ascii="仿宋" w:eastAsia="仿宋" w:hAnsi="仿宋" w:hint="eastAsia"/>
          <w:bCs/>
          <w:sz w:val="28"/>
          <w:szCs w:val="28"/>
        </w:rPr>
        <w:t>年</w:t>
      </w:r>
      <w:r w:rsidRPr="00031FC1">
        <w:rPr>
          <w:rFonts w:ascii="仿宋" w:eastAsia="仿宋" w:hAnsi="仿宋" w:hint="eastAsia"/>
          <w:bCs/>
          <w:sz w:val="28"/>
          <w:szCs w:val="28"/>
          <w:u w:val="single"/>
        </w:rPr>
        <w:t xml:space="preserve">  </w:t>
      </w:r>
      <w:r w:rsidRPr="00031FC1">
        <w:rPr>
          <w:rFonts w:ascii="仿宋" w:eastAsia="仿宋" w:hAnsi="仿宋" w:hint="eastAsia"/>
          <w:bCs/>
          <w:sz w:val="28"/>
          <w:szCs w:val="28"/>
        </w:rPr>
        <w:t>月</w:t>
      </w:r>
      <w:r w:rsidRPr="00031FC1">
        <w:rPr>
          <w:rFonts w:ascii="仿宋" w:eastAsia="仿宋" w:hAnsi="仿宋" w:hint="eastAsia"/>
          <w:bCs/>
          <w:sz w:val="28"/>
          <w:szCs w:val="28"/>
          <w:u w:val="single"/>
        </w:rPr>
        <w:t xml:space="preserve">  </w:t>
      </w:r>
      <w:r w:rsidRPr="00031FC1">
        <w:rPr>
          <w:rFonts w:ascii="仿宋" w:eastAsia="仿宋" w:hAnsi="仿宋" w:hint="eastAsia"/>
          <w:bCs/>
          <w:sz w:val="28"/>
          <w:szCs w:val="28"/>
        </w:rPr>
        <w:t>日指派专人</w:t>
      </w:r>
      <w:r w:rsidRPr="00031FC1">
        <w:rPr>
          <w:rFonts w:ascii="仿宋" w:eastAsia="仿宋" w:hAnsi="仿宋" w:hint="eastAsia"/>
          <w:sz w:val="28"/>
          <w:szCs w:val="28"/>
        </w:rPr>
        <w:t>参加了招标人（深圳会展中心管理有限责任公司）</w:t>
      </w:r>
      <w:r w:rsidRPr="00031FC1">
        <w:rPr>
          <w:rFonts w:ascii="仿宋" w:eastAsia="仿宋" w:hAnsi="仿宋" w:hint="eastAsia"/>
          <w:b/>
          <w:sz w:val="28"/>
          <w:szCs w:val="28"/>
        </w:rPr>
        <w:t>关于</w:t>
      </w:r>
      <w:r w:rsidRPr="00031FC1">
        <w:rPr>
          <w:rFonts w:ascii="仿宋" w:eastAsia="仿宋" w:hAnsi="仿宋" w:hint="eastAsia"/>
          <w:b/>
          <w:sz w:val="28"/>
          <w:szCs w:val="28"/>
          <w:u w:val="single"/>
        </w:rPr>
        <w:t xml:space="preserve">                           项目</w:t>
      </w:r>
      <w:r w:rsidRPr="00031FC1">
        <w:rPr>
          <w:rFonts w:ascii="仿宋" w:eastAsia="仿宋" w:hAnsi="仿宋" w:hint="eastAsia"/>
          <w:b/>
          <w:sz w:val="28"/>
          <w:szCs w:val="28"/>
        </w:rPr>
        <w:t>的现场考察</w:t>
      </w:r>
      <w:r w:rsidRPr="00031FC1">
        <w:rPr>
          <w:rFonts w:ascii="仿宋" w:eastAsia="仿宋" w:hAnsi="仿宋" w:hint="eastAsia"/>
          <w:sz w:val="28"/>
          <w:szCs w:val="28"/>
        </w:rPr>
        <w:t>，详细听取了招标人的讲解和要求，已经知晓招标人本次项目的所有内容以及技术要求等。</w:t>
      </w:r>
    </w:p>
    <w:bookmarkEnd w:id="68"/>
    <w:p w14:paraId="26B3673E" w14:textId="77777777" w:rsidR="00735066" w:rsidRDefault="00735066">
      <w:pPr>
        <w:spacing w:line="0" w:lineRule="atLeast"/>
        <w:rPr>
          <w:rFonts w:ascii="仿宋" w:eastAsia="仿宋" w:hAnsi="仿宋"/>
          <w:sz w:val="28"/>
          <w:szCs w:val="28"/>
        </w:rPr>
      </w:pPr>
    </w:p>
    <w:p w14:paraId="4B8C7357" w14:textId="77777777" w:rsidR="00735066" w:rsidRDefault="00735066">
      <w:pPr>
        <w:spacing w:line="0" w:lineRule="atLeast"/>
        <w:rPr>
          <w:rFonts w:ascii="仿宋" w:eastAsia="仿宋" w:hAnsi="仿宋"/>
          <w:sz w:val="28"/>
          <w:szCs w:val="28"/>
        </w:rPr>
      </w:pPr>
    </w:p>
    <w:p w14:paraId="6631A4D3" w14:textId="77777777" w:rsidR="00735066" w:rsidRDefault="00735066">
      <w:pPr>
        <w:spacing w:line="0" w:lineRule="atLeast"/>
        <w:rPr>
          <w:rFonts w:ascii="仿宋" w:eastAsia="仿宋" w:hAnsi="仿宋"/>
          <w:sz w:val="28"/>
          <w:szCs w:val="28"/>
        </w:rPr>
      </w:pPr>
    </w:p>
    <w:p w14:paraId="198D12CA" w14:textId="77777777" w:rsidR="00735066" w:rsidRDefault="00735066">
      <w:pPr>
        <w:spacing w:line="0" w:lineRule="atLeast"/>
        <w:rPr>
          <w:rFonts w:ascii="仿宋" w:eastAsia="仿宋" w:hAnsi="仿宋"/>
          <w:sz w:val="28"/>
          <w:szCs w:val="28"/>
        </w:rPr>
      </w:pPr>
    </w:p>
    <w:p w14:paraId="54168495" w14:textId="77777777" w:rsidR="00735066" w:rsidRDefault="00842765">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7EE9209E" w14:textId="77777777" w:rsidR="00735066" w:rsidRDefault="00842765">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7"/>
    <w:p w14:paraId="50953B18" w14:textId="77777777" w:rsidR="00735066" w:rsidRDefault="00735066">
      <w:pPr>
        <w:spacing w:line="0" w:lineRule="atLeast"/>
        <w:rPr>
          <w:rFonts w:ascii="仿宋_GB2312" w:eastAsia="仿宋_GB2312" w:hAnsi="仿宋"/>
          <w:sz w:val="24"/>
        </w:rPr>
      </w:pPr>
    </w:p>
    <w:p w14:paraId="0808DE90" w14:textId="77777777" w:rsidR="00735066" w:rsidRDefault="00735066">
      <w:pPr>
        <w:spacing w:line="0" w:lineRule="atLeast"/>
        <w:rPr>
          <w:rFonts w:ascii="仿宋" w:eastAsia="仿宋" w:hAnsi="仿宋"/>
          <w:sz w:val="24"/>
        </w:rPr>
      </w:pPr>
    </w:p>
    <w:p w14:paraId="574F01CB" w14:textId="77777777" w:rsidR="00735066" w:rsidRDefault="00735066">
      <w:pPr>
        <w:spacing w:line="0" w:lineRule="atLeast"/>
        <w:rPr>
          <w:rFonts w:ascii="仿宋" w:eastAsia="仿宋" w:hAnsi="仿宋"/>
          <w:sz w:val="24"/>
        </w:rPr>
      </w:pPr>
    </w:p>
    <w:p w14:paraId="0D04AD87" w14:textId="77777777" w:rsidR="00735066" w:rsidRDefault="00735066">
      <w:pPr>
        <w:spacing w:line="0" w:lineRule="atLeast"/>
        <w:rPr>
          <w:rFonts w:ascii="仿宋" w:eastAsia="仿宋" w:hAnsi="仿宋"/>
          <w:sz w:val="24"/>
        </w:rPr>
      </w:pPr>
    </w:p>
    <w:p w14:paraId="0781D349" w14:textId="77777777" w:rsidR="00735066" w:rsidRDefault="00735066">
      <w:pPr>
        <w:spacing w:line="0" w:lineRule="atLeast"/>
        <w:rPr>
          <w:rFonts w:ascii="仿宋" w:eastAsia="仿宋" w:hAnsi="仿宋"/>
          <w:sz w:val="24"/>
        </w:rPr>
      </w:pPr>
    </w:p>
    <w:p w14:paraId="1A9356B0" w14:textId="77777777" w:rsidR="00735066" w:rsidRDefault="00735066">
      <w:pPr>
        <w:spacing w:line="0" w:lineRule="atLeast"/>
        <w:rPr>
          <w:rFonts w:ascii="仿宋" w:eastAsia="仿宋" w:hAnsi="仿宋"/>
          <w:sz w:val="24"/>
        </w:rPr>
      </w:pPr>
    </w:p>
    <w:p w14:paraId="21715623" w14:textId="77777777" w:rsidR="00735066" w:rsidRDefault="00735066">
      <w:pPr>
        <w:spacing w:line="0" w:lineRule="atLeast"/>
        <w:rPr>
          <w:rFonts w:ascii="仿宋" w:eastAsia="仿宋" w:hAnsi="仿宋"/>
          <w:sz w:val="24"/>
        </w:rPr>
      </w:pPr>
    </w:p>
    <w:p w14:paraId="14023909" w14:textId="77777777" w:rsidR="00735066" w:rsidRDefault="00735066">
      <w:pPr>
        <w:spacing w:line="0" w:lineRule="atLeast"/>
        <w:rPr>
          <w:rFonts w:ascii="仿宋" w:eastAsia="仿宋" w:hAnsi="仿宋"/>
          <w:sz w:val="24"/>
        </w:rPr>
      </w:pPr>
    </w:p>
    <w:p w14:paraId="3452CA37" w14:textId="77777777" w:rsidR="00735066" w:rsidRDefault="00735066">
      <w:pPr>
        <w:spacing w:line="0" w:lineRule="atLeast"/>
        <w:rPr>
          <w:rFonts w:ascii="仿宋" w:eastAsia="仿宋" w:hAnsi="仿宋"/>
          <w:sz w:val="24"/>
        </w:rPr>
      </w:pPr>
    </w:p>
    <w:p w14:paraId="67245F71" w14:textId="77777777" w:rsidR="00735066" w:rsidRDefault="00735066">
      <w:pPr>
        <w:spacing w:line="0" w:lineRule="atLeast"/>
        <w:rPr>
          <w:rFonts w:ascii="仿宋" w:eastAsia="仿宋" w:hAnsi="仿宋"/>
          <w:sz w:val="24"/>
        </w:rPr>
      </w:pPr>
    </w:p>
    <w:p w14:paraId="796E6C7B" w14:textId="77777777" w:rsidR="00735066" w:rsidRDefault="00735066">
      <w:pPr>
        <w:spacing w:line="0" w:lineRule="atLeast"/>
        <w:rPr>
          <w:rFonts w:ascii="仿宋" w:eastAsia="仿宋" w:hAnsi="仿宋"/>
          <w:sz w:val="24"/>
        </w:rPr>
      </w:pPr>
    </w:p>
    <w:p w14:paraId="1C44A33F" w14:textId="77777777" w:rsidR="00735066" w:rsidRDefault="00735066">
      <w:pPr>
        <w:spacing w:line="0" w:lineRule="atLeast"/>
        <w:rPr>
          <w:rFonts w:ascii="仿宋" w:eastAsia="仿宋" w:hAnsi="仿宋"/>
          <w:sz w:val="24"/>
        </w:rPr>
      </w:pPr>
    </w:p>
    <w:p w14:paraId="10376568" w14:textId="77777777" w:rsidR="00735066" w:rsidRDefault="00735066">
      <w:pPr>
        <w:spacing w:line="0" w:lineRule="atLeast"/>
        <w:rPr>
          <w:rFonts w:ascii="仿宋" w:eastAsia="仿宋" w:hAnsi="仿宋"/>
          <w:sz w:val="24"/>
        </w:rPr>
      </w:pPr>
    </w:p>
    <w:p w14:paraId="3839FF21" w14:textId="77777777" w:rsidR="00735066" w:rsidRDefault="00735066">
      <w:pPr>
        <w:spacing w:line="0" w:lineRule="atLeast"/>
        <w:rPr>
          <w:rFonts w:ascii="仿宋" w:eastAsia="仿宋" w:hAnsi="仿宋"/>
          <w:sz w:val="24"/>
        </w:rPr>
      </w:pPr>
    </w:p>
    <w:p w14:paraId="23FD5F3F" w14:textId="77777777" w:rsidR="00735066" w:rsidRDefault="00735066">
      <w:pPr>
        <w:spacing w:line="0" w:lineRule="atLeast"/>
        <w:rPr>
          <w:rFonts w:ascii="仿宋" w:eastAsia="仿宋" w:hAnsi="仿宋"/>
          <w:sz w:val="24"/>
        </w:rPr>
      </w:pPr>
    </w:p>
    <w:p w14:paraId="4A3BA796" w14:textId="77777777" w:rsidR="00735066" w:rsidRDefault="00735066">
      <w:pPr>
        <w:spacing w:line="0" w:lineRule="atLeast"/>
        <w:rPr>
          <w:rFonts w:ascii="仿宋" w:eastAsia="仿宋" w:hAnsi="仿宋"/>
          <w:sz w:val="24"/>
        </w:rPr>
      </w:pPr>
    </w:p>
    <w:p w14:paraId="6D990C11" w14:textId="77777777" w:rsidR="00735066" w:rsidRDefault="00842765">
      <w:pPr>
        <w:widowControl/>
        <w:jc w:val="left"/>
        <w:rPr>
          <w:rFonts w:ascii="仿宋" w:eastAsia="仿宋" w:hAnsi="仿宋"/>
          <w:sz w:val="24"/>
        </w:rPr>
      </w:pPr>
      <w:r>
        <w:rPr>
          <w:rFonts w:ascii="仿宋" w:eastAsia="仿宋" w:hAnsi="仿宋"/>
          <w:sz w:val="24"/>
        </w:rPr>
        <w:br w:type="page"/>
      </w:r>
    </w:p>
    <w:p w14:paraId="2370DB91" w14:textId="77777777" w:rsidR="00735066" w:rsidRDefault="00735066">
      <w:pPr>
        <w:spacing w:line="0" w:lineRule="atLeast"/>
        <w:rPr>
          <w:rFonts w:ascii="仿宋" w:eastAsia="仿宋" w:hAnsi="仿宋"/>
          <w:sz w:val="24"/>
        </w:rPr>
      </w:pPr>
    </w:p>
    <w:p w14:paraId="3BA41907" w14:textId="77777777" w:rsidR="00735066" w:rsidRDefault="00842765">
      <w:pPr>
        <w:spacing w:line="0" w:lineRule="atLeast"/>
        <w:outlineLvl w:val="1"/>
        <w:rPr>
          <w:rFonts w:ascii="宋体" w:hAnsi="宋体"/>
          <w:szCs w:val="21"/>
        </w:rPr>
      </w:pPr>
      <w:bookmarkStart w:id="69" w:name="_Toc121820914"/>
      <w:r>
        <w:rPr>
          <w:rFonts w:ascii="宋体" w:hAnsi="宋体" w:hint="eastAsia"/>
          <w:szCs w:val="21"/>
        </w:rPr>
        <w:t>附件5：技术服务响应/偏离表</w:t>
      </w:r>
      <w:bookmarkEnd w:id="69"/>
    </w:p>
    <w:p w14:paraId="2160E2BC" w14:textId="77777777" w:rsidR="00735066" w:rsidRDefault="00735066">
      <w:pPr>
        <w:spacing w:line="0" w:lineRule="atLeast"/>
        <w:rPr>
          <w:rFonts w:ascii="仿宋_GB2312" w:eastAsia="仿宋_GB2312" w:hAnsi="仿宋"/>
          <w:sz w:val="24"/>
        </w:rPr>
      </w:pPr>
    </w:p>
    <w:p w14:paraId="1CE6FAD3" w14:textId="77777777" w:rsidR="00735066" w:rsidRDefault="00842765">
      <w:pPr>
        <w:spacing w:before="120" w:after="240"/>
        <w:jc w:val="center"/>
        <w:rPr>
          <w:rFonts w:ascii="方正小标宋_GBK" w:eastAsia="方正小标宋_GBK" w:hAnsi="方正小标宋_GBK"/>
          <w:b/>
          <w:sz w:val="32"/>
          <w:szCs w:val="32"/>
        </w:rPr>
      </w:pPr>
      <w:bookmarkStart w:id="70" w:name="_Toc211248418"/>
      <w:r>
        <w:rPr>
          <w:rFonts w:ascii="方正小标宋_GBK" w:eastAsia="方正小标宋_GBK" w:hAnsi="方正小标宋_GBK" w:hint="eastAsia"/>
          <w:b/>
          <w:sz w:val="32"/>
          <w:szCs w:val="32"/>
        </w:rPr>
        <w:t>技术服务响应/偏离表</w:t>
      </w:r>
      <w:bookmarkEnd w:id="70"/>
    </w:p>
    <w:p w14:paraId="643130CA" w14:textId="77777777" w:rsidR="00735066" w:rsidRDefault="00842765">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477"/>
        <w:gridCol w:w="1559"/>
        <w:gridCol w:w="1003"/>
        <w:gridCol w:w="895"/>
      </w:tblGrid>
      <w:tr w:rsidR="00735066" w14:paraId="3ECA4200" w14:textId="77777777" w:rsidTr="00D909E9">
        <w:trPr>
          <w:trHeight w:val="541"/>
          <w:tblHeader/>
          <w:jc w:val="center"/>
        </w:trPr>
        <w:tc>
          <w:tcPr>
            <w:tcW w:w="609" w:type="dxa"/>
            <w:vMerge w:val="restart"/>
            <w:vAlign w:val="center"/>
          </w:tcPr>
          <w:p w14:paraId="4E29A1CE" w14:textId="77777777" w:rsidR="00735066" w:rsidRDefault="00842765">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477" w:type="dxa"/>
            <w:vAlign w:val="center"/>
          </w:tcPr>
          <w:p w14:paraId="2E312F4F" w14:textId="77777777" w:rsidR="00735066" w:rsidRDefault="00842765">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457" w:type="dxa"/>
            <w:gridSpan w:val="3"/>
            <w:vAlign w:val="center"/>
          </w:tcPr>
          <w:p w14:paraId="2FF0AA83" w14:textId="77777777" w:rsidR="00735066" w:rsidRDefault="00842765">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735066" w14:paraId="1B3D7E16" w14:textId="77777777" w:rsidTr="00D909E9">
        <w:trPr>
          <w:trHeight w:val="270"/>
          <w:tblHeader/>
          <w:jc w:val="center"/>
        </w:trPr>
        <w:tc>
          <w:tcPr>
            <w:tcW w:w="609" w:type="dxa"/>
            <w:vMerge/>
            <w:vAlign w:val="center"/>
          </w:tcPr>
          <w:p w14:paraId="7052CEBE" w14:textId="77777777" w:rsidR="00735066" w:rsidRDefault="00735066">
            <w:pPr>
              <w:spacing w:line="0" w:lineRule="atLeast"/>
              <w:jc w:val="center"/>
              <w:rPr>
                <w:rFonts w:ascii="仿宋" w:eastAsia="仿宋" w:hAnsi="仿宋"/>
                <w:sz w:val="28"/>
                <w:szCs w:val="28"/>
              </w:rPr>
            </w:pPr>
          </w:p>
        </w:tc>
        <w:tc>
          <w:tcPr>
            <w:tcW w:w="5477" w:type="dxa"/>
            <w:vAlign w:val="center"/>
          </w:tcPr>
          <w:p w14:paraId="33D23993" w14:textId="77777777" w:rsidR="00735066" w:rsidRDefault="00735066">
            <w:pPr>
              <w:spacing w:line="0" w:lineRule="atLeast"/>
              <w:ind w:leftChars="-50" w:left="-105" w:rightChars="-50" w:right="-105"/>
              <w:jc w:val="center"/>
              <w:rPr>
                <w:rFonts w:ascii="仿宋" w:eastAsia="仿宋" w:hAnsi="仿宋"/>
                <w:sz w:val="28"/>
                <w:szCs w:val="28"/>
              </w:rPr>
            </w:pPr>
          </w:p>
          <w:p w14:paraId="22F77B45" w14:textId="77777777" w:rsidR="00735066" w:rsidRDefault="00842765">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559" w:type="dxa"/>
            <w:vAlign w:val="center"/>
          </w:tcPr>
          <w:p w14:paraId="0B40C8C2" w14:textId="77777777" w:rsidR="00735066" w:rsidRDefault="00842765">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1003" w:type="dxa"/>
            <w:vAlign w:val="center"/>
          </w:tcPr>
          <w:p w14:paraId="4F6260EA" w14:textId="77777777" w:rsidR="00735066" w:rsidRDefault="00842765">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0C2CD1D2" w14:textId="77777777" w:rsidR="00735066" w:rsidRDefault="00842765">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E7A0C7A" w14:textId="77777777" w:rsidR="00735066" w:rsidRDefault="00842765">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735066" w14:paraId="078DEA19" w14:textId="77777777" w:rsidTr="00D909E9">
        <w:trPr>
          <w:jc w:val="center"/>
        </w:trPr>
        <w:tc>
          <w:tcPr>
            <w:tcW w:w="609" w:type="dxa"/>
            <w:vAlign w:val="center"/>
          </w:tcPr>
          <w:p w14:paraId="211ADCB3" w14:textId="77777777" w:rsidR="00735066" w:rsidRDefault="00735066">
            <w:pPr>
              <w:numPr>
                <w:ilvl w:val="0"/>
                <w:numId w:val="44"/>
              </w:numPr>
              <w:spacing w:line="0" w:lineRule="atLeast"/>
              <w:jc w:val="center"/>
              <w:rPr>
                <w:rFonts w:ascii="仿宋" w:eastAsia="仿宋" w:hAnsi="仿宋" w:cs="仿宋"/>
                <w:sz w:val="28"/>
                <w:szCs w:val="28"/>
              </w:rPr>
            </w:pPr>
          </w:p>
        </w:tc>
        <w:tc>
          <w:tcPr>
            <w:tcW w:w="5477" w:type="dxa"/>
          </w:tcPr>
          <w:p w14:paraId="1E91762D" w14:textId="77777777" w:rsidR="00735066" w:rsidRDefault="00735066">
            <w:pPr>
              <w:spacing w:line="400" w:lineRule="exact"/>
              <w:rPr>
                <w:rFonts w:ascii="仿宋" w:eastAsia="仿宋" w:hAnsi="仿宋"/>
                <w:sz w:val="28"/>
                <w:szCs w:val="28"/>
              </w:rPr>
            </w:pPr>
          </w:p>
        </w:tc>
        <w:tc>
          <w:tcPr>
            <w:tcW w:w="1559" w:type="dxa"/>
            <w:vAlign w:val="center"/>
          </w:tcPr>
          <w:p w14:paraId="4D6F6A33" w14:textId="77777777" w:rsidR="00735066" w:rsidRDefault="00735066">
            <w:pPr>
              <w:spacing w:line="0" w:lineRule="atLeast"/>
              <w:jc w:val="center"/>
              <w:rPr>
                <w:rFonts w:ascii="仿宋" w:eastAsia="仿宋" w:hAnsi="仿宋"/>
                <w:sz w:val="28"/>
                <w:szCs w:val="28"/>
              </w:rPr>
            </w:pPr>
          </w:p>
        </w:tc>
        <w:tc>
          <w:tcPr>
            <w:tcW w:w="1003" w:type="dxa"/>
            <w:vAlign w:val="center"/>
          </w:tcPr>
          <w:p w14:paraId="4649F5CD" w14:textId="77777777" w:rsidR="00735066" w:rsidRDefault="00735066">
            <w:pPr>
              <w:spacing w:line="0" w:lineRule="atLeast"/>
              <w:jc w:val="center"/>
              <w:rPr>
                <w:rFonts w:ascii="仿宋" w:eastAsia="仿宋" w:hAnsi="仿宋"/>
                <w:sz w:val="28"/>
                <w:szCs w:val="28"/>
              </w:rPr>
            </w:pPr>
          </w:p>
        </w:tc>
        <w:tc>
          <w:tcPr>
            <w:tcW w:w="895" w:type="dxa"/>
            <w:vAlign w:val="center"/>
          </w:tcPr>
          <w:p w14:paraId="1E679A0F" w14:textId="77777777" w:rsidR="00735066" w:rsidRDefault="00735066">
            <w:pPr>
              <w:spacing w:line="0" w:lineRule="atLeast"/>
              <w:jc w:val="center"/>
              <w:rPr>
                <w:rFonts w:ascii="仿宋" w:eastAsia="仿宋" w:hAnsi="仿宋"/>
                <w:sz w:val="28"/>
                <w:szCs w:val="28"/>
              </w:rPr>
            </w:pPr>
          </w:p>
        </w:tc>
      </w:tr>
      <w:tr w:rsidR="00735066" w14:paraId="2A67BE20" w14:textId="77777777" w:rsidTr="00D909E9">
        <w:trPr>
          <w:jc w:val="center"/>
        </w:trPr>
        <w:tc>
          <w:tcPr>
            <w:tcW w:w="609" w:type="dxa"/>
            <w:vAlign w:val="center"/>
          </w:tcPr>
          <w:p w14:paraId="6A5A80D8" w14:textId="77777777" w:rsidR="00735066" w:rsidRDefault="00735066">
            <w:pPr>
              <w:numPr>
                <w:ilvl w:val="0"/>
                <w:numId w:val="44"/>
              </w:numPr>
              <w:spacing w:line="0" w:lineRule="atLeast"/>
              <w:jc w:val="center"/>
              <w:rPr>
                <w:rFonts w:ascii="仿宋" w:eastAsia="仿宋" w:hAnsi="仿宋" w:cs="仿宋"/>
                <w:sz w:val="28"/>
                <w:szCs w:val="28"/>
              </w:rPr>
            </w:pPr>
          </w:p>
        </w:tc>
        <w:tc>
          <w:tcPr>
            <w:tcW w:w="5477" w:type="dxa"/>
          </w:tcPr>
          <w:p w14:paraId="2D0DCE6A" w14:textId="77777777" w:rsidR="00735066" w:rsidRDefault="00735066">
            <w:pPr>
              <w:spacing w:line="400" w:lineRule="exact"/>
              <w:rPr>
                <w:rFonts w:ascii="仿宋" w:eastAsia="仿宋" w:hAnsi="仿宋"/>
                <w:sz w:val="28"/>
                <w:szCs w:val="28"/>
              </w:rPr>
            </w:pPr>
          </w:p>
        </w:tc>
        <w:tc>
          <w:tcPr>
            <w:tcW w:w="1559" w:type="dxa"/>
            <w:vAlign w:val="center"/>
          </w:tcPr>
          <w:p w14:paraId="05B47A39" w14:textId="77777777" w:rsidR="00735066" w:rsidRDefault="00735066">
            <w:pPr>
              <w:spacing w:line="0" w:lineRule="atLeast"/>
              <w:jc w:val="center"/>
              <w:rPr>
                <w:rFonts w:ascii="仿宋" w:eastAsia="仿宋" w:hAnsi="仿宋"/>
                <w:sz w:val="28"/>
                <w:szCs w:val="28"/>
              </w:rPr>
            </w:pPr>
          </w:p>
        </w:tc>
        <w:tc>
          <w:tcPr>
            <w:tcW w:w="1003" w:type="dxa"/>
            <w:vAlign w:val="center"/>
          </w:tcPr>
          <w:p w14:paraId="77C19BA5" w14:textId="77777777" w:rsidR="00735066" w:rsidRDefault="00735066">
            <w:pPr>
              <w:spacing w:line="0" w:lineRule="atLeast"/>
              <w:jc w:val="center"/>
              <w:rPr>
                <w:rFonts w:ascii="仿宋" w:eastAsia="仿宋" w:hAnsi="仿宋"/>
                <w:sz w:val="28"/>
                <w:szCs w:val="28"/>
              </w:rPr>
            </w:pPr>
          </w:p>
        </w:tc>
        <w:tc>
          <w:tcPr>
            <w:tcW w:w="895" w:type="dxa"/>
            <w:vAlign w:val="center"/>
          </w:tcPr>
          <w:p w14:paraId="597CF8F5" w14:textId="77777777" w:rsidR="00735066" w:rsidRDefault="00735066">
            <w:pPr>
              <w:spacing w:line="0" w:lineRule="atLeast"/>
              <w:jc w:val="center"/>
              <w:rPr>
                <w:rFonts w:ascii="仿宋" w:eastAsia="仿宋" w:hAnsi="仿宋"/>
                <w:sz w:val="28"/>
                <w:szCs w:val="28"/>
              </w:rPr>
            </w:pPr>
          </w:p>
        </w:tc>
      </w:tr>
      <w:tr w:rsidR="00735066" w14:paraId="6C5F3134" w14:textId="77777777" w:rsidTr="00D909E9">
        <w:trPr>
          <w:jc w:val="center"/>
        </w:trPr>
        <w:tc>
          <w:tcPr>
            <w:tcW w:w="609" w:type="dxa"/>
            <w:vAlign w:val="center"/>
          </w:tcPr>
          <w:p w14:paraId="68F59369" w14:textId="77777777" w:rsidR="00735066" w:rsidRDefault="00735066">
            <w:pPr>
              <w:numPr>
                <w:ilvl w:val="0"/>
                <w:numId w:val="44"/>
              </w:numPr>
              <w:spacing w:line="0" w:lineRule="atLeast"/>
              <w:jc w:val="center"/>
              <w:rPr>
                <w:rFonts w:ascii="仿宋" w:eastAsia="仿宋" w:hAnsi="仿宋" w:cs="仿宋"/>
                <w:sz w:val="28"/>
                <w:szCs w:val="28"/>
              </w:rPr>
            </w:pPr>
          </w:p>
        </w:tc>
        <w:tc>
          <w:tcPr>
            <w:tcW w:w="5477" w:type="dxa"/>
          </w:tcPr>
          <w:p w14:paraId="30250F6B" w14:textId="77777777" w:rsidR="00735066" w:rsidRDefault="00735066">
            <w:pPr>
              <w:spacing w:line="400" w:lineRule="exact"/>
              <w:ind w:firstLineChars="196" w:firstLine="549"/>
              <w:rPr>
                <w:rFonts w:ascii="仿宋" w:eastAsia="仿宋" w:hAnsi="仿宋"/>
                <w:sz w:val="28"/>
                <w:szCs w:val="28"/>
              </w:rPr>
            </w:pPr>
          </w:p>
        </w:tc>
        <w:tc>
          <w:tcPr>
            <w:tcW w:w="1559" w:type="dxa"/>
            <w:vAlign w:val="center"/>
          </w:tcPr>
          <w:p w14:paraId="18CD4168" w14:textId="77777777" w:rsidR="00735066" w:rsidRDefault="00735066">
            <w:pPr>
              <w:spacing w:line="0" w:lineRule="atLeast"/>
              <w:jc w:val="center"/>
              <w:rPr>
                <w:rFonts w:ascii="仿宋" w:eastAsia="仿宋" w:hAnsi="仿宋"/>
                <w:sz w:val="28"/>
                <w:szCs w:val="28"/>
              </w:rPr>
            </w:pPr>
          </w:p>
        </w:tc>
        <w:tc>
          <w:tcPr>
            <w:tcW w:w="1003" w:type="dxa"/>
            <w:vAlign w:val="center"/>
          </w:tcPr>
          <w:p w14:paraId="1552FBD7" w14:textId="77777777" w:rsidR="00735066" w:rsidRDefault="00735066">
            <w:pPr>
              <w:spacing w:line="0" w:lineRule="atLeast"/>
              <w:jc w:val="center"/>
              <w:rPr>
                <w:rFonts w:ascii="仿宋" w:eastAsia="仿宋" w:hAnsi="仿宋"/>
                <w:sz w:val="28"/>
                <w:szCs w:val="28"/>
              </w:rPr>
            </w:pPr>
          </w:p>
        </w:tc>
        <w:tc>
          <w:tcPr>
            <w:tcW w:w="895" w:type="dxa"/>
            <w:vAlign w:val="center"/>
          </w:tcPr>
          <w:p w14:paraId="2B941E67" w14:textId="77777777" w:rsidR="00735066" w:rsidRDefault="00735066">
            <w:pPr>
              <w:spacing w:line="0" w:lineRule="atLeast"/>
              <w:jc w:val="center"/>
              <w:rPr>
                <w:rFonts w:ascii="仿宋" w:eastAsia="仿宋" w:hAnsi="仿宋"/>
                <w:sz w:val="28"/>
                <w:szCs w:val="28"/>
              </w:rPr>
            </w:pPr>
          </w:p>
        </w:tc>
      </w:tr>
      <w:tr w:rsidR="00735066" w14:paraId="19769D7E" w14:textId="77777777" w:rsidTr="00D909E9">
        <w:trPr>
          <w:jc w:val="center"/>
        </w:trPr>
        <w:tc>
          <w:tcPr>
            <w:tcW w:w="609" w:type="dxa"/>
            <w:vAlign w:val="center"/>
          </w:tcPr>
          <w:p w14:paraId="1AEF854A" w14:textId="77777777" w:rsidR="00735066" w:rsidRDefault="00735066">
            <w:pPr>
              <w:numPr>
                <w:ilvl w:val="0"/>
                <w:numId w:val="44"/>
              </w:numPr>
              <w:spacing w:line="0" w:lineRule="atLeast"/>
              <w:jc w:val="center"/>
              <w:rPr>
                <w:rFonts w:ascii="仿宋" w:eastAsia="仿宋" w:hAnsi="仿宋" w:cs="仿宋"/>
                <w:sz w:val="28"/>
                <w:szCs w:val="28"/>
              </w:rPr>
            </w:pPr>
          </w:p>
        </w:tc>
        <w:tc>
          <w:tcPr>
            <w:tcW w:w="5477" w:type="dxa"/>
          </w:tcPr>
          <w:p w14:paraId="71D922D9" w14:textId="77777777" w:rsidR="00735066" w:rsidRDefault="00735066">
            <w:pPr>
              <w:spacing w:line="400" w:lineRule="exact"/>
              <w:rPr>
                <w:rFonts w:ascii="仿宋" w:eastAsia="仿宋" w:hAnsi="仿宋"/>
                <w:sz w:val="28"/>
                <w:szCs w:val="28"/>
              </w:rPr>
            </w:pPr>
          </w:p>
        </w:tc>
        <w:tc>
          <w:tcPr>
            <w:tcW w:w="1559" w:type="dxa"/>
            <w:vAlign w:val="center"/>
          </w:tcPr>
          <w:p w14:paraId="321ADD2A" w14:textId="77777777" w:rsidR="00735066" w:rsidRDefault="00735066">
            <w:pPr>
              <w:spacing w:line="0" w:lineRule="atLeast"/>
              <w:jc w:val="center"/>
              <w:rPr>
                <w:rFonts w:ascii="仿宋" w:eastAsia="仿宋" w:hAnsi="仿宋"/>
                <w:sz w:val="28"/>
                <w:szCs w:val="28"/>
              </w:rPr>
            </w:pPr>
          </w:p>
        </w:tc>
        <w:tc>
          <w:tcPr>
            <w:tcW w:w="1003" w:type="dxa"/>
            <w:vAlign w:val="center"/>
          </w:tcPr>
          <w:p w14:paraId="4BA35153" w14:textId="77777777" w:rsidR="00735066" w:rsidRDefault="00735066">
            <w:pPr>
              <w:spacing w:line="0" w:lineRule="atLeast"/>
              <w:jc w:val="center"/>
              <w:rPr>
                <w:rFonts w:ascii="仿宋" w:eastAsia="仿宋" w:hAnsi="仿宋"/>
                <w:sz w:val="28"/>
                <w:szCs w:val="28"/>
              </w:rPr>
            </w:pPr>
          </w:p>
        </w:tc>
        <w:tc>
          <w:tcPr>
            <w:tcW w:w="895" w:type="dxa"/>
            <w:vAlign w:val="center"/>
          </w:tcPr>
          <w:p w14:paraId="5373B86A" w14:textId="77777777" w:rsidR="00735066" w:rsidRDefault="00735066">
            <w:pPr>
              <w:spacing w:line="0" w:lineRule="atLeast"/>
              <w:jc w:val="center"/>
              <w:rPr>
                <w:rFonts w:ascii="仿宋" w:eastAsia="仿宋" w:hAnsi="仿宋"/>
                <w:sz w:val="28"/>
                <w:szCs w:val="28"/>
              </w:rPr>
            </w:pPr>
          </w:p>
        </w:tc>
      </w:tr>
    </w:tbl>
    <w:p w14:paraId="76849C39" w14:textId="77777777" w:rsidR="00735066" w:rsidRDefault="00735066">
      <w:pPr>
        <w:spacing w:line="400" w:lineRule="exact"/>
        <w:rPr>
          <w:rFonts w:ascii="仿宋" w:eastAsia="仿宋" w:hAnsi="仿宋"/>
          <w:bCs/>
          <w:sz w:val="28"/>
          <w:szCs w:val="28"/>
        </w:rPr>
      </w:pPr>
    </w:p>
    <w:p w14:paraId="586A326A" w14:textId="77777777" w:rsidR="00735066" w:rsidRDefault="00842765">
      <w:pPr>
        <w:spacing w:line="400" w:lineRule="exact"/>
        <w:rPr>
          <w:rFonts w:ascii="仿宋" w:eastAsia="仿宋" w:hAnsi="仿宋"/>
          <w:sz w:val="28"/>
          <w:szCs w:val="28"/>
        </w:rPr>
      </w:pPr>
      <w:r>
        <w:rPr>
          <w:rFonts w:ascii="仿宋" w:eastAsia="仿宋" w:hAnsi="仿宋" w:hint="eastAsia"/>
          <w:sz w:val="28"/>
          <w:szCs w:val="28"/>
        </w:rPr>
        <w:t>填报说明：</w:t>
      </w:r>
    </w:p>
    <w:p w14:paraId="7D1CE226" w14:textId="77777777" w:rsidR="00735066" w:rsidRDefault="00842765">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1.本表中的《招标文件技术服务》来自于招标文件的《项目要求及数量》中的“技术服务要求”，投标人须逐条填写在本表中，并对《投标人响应》下的三栏要求作出响应。</w:t>
      </w:r>
    </w:p>
    <w:p w14:paraId="581CBD3F" w14:textId="77777777" w:rsidR="00735066" w:rsidRDefault="00842765">
      <w:pPr>
        <w:spacing w:line="400" w:lineRule="exact"/>
        <w:ind w:left="9" w:firstLine="417"/>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6194F406" w14:textId="77777777" w:rsidR="00735066" w:rsidRDefault="00842765">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A6277BA" w14:textId="77777777" w:rsidR="00735066" w:rsidRDefault="00735066">
      <w:pPr>
        <w:spacing w:line="400" w:lineRule="exact"/>
        <w:ind w:left="709" w:hanging="283"/>
        <w:rPr>
          <w:rFonts w:ascii="仿宋" w:eastAsia="仿宋" w:hAnsi="仿宋"/>
          <w:sz w:val="28"/>
          <w:szCs w:val="28"/>
        </w:rPr>
      </w:pPr>
    </w:p>
    <w:p w14:paraId="1E97E37A" w14:textId="77777777" w:rsidR="00735066" w:rsidRDefault="00735066">
      <w:pPr>
        <w:spacing w:line="400" w:lineRule="exact"/>
        <w:ind w:left="709" w:hanging="283"/>
        <w:rPr>
          <w:rFonts w:ascii="仿宋" w:eastAsia="仿宋" w:hAnsi="仿宋"/>
          <w:sz w:val="28"/>
          <w:szCs w:val="28"/>
        </w:rPr>
      </w:pPr>
    </w:p>
    <w:p w14:paraId="43FE8F0B" w14:textId="77777777" w:rsidR="00735066" w:rsidRDefault="00842765">
      <w:pPr>
        <w:spacing w:line="360" w:lineRule="auto"/>
        <w:rPr>
          <w:rFonts w:ascii="仿宋" w:eastAsia="仿宋" w:hAnsi="仿宋"/>
          <w:sz w:val="28"/>
          <w:szCs w:val="28"/>
        </w:rPr>
      </w:pPr>
      <w:bookmarkStart w:id="71"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7C27D07" w14:textId="77777777" w:rsidR="00735066" w:rsidRDefault="00842765">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B433BD4" w14:textId="77777777" w:rsidR="00735066" w:rsidRDefault="00842765">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2" w:name="_Toc246480945"/>
      <w:bookmarkStart w:id="73" w:name="_Toc236803114"/>
      <w:bookmarkEnd w:id="71"/>
      <w:r>
        <w:rPr>
          <w:rFonts w:ascii="仿宋" w:eastAsia="仿宋" w:hAnsi="仿宋"/>
          <w:sz w:val="28"/>
          <w:szCs w:val="28"/>
        </w:rPr>
        <w:br w:type="page"/>
      </w:r>
    </w:p>
    <w:p w14:paraId="7D5AF606" w14:textId="77777777" w:rsidR="00735066" w:rsidRDefault="00842765">
      <w:pPr>
        <w:spacing w:line="0" w:lineRule="atLeast"/>
        <w:outlineLvl w:val="1"/>
        <w:rPr>
          <w:rFonts w:ascii="宋体" w:hAnsi="宋体"/>
          <w:szCs w:val="21"/>
        </w:rPr>
      </w:pPr>
      <w:bookmarkStart w:id="74" w:name="_Toc121820915"/>
      <w:r>
        <w:rPr>
          <w:rFonts w:ascii="宋体" w:hAnsi="宋体" w:hint="eastAsia"/>
          <w:szCs w:val="21"/>
        </w:rPr>
        <w:lastRenderedPageBreak/>
        <w:t>附件6：商务条款响应/偏离表</w:t>
      </w:r>
      <w:bookmarkEnd w:id="72"/>
      <w:bookmarkEnd w:id="73"/>
      <w:bookmarkEnd w:id="74"/>
    </w:p>
    <w:p w14:paraId="259D455C" w14:textId="77777777" w:rsidR="00735066" w:rsidRDefault="00735066">
      <w:pPr>
        <w:spacing w:line="0" w:lineRule="atLeast"/>
        <w:rPr>
          <w:rFonts w:ascii="仿宋_GB2312" w:eastAsia="仿宋_GB2312" w:hAnsi="仿宋"/>
          <w:sz w:val="24"/>
        </w:rPr>
      </w:pPr>
    </w:p>
    <w:p w14:paraId="1D7A9398" w14:textId="77777777" w:rsidR="00735066" w:rsidRDefault="00842765">
      <w:pPr>
        <w:spacing w:before="120" w:after="240"/>
        <w:jc w:val="center"/>
        <w:rPr>
          <w:rFonts w:ascii="方正小标宋_GBK" w:eastAsia="方正小标宋_GBK" w:hAnsi="方正小标宋_GBK"/>
          <w:b/>
          <w:sz w:val="32"/>
          <w:szCs w:val="32"/>
        </w:rPr>
      </w:pPr>
      <w:bookmarkStart w:id="75" w:name="_Toc211248420"/>
      <w:r>
        <w:rPr>
          <w:rFonts w:ascii="方正小标宋_GBK" w:eastAsia="方正小标宋_GBK" w:hAnsi="方正小标宋_GBK" w:hint="eastAsia"/>
          <w:b/>
          <w:sz w:val="32"/>
          <w:szCs w:val="32"/>
        </w:rPr>
        <w:t>商务条款响应/偏离表</w:t>
      </w:r>
      <w:bookmarkEnd w:id="75"/>
    </w:p>
    <w:p w14:paraId="027CF867" w14:textId="77777777" w:rsidR="00735066" w:rsidRDefault="00842765">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3953"/>
        <w:gridCol w:w="1559"/>
        <w:gridCol w:w="992"/>
        <w:gridCol w:w="778"/>
      </w:tblGrid>
      <w:tr w:rsidR="00735066" w14:paraId="02289020" w14:textId="77777777" w:rsidTr="00D909E9">
        <w:trPr>
          <w:cantSplit/>
          <w:trHeight w:val="541"/>
          <w:tblHeader/>
          <w:jc w:val="center"/>
        </w:trPr>
        <w:tc>
          <w:tcPr>
            <w:tcW w:w="609" w:type="dxa"/>
            <w:vMerge w:val="restart"/>
            <w:vAlign w:val="center"/>
          </w:tcPr>
          <w:p w14:paraId="0F523427" w14:textId="77777777" w:rsidR="00735066" w:rsidRDefault="00842765">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4910" w:type="dxa"/>
            <w:gridSpan w:val="2"/>
            <w:vAlign w:val="center"/>
          </w:tcPr>
          <w:p w14:paraId="5FA78081" w14:textId="77777777" w:rsidR="00735066" w:rsidRDefault="00842765">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329" w:type="dxa"/>
            <w:gridSpan w:val="3"/>
            <w:vAlign w:val="center"/>
          </w:tcPr>
          <w:p w14:paraId="37F9B885" w14:textId="77777777" w:rsidR="00735066" w:rsidRDefault="00842765">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735066" w14:paraId="0BA120DE" w14:textId="77777777" w:rsidTr="00D909E9">
        <w:trPr>
          <w:cantSplit/>
          <w:trHeight w:val="270"/>
          <w:tblHeader/>
          <w:jc w:val="center"/>
        </w:trPr>
        <w:tc>
          <w:tcPr>
            <w:tcW w:w="609" w:type="dxa"/>
            <w:vMerge/>
            <w:vAlign w:val="center"/>
          </w:tcPr>
          <w:p w14:paraId="692DCBE0" w14:textId="77777777" w:rsidR="00735066" w:rsidRDefault="00735066">
            <w:pPr>
              <w:spacing w:line="0" w:lineRule="atLeast"/>
              <w:jc w:val="center"/>
              <w:rPr>
                <w:rFonts w:ascii="仿宋" w:eastAsia="仿宋" w:hAnsi="仿宋"/>
                <w:sz w:val="30"/>
                <w:szCs w:val="30"/>
              </w:rPr>
            </w:pPr>
          </w:p>
        </w:tc>
        <w:tc>
          <w:tcPr>
            <w:tcW w:w="957" w:type="dxa"/>
            <w:vAlign w:val="center"/>
          </w:tcPr>
          <w:p w14:paraId="1CF34FAF" w14:textId="77777777" w:rsidR="00735066" w:rsidRDefault="00842765">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3953" w:type="dxa"/>
            <w:vAlign w:val="center"/>
          </w:tcPr>
          <w:p w14:paraId="3D44A7FE" w14:textId="77777777" w:rsidR="00735066" w:rsidRDefault="00842765">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559" w:type="dxa"/>
            <w:vAlign w:val="center"/>
          </w:tcPr>
          <w:p w14:paraId="0DED96B0" w14:textId="77777777" w:rsidR="00735066" w:rsidRDefault="00842765">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992" w:type="dxa"/>
            <w:vAlign w:val="center"/>
          </w:tcPr>
          <w:p w14:paraId="6EBAA87D" w14:textId="77777777" w:rsidR="00735066" w:rsidRDefault="00842765">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09DEB95A" w14:textId="77777777" w:rsidR="00735066" w:rsidRDefault="00842765">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778" w:type="dxa"/>
            <w:vAlign w:val="center"/>
          </w:tcPr>
          <w:p w14:paraId="40796193" w14:textId="77777777" w:rsidR="00735066" w:rsidRDefault="00842765">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735066" w14:paraId="56A16ECD" w14:textId="77777777" w:rsidTr="00D909E9">
        <w:trPr>
          <w:jc w:val="center"/>
        </w:trPr>
        <w:tc>
          <w:tcPr>
            <w:tcW w:w="609" w:type="dxa"/>
            <w:vAlign w:val="center"/>
          </w:tcPr>
          <w:p w14:paraId="3F769DAB" w14:textId="77777777" w:rsidR="00735066" w:rsidRDefault="00735066">
            <w:pPr>
              <w:numPr>
                <w:ilvl w:val="0"/>
                <w:numId w:val="45"/>
              </w:numPr>
              <w:spacing w:line="0" w:lineRule="atLeast"/>
              <w:jc w:val="center"/>
              <w:rPr>
                <w:rFonts w:ascii="仿宋" w:eastAsia="仿宋" w:hAnsi="仿宋"/>
                <w:sz w:val="30"/>
                <w:szCs w:val="30"/>
              </w:rPr>
            </w:pPr>
          </w:p>
        </w:tc>
        <w:tc>
          <w:tcPr>
            <w:tcW w:w="957" w:type="dxa"/>
          </w:tcPr>
          <w:p w14:paraId="448B8BBA" w14:textId="77777777" w:rsidR="00735066" w:rsidRDefault="00735066">
            <w:pPr>
              <w:spacing w:line="400" w:lineRule="exact"/>
              <w:ind w:left="170"/>
              <w:rPr>
                <w:rFonts w:ascii="仿宋" w:eastAsia="仿宋" w:hAnsi="仿宋"/>
                <w:sz w:val="30"/>
                <w:szCs w:val="30"/>
              </w:rPr>
            </w:pPr>
          </w:p>
        </w:tc>
        <w:tc>
          <w:tcPr>
            <w:tcW w:w="3953" w:type="dxa"/>
          </w:tcPr>
          <w:p w14:paraId="387C39E9" w14:textId="77777777" w:rsidR="00735066" w:rsidRDefault="00735066">
            <w:pPr>
              <w:spacing w:line="400" w:lineRule="exact"/>
              <w:rPr>
                <w:rFonts w:ascii="仿宋" w:eastAsia="仿宋" w:hAnsi="仿宋"/>
                <w:sz w:val="30"/>
                <w:szCs w:val="30"/>
              </w:rPr>
            </w:pPr>
          </w:p>
        </w:tc>
        <w:tc>
          <w:tcPr>
            <w:tcW w:w="1559" w:type="dxa"/>
            <w:vAlign w:val="center"/>
          </w:tcPr>
          <w:p w14:paraId="10C6633C" w14:textId="77777777" w:rsidR="00735066" w:rsidRDefault="00735066">
            <w:pPr>
              <w:spacing w:line="0" w:lineRule="atLeast"/>
              <w:jc w:val="center"/>
              <w:rPr>
                <w:rFonts w:ascii="仿宋" w:eastAsia="仿宋" w:hAnsi="仿宋"/>
                <w:sz w:val="30"/>
                <w:szCs w:val="30"/>
              </w:rPr>
            </w:pPr>
          </w:p>
        </w:tc>
        <w:tc>
          <w:tcPr>
            <w:tcW w:w="992" w:type="dxa"/>
            <w:vAlign w:val="center"/>
          </w:tcPr>
          <w:p w14:paraId="25D9A221" w14:textId="77777777" w:rsidR="00735066" w:rsidRDefault="00735066">
            <w:pPr>
              <w:spacing w:line="0" w:lineRule="atLeast"/>
              <w:jc w:val="center"/>
              <w:rPr>
                <w:rFonts w:ascii="仿宋" w:eastAsia="仿宋" w:hAnsi="仿宋"/>
                <w:sz w:val="30"/>
                <w:szCs w:val="30"/>
              </w:rPr>
            </w:pPr>
          </w:p>
        </w:tc>
        <w:tc>
          <w:tcPr>
            <w:tcW w:w="778" w:type="dxa"/>
            <w:vAlign w:val="center"/>
          </w:tcPr>
          <w:p w14:paraId="292DA1B5" w14:textId="77777777" w:rsidR="00735066" w:rsidRDefault="00735066">
            <w:pPr>
              <w:spacing w:line="0" w:lineRule="atLeast"/>
              <w:jc w:val="center"/>
              <w:rPr>
                <w:rFonts w:ascii="仿宋" w:eastAsia="仿宋" w:hAnsi="仿宋"/>
                <w:sz w:val="30"/>
                <w:szCs w:val="30"/>
              </w:rPr>
            </w:pPr>
          </w:p>
        </w:tc>
      </w:tr>
      <w:tr w:rsidR="00735066" w14:paraId="6E6F4FB0" w14:textId="77777777" w:rsidTr="00D909E9">
        <w:trPr>
          <w:jc w:val="center"/>
        </w:trPr>
        <w:tc>
          <w:tcPr>
            <w:tcW w:w="609" w:type="dxa"/>
            <w:vAlign w:val="center"/>
          </w:tcPr>
          <w:p w14:paraId="0A248458" w14:textId="77777777" w:rsidR="00735066" w:rsidRDefault="00735066">
            <w:pPr>
              <w:numPr>
                <w:ilvl w:val="0"/>
                <w:numId w:val="45"/>
              </w:numPr>
              <w:spacing w:line="0" w:lineRule="atLeast"/>
              <w:jc w:val="center"/>
              <w:rPr>
                <w:rFonts w:ascii="仿宋" w:eastAsia="仿宋" w:hAnsi="仿宋"/>
                <w:sz w:val="30"/>
                <w:szCs w:val="30"/>
              </w:rPr>
            </w:pPr>
          </w:p>
        </w:tc>
        <w:tc>
          <w:tcPr>
            <w:tcW w:w="957" w:type="dxa"/>
          </w:tcPr>
          <w:p w14:paraId="35F5DD97" w14:textId="77777777" w:rsidR="00735066" w:rsidRDefault="00735066">
            <w:pPr>
              <w:spacing w:line="400" w:lineRule="exact"/>
              <w:ind w:left="170"/>
              <w:rPr>
                <w:rFonts w:ascii="仿宋" w:eastAsia="仿宋" w:hAnsi="仿宋"/>
                <w:sz w:val="30"/>
                <w:szCs w:val="30"/>
              </w:rPr>
            </w:pPr>
          </w:p>
        </w:tc>
        <w:tc>
          <w:tcPr>
            <w:tcW w:w="3953" w:type="dxa"/>
          </w:tcPr>
          <w:p w14:paraId="3442B77B" w14:textId="77777777" w:rsidR="00735066" w:rsidRDefault="00735066">
            <w:pPr>
              <w:spacing w:line="400" w:lineRule="exact"/>
              <w:jc w:val="left"/>
              <w:rPr>
                <w:rFonts w:ascii="仿宋" w:eastAsia="仿宋" w:hAnsi="仿宋"/>
                <w:sz w:val="30"/>
                <w:szCs w:val="30"/>
              </w:rPr>
            </w:pPr>
          </w:p>
        </w:tc>
        <w:tc>
          <w:tcPr>
            <w:tcW w:w="1559" w:type="dxa"/>
            <w:vAlign w:val="center"/>
          </w:tcPr>
          <w:p w14:paraId="7E85CA6A" w14:textId="77777777" w:rsidR="00735066" w:rsidRDefault="00735066">
            <w:pPr>
              <w:spacing w:line="0" w:lineRule="atLeast"/>
              <w:jc w:val="center"/>
              <w:rPr>
                <w:rFonts w:ascii="仿宋" w:eastAsia="仿宋" w:hAnsi="仿宋"/>
                <w:sz w:val="30"/>
                <w:szCs w:val="30"/>
              </w:rPr>
            </w:pPr>
          </w:p>
        </w:tc>
        <w:tc>
          <w:tcPr>
            <w:tcW w:w="992" w:type="dxa"/>
            <w:vAlign w:val="center"/>
          </w:tcPr>
          <w:p w14:paraId="6DB33173" w14:textId="77777777" w:rsidR="00735066" w:rsidRDefault="00735066">
            <w:pPr>
              <w:spacing w:line="0" w:lineRule="atLeast"/>
              <w:jc w:val="center"/>
              <w:rPr>
                <w:rFonts w:ascii="仿宋" w:eastAsia="仿宋" w:hAnsi="仿宋"/>
                <w:sz w:val="30"/>
                <w:szCs w:val="30"/>
              </w:rPr>
            </w:pPr>
          </w:p>
        </w:tc>
        <w:tc>
          <w:tcPr>
            <w:tcW w:w="778" w:type="dxa"/>
            <w:vAlign w:val="center"/>
          </w:tcPr>
          <w:p w14:paraId="0E7D0D2E" w14:textId="77777777" w:rsidR="00735066" w:rsidRDefault="00735066">
            <w:pPr>
              <w:spacing w:line="0" w:lineRule="atLeast"/>
              <w:jc w:val="center"/>
              <w:rPr>
                <w:rFonts w:ascii="仿宋" w:eastAsia="仿宋" w:hAnsi="仿宋"/>
                <w:sz w:val="30"/>
                <w:szCs w:val="30"/>
              </w:rPr>
            </w:pPr>
          </w:p>
        </w:tc>
      </w:tr>
      <w:tr w:rsidR="00735066" w14:paraId="3EB2A9B2" w14:textId="77777777" w:rsidTr="00D909E9">
        <w:trPr>
          <w:jc w:val="center"/>
        </w:trPr>
        <w:tc>
          <w:tcPr>
            <w:tcW w:w="609" w:type="dxa"/>
            <w:vAlign w:val="center"/>
          </w:tcPr>
          <w:p w14:paraId="3F50F2B2" w14:textId="77777777" w:rsidR="00735066" w:rsidRDefault="00735066">
            <w:pPr>
              <w:numPr>
                <w:ilvl w:val="0"/>
                <w:numId w:val="45"/>
              </w:numPr>
              <w:spacing w:line="0" w:lineRule="atLeast"/>
              <w:jc w:val="center"/>
              <w:rPr>
                <w:rFonts w:ascii="仿宋" w:eastAsia="仿宋" w:hAnsi="仿宋"/>
                <w:sz w:val="30"/>
                <w:szCs w:val="30"/>
              </w:rPr>
            </w:pPr>
          </w:p>
        </w:tc>
        <w:tc>
          <w:tcPr>
            <w:tcW w:w="957" w:type="dxa"/>
          </w:tcPr>
          <w:p w14:paraId="1F7B75E6" w14:textId="77777777" w:rsidR="00735066" w:rsidRDefault="00735066">
            <w:pPr>
              <w:spacing w:line="400" w:lineRule="exact"/>
              <w:ind w:left="170"/>
              <w:rPr>
                <w:rFonts w:ascii="仿宋" w:eastAsia="仿宋" w:hAnsi="仿宋"/>
                <w:sz w:val="30"/>
                <w:szCs w:val="30"/>
              </w:rPr>
            </w:pPr>
          </w:p>
        </w:tc>
        <w:tc>
          <w:tcPr>
            <w:tcW w:w="3953" w:type="dxa"/>
          </w:tcPr>
          <w:p w14:paraId="5E66CD39" w14:textId="77777777" w:rsidR="00735066" w:rsidRDefault="00735066">
            <w:pPr>
              <w:spacing w:line="400" w:lineRule="exact"/>
              <w:jc w:val="left"/>
              <w:rPr>
                <w:rFonts w:ascii="仿宋" w:eastAsia="仿宋" w:hAnsi="仿宋"/>
                <w:sz w:val="30"/>
                <w:szCs w:val="30"/>
              </w:rPr>
            </w:pPr>
          </w:p>
        </w:tc>
        <w:tc>
          <w:tcPr>
            <w:tcW w:w="1559" w:type="dxa"/>
            <w:vAlign w:val="center"/>
          </w:tcPr>
          <w:p w14:paraId="28DBE74A" w14:textId="77777777" w:rsidR="00735066" w:rsidRDefault="00735066">
            <w:pPr>
              <w:spacing w:line="0" w:lineRule="atLeast"/>
              <w:jc w:val="center"/>
              <w:rPr>
                <w:rFonts w:ascii="仿宋" w:eastAsia="仿宋" w:hAnsi="仿宋"/>
                <w:sz w:val="30"/>
                <w:szCs w:val="30"/>
              </w:rPr>
            </w:pPr>
          </w:p>
        </w:tc>
        <w:tc>
          <w:tcPr>
            <w:tcW w:w="992" w:type="dxa"/>
            <w:vAlign w:val="center"/>
          </w:tcPr>
          <w:p w14:paraId="1744C4B9" w14:textId="77777777" w:rsidR="00735066" w:rsidRDefault="00735066">
            <w:pPr>
              <w:spacing w:line="0" w:lineRule="atLeast"/>
              <w:jc w:val="center"/>
              <w:rPr>
                <w:rFonts w:ascii="仿宋" w:eastAsia="仿宋" w:hAnsi="仿宋"/>
                <w:sz w:val="30"/>
                <w:szCs w:val="30"/>
              </w:rPr>
            </w:pPr>
          </w:p>
        </w:tc>
        <w:tc>
          <w:tcPr>
            <w:tcW w:w="778" w:type="dxa"/>
            <w:vAlign w:val="center"/>
          </w:tcPr>
          <w:p w14:paraId="443BA195" w14:textId="77777777" w:rsidR="00735066" w:rsidRDefault="00735066">
            <w:pPr>
              <w:spacing w:line="0" w:lineRule="atLeast"/>
              <w:jc w:val="center"/>
              <w:rPr>
                <w:rFonts w:ascii="仿宋" w:eastAsia="仿宋" w:hAnsi="仿宋"/>
                <w:sz w:val="30"/>
                <w:szCs w:val="30"/>
              </w:rPr>
            </w:pPr>
          </w:p>
        </w:tc>
      </w:tr>
      <w:tr w:rsidR="00735066" w14:paraId="35DD13FD" w14:textId="77777777" w:rsidTr="00D909E9">
        <w:trPr>
          <w:jc w:val="center"/>
        </w:trPr>
        <w:tc>
          <w:tcPr>
            <w:tcW w:w="609" w:type="dxa"/>
            <w:vAlign w:val="center"/>
          </w:tcPr>
          <w:p w14:paraId="6724DFF6" w14:textId="77777777" w:rsidR="00735066" w:rsidRDefault="00735066">
            <w:pPr>
              <w:numPr>
                <w:ilvl w:val="0"/>
                <w:numId w:val="45"/>
              </w:numPr>
              <w:spacing w:line="0" w:lineRule="atLeast"/>
              <w:jc w:val="center"/>
              <w:rPr>
                <w:rFonts w:ascii="仿宋" w:eastAsia="仿宋" w:hAnsi="仿宋"/>
                <w:sz w:val="30"/>
                <w:szCs w:val="30"/>
              </w:rPr>
            </w:pPr>
          </w:p>
        </w:tc>
        <w:tc>
          <w:tcPr>
            <w:tcW w:w="957" w:type="dxa"/>
          </w:tcPr>
          <w:p w14:paraId="0CB0D974" w14:textId="77777777" w:rsidR="00735066" w:rsidRDefault="00735066">
            <w:pPr>
              <w:spacing w:line="400" w:lineRule="exact"/>
              <w:ind w:left="170"/>
              <w:rPr>
                <w:rFonts w:ascii="仿宋" w:eastAsia="仿宋" w:hAnsi="仿宋"/>
                <w:sz w:val="30"/>
                <w:szCs w:val="30"/>
              </w:rPr>
            </w:pPr>
          </w:p>
        </w:tc>
        <w:tc>
          <w:tcPr>
            <w:tcW w:w="3953" w:type="dxa"/>
          </w:tcPr>
          <w:p w14:paraId="7792FEFE" w14:textId="77777777" w:rsidR="00735066" w:rsidRDefault="00735066">
            <w:pPr>
              <w:spacing w:line="400" w:lineRule="exact"/>
              <w:jc w:val="left"/>
              <w:rPr>
                <w:rFonts w:ascii="仿宋" w:eastAsia="仿宋" w:hAnsi="仿宋"/>
                <w:bCs/>
                <w:sz w:val="30"/>
                <w:szCs w:val="30"/>
              </w:rPr>
            </w:pPr>
          </w:p>
        </w:tc>
        <w:tc>
          <w:tcPr>
            <w:tcW w:w="1559" w:type="dxa"/>
            <w:vAlign w:val="center"/>
          </w:tcPr>
          <w:p w14:paraId="5D4D5DE4" w14:textId="77777777" w:rsidR="00735066" w:rsidRDefault="00735066">
            <w:pPr>
              <w:spacing w:line="0" w:lineRule="atLeast"/>
              <w:jc w:val="center"/>
              <w:rPr>
                <w:rFonts w:ascii="仿宋" w:eastAsia="仿宋" w:hAnsi="仿宋"/>
                <w:sz w:val="30"/>
                <w:szCs w:val="30"/>
              </w:rPr>
            </w:pPr>
          </w:p>
        </w:tc>
        <w:tc>
          <w:tcPr>
            <w:tcW w:w="992" w:type="dxa"/>
            <w:vAlign w:val="center"/>
          </w:tcPr>
          <w:p w14:paraId="7C17EB56" w14:textId="77777777" w:rsidR="00735066" w:rsidRDefault="00735066">
            <w:pPr>
              <w:spacing w:line="0" w:lineRule="atLeast"/>
              <w:jc w:val="center"/>
              <w:rPr>
                <w:rFonts w:ascii="仿宋" w:eastAsia="仿宋" w:hAnsi="仿宋"/>
                <w:sz w:val="30"/>
                <w:szCs w:val="30"/>
              </w:rPr>
            </w:pPr>
          </w:p>
        </w:tc>
        <w:tc>
          <w:tcPr>
            <w:tcW w:w="778" w:type="dxa"/>
            <w:vAlign w:val="center"/>
          </w:tcPr>
          <w:p w14:paraId="3CAC3795" w14:textId="77777777" w:rsidR="00735066" w:rsidRDefault="00735066">
            <w:pPr>
              <w:spacing w:line="0" w:lineRule="atLeast"/>
              <w:jc w:val="center"/>
              <w:rPr>
                <w:rFonts w:ascii="仿宋" w:eastAsia="仿宋" w:hAnsi="仿宋"/>
                <w:sz w:val="30"/>
                <w:szCs w:val="30"/>
              </w:rPr>
            </w:pPr>
          </w:p>
        </w:tc>
      </w:tr>
    </w:tbl>
    <w:p w14:paraId="7D54A7F9" w14:textId="77777777" w:rsidR="00735066" w:rsidRDefault="00735066">
      <w:pPr>
        <w:spacing w:line="400" w:lineRule="exact"/>
        <w:rPr>
          <w:rFonts w:ascii="仿宋" w:eastAsia="仿宋" w:hAnsi="仿宋"/>
          <w:bCs/>
          <w:sz w:val="30"/>
          <w:szCs w:val="30"/>
        </w:rPr>
      </w:pPr>
    </w:p>
    <w:p w14:paraId="33BCFE35" w14:textId="77777777" w:rsidR="00735066" w:rsidRDefault="00842765">
      <w:pPr>
        <w:spacing w:line="400" w:lineRule="exact"/>
        <w:rPr>
          <w:rFonts w:ascii="仿宋" w:eastAsia="仿宋" w:hAnsi="仿宋"/>
          <w:sz w:val="28"/>
          <w:szCs w:val="28"/>
        </w:rPr>
      </w:pPr>
      <w:r>
        <w:rPr>
          <w:rFonts w:ascii="仿宋" w:eastAsia="仿宋" w:hAnsi="仿宋" w:hint="eastAsia"/>
          <w:sz w:val="28"/>
          <w:szCs w:val="28"/>
        </w:rPr>
        <w:t>填报说明：</w:t>
      </w:r>
    </w:p>
    <w:p w14:paraId="74710FBE" w14:textId="77777777" w:rsidR="00735066" w:rsidRDefault="00842765">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的《项目要求及数量》中的“商务要求”，投标人须逐条填写在本表中，并对《投标人响应》下的三栏要求作出响应。</w:t>
      </w:r>
    </w:p>
    <w:p w14:paraId="3075D9B8" w14:textId="77777777" w:rsidR="00735066" w:rsidRDefault="00842765">
      <w:pPr>
        <w:spacing w:line="400" w:lineRule="exact"/>
        <w:ind w:left="709" w:hanging="283"/>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342E3EB0" w14:textId="77777777" w:rsidR="00735066" w:rsidRDefault="00842765">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6D27AD6B" w14:textId="77777777" w:rsidR="00735066" w:rsidRDefault="00735066">
      <w:pPr>
        <w:spacing w:line="320" w:lineRule="exact"/>
        <w:rPr>
          <w:rFonts w:ascii="仿宋" w:eastAsia="仿宋" w:hAnsi="仿宋"/>
          <w:sz w:val="30"/>
          <w:szCs w:val="30"/>
        </w:rPr>
      </w:pPr>
    </w:p>
    <w:p w14:paraId="2634C6A7" w14:textId="77777777" w:rsidR="00735066" w:rsidRDefault="00735066">
      <w:pPr>
        <w:spacing w:line="320" w:lineRule="exact"/>
        <w:rPr>
          <w:rFonts w:ascii="仿宋" w:eastAsia="仿宋" w:hAnsi="仿宋"/>
          <w:sz w:val="30"/>
          <w:szCs w:val="30"/>
        </w:rPr>
      </w:pPr>
    </w:p>
    <w:p w14:paraId="51B5B3FB" w14:textId="77777777" w:rsidR="00735066" w:rsidRDefault="00842765">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42C690AE" w14:textId="77777777" w:rsidR="00735066" w:rsidRDefault="00842765">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6A93DA6" w14:textId="77777777" w:rsidR="00735066" w:rsidRDefault="00842765">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6" w:name="_Toc395883088"/>
      <w:bookmarkStart w:id="77" w:name="_Toc236803111"/>
      <w:bookmarkStart w:id="78" w:name="_Toc478387764"/>
      <w:r>
        <w:rPr>
          <w:rFonts w:ascii="仿宋" w:eastAsia="仿宋" w:hAnsi="仿宋"/>
          <w:sz w:val="28"/>
          <w:szCs w:val="28"/>
        </w:rPr>
        <w:br w:type="page"/>
      </w:r>
    </w:p>
    <w:p w14:paraId="35AEEC5C" w14:textId="77777777" w:rsidR="00735066" w:rsidRDefault="00842765">
      <w:pPr>
        <w:spacing w:line="0" w:lineRule="atLeast"/>
        <w:outlineLvl w:val="1"/>
        <w:rPr>
          <w:rFonts w:ascii="宋体" w:hAnsi="宋体"/>
          <w:szCs w:val="21"/>
        </w:rPr>
      </w:pPr>
      <w:bookmarkStart w:id="79" w:name="_Toc121820916"/>
      <w:r>
        <w:rPr>
          <w:rFonts w:ascii="宋体" w:hAnsi="宋体" w:hint="eastAsia"/>
          <w:szCs w:val="21"/>
        </w:rPr>
        <w:lastRenderedPageBreak/>
        <w:t>附件7：报价一览表（货物）</w:t>
      </w:r>
      <w:r>
        <w:rPr>
          <w:rFonts w:ascii="宋体" w:hAnsi="宋体" w:hint="eastAsia"/>
          <w:color w:val="FF0000"/>
          <w:szCs w:val="21"/>
        </w:rPr>
        <w:t>（本项目不适用）</w:t>
      </w:r>
      <w:bookmarkEnd w:id="79"/>
    </w:p>
    <w:p w14:paraId="12AE6436" w14:textId="77777777" w:rsidR="00735066" w:rsidRDefault="00842765">
      <w:pPr>
        <w:spacing w:before="120" w:after="240"/>
        <w:jc w:val="center"/>
        <w:rPr>
          <w:rFonts w:ascii="宋体" w:hAnsi="宋体"/>
          <w:b/>
          <w:sz w:val="32"/>
          <w:szCs w:val="32"/>
        </w:rPr>
      </w:pPr>
      <w:bookmarkStart w:id="80" w:name="_Toc211248412"/>
      <w:bookmarkEnd w:id="76"/>
      <w:bookmarkEnd w:id="77"/>
      <w:bookmarkEnd w:id="78"/>
      <w:r>
        <w:rPr>
          <w:rFonts w:ascii="方正小标宋_GBK" w:eastAsia="方正小标宋_GBK" w:hAnsi="方正小标宋_GBK" w:hint="eastAsia"/>
          <w:b/>
          <w:sz w:val="32"/>
          <w:szCs w:val="32"/>
        </w:rPr>
        <w:t>报价一览表</w:t>
      </w:r>
      <w:bookmarkEnd w:id="80"/>
      <w:r>
        <w:rPr>
          <w:rFonts w:ascii="方正小标宋_GBK" w:eastAsia="方正小标宋_GBK" w:hAnsi="方正小标宋_GBK" w:hint="eastAsia"/>
          <w:b/>
          <w:sz w:val="32"/>
          <w:szCs w:val="32"/>
        </w:rPr>
        <w:t>（货物）</w:t>
      </w:r>
    </w:p>
    <w:p w14:paraId="4747167A" w14:textId="77777777" w:rsidR="00735066" w:rsidRDefault="00842765">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0D361C44"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6FE71D4A" w14:textId="77777777" w:rsidR="00735066" w:rsidRDefault="00842765">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735066" w14:paraId="788B5593" w14:textId="77777777">
        <w:trPr>
          <w:trHeight w:val="292"/>
          <w:jc w:val="center"/>
        </w:trPr>
        <w:tc>
          <w:tcPr>
            <w:tcW w:w="583" w:type="dxa"/>
            <w:vAlign w:val="center"/>
          </w:tcPr>
          <w:p w14:paraId="105B8FC1" w14:textId="77777777" w:rsidR="00735066" w:rsidRDefault="008427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23A699EF" w14:textId="77777777" w:rsidR="00735066" w:rsidRDefault="008427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496C2FDA" w14:textId="77777777" w:rsidR="00735066" w:rsidRDefault="008427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5674A9B7" w14:textId="77777777" w:rsidR="00735066" w:rsidRDefault="008427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549FC46B" w14:textId="77777777" w:rsidR="00735066" w:rsidRDefault="008427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103F2F24" w14:textId="77777777" w:rsidR="00735066" w:rsidRDefault="008427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3002BA1" w14:textId="77777777" w:rsidR="00735066" w:rsidRDefault="008427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18969822" w14:textId="77777777" w:rsidR="00735066" w:rsidRDefault="008427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6456FF41" w14:textId="77777777" w:rsidR="00735066" w:rsidRDefault="008427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735066" w14:paraId="05B63CA4" w14:textId="77777777">
        <w:trPr>
          <w:trHeight w:val="530"/>
          <w:jc w:val="center"/>
        </w:trPr>
        <w:tc>
          <w:tcPr>
            <w:tcW w:w="583" w:type="dxa"/>
            <w:vAlign w:val="center"/>
          </w:tcPr>
          <w:p w14:paraId="145ED700" w14:textId="77777777" w:rsidR="00735066" w:rsidRDefault="00735066">
            <w:pPr>
              <w:autoSpaceDE w:val="0"/>
              <w:autoSpaceDN w:val="0"/>
              <w:adjustRightInd w:val="0"/>
              <w:rPr>
                <w:rFonts w:ascii="仿宋" w:eastAsia="仿宋" w:hAnsi="仿宋"/>
                <w:sz w:val="28"/>
                <w:szCs w:val="28"/>
              </w:rPr>
            </w:pPr>
          </w:p>
        </w:tc>
        <w:tc>
          <w:tcPr>
            <w:tcW w:w="1843" w:type="dxa"/>
            <w:vAlign w:val="center"/>
          </w:tcPr>
          <w:p w14:paraId="156AD260" w14:textId="77777777" w:rsidR="00735066" w:rsidRDefault="00735066">
            <w:pPr>
              <w:autoSpaceDE w:val="0"/>
              <w:autoSpaceDN w:val="0"/>
              <w:adjustRightInd w:val="0"/>
              <w:rPr>
                <w:rFonts w:ascii="仿宋" w:eastAsia="仿宋" w:hAnsi="仿宋"/>
                <w:sz w:val="28"/>
                <w:szCs w:val="28"/>
              </w:rPr>
            </w:pPr>
          </w:p>
        </w:tc>
        <w:tc>
          <w:tcPr>
            <w:tcW w:w="1560" w:type="dxa"/>
            <w:vAlign w:val="center"/>
          </w:tcPr>
          <w:p w14:paraId="3E156945" w14:textId="77777777" w:rsidR="00735066" w:rsidRDefault="00735066">
            <w:pPr>
              <w:autoSpaceDE w:val="0"/>
              <w:autoSpaceDN w:val="0"/>
              <w:adjustRightInd w:val="0"/>
              <w:rPr>
                <w:rFonts w:ascii="仿宋" w:eastAsia="仿宋" w:hAnsi="仿宋"/>
                <w:sz w:val="28"/>
                <w:szCs w:val="28"/>
              </w:rPr>
            </w:pPr>
          </w:p>
        </w:tc>
        <w:tc>
          <w:tcPr>
            <w:tcW w:w="954" w:type="dxa"/>
            <w:vAlign w:val="center"/>
          </w:tcPr>
          <w:p w14:paraId="56743EFA"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44A0DE87" w14:textId="77777777" w:rsidR="00735066" w:rsidRDefault="00735066">
            <w:pPr>
              <w:autoSpaceDE w:val="0"/>
              <w:autoSpaceDN w:val="0"/>
              <w:adjustRightInd w:val="0"/>
              <w:rPr>
                <w:rFonts w:ascii="仿宋" w:eastAsia="仿宋" w:hAnsi="仿宋"/>
                <w:sz w:val="28"/>
                <w:szCs w:val="28"/>
              </w:rPr>
            </w:pPr>
          </w:p>
        </w:tc>
        <w:tc>
          <w:tcPr>
            <w:tcW w:w="536" w:type="dxa"/>
            <w:vAlign w:val="center"/>
          </w:tcPr>
          <w:p w14:paraId="6A85B57C" w14:textId="77777777" w:rsidR="00735066" w:rsidRDefault="00735066">
            <w:pPr>
              <w:autoSpaceDE w:val="0"/>
              <w:autoSpaceDN w:val="0"/>
              <w:adjustRightInd w:val="0"/>
              <w:rPr>
                <w:rFonts w:ascii="仿宋" w:eastAsia="仿宋" w:hAnsi="仿宋"/>
                <w:sz w:val="28"/>
                <w:szCs w:val="28"/>
              </w:rPr>
            </w:pPr>
          </w:p>
        </w:tc>
        <w:tc>
          <w:tcPr>
            <w:tcW w:w="1307" w:type="dxa"/>
            <w:vAlign w:val="center"/>
          </w:tcPr>
          <w:p w14:paraId="26904B16"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089D5A32" w14:textId="77777777" w:rsidR="00735066" w:rsidRDefault="00735066">
            <w:pPr>
              <w:autoSpaceDE w:val="0"/>
              <w:autoSpaceDN w:val="0"/>
              <w:adjustRightInd w:val="0"/>
              <w:rPr>
                <w:rFonts w:ascii="仿宋" w:eastAsia="仿宋" w:hAnsi="仿宋"/>
                <w:sz w:val="28"/>
                <w:szCs w:val="28"/>
              </w:rPr>
            </w:pPr>
          </w:p>
        </w:tc>
        <w:tc>
          <w:tcPr>
            <w:tcW w:w="851" w:type="dxa"/>
            <w:vAlign w:val="center"/>
          </w:tcPr>
          <w:p w14:paraId="1799E36B" w14:textId="77777777" w:rsidR="00735066" w:rsidRDefault="00735066">
            <w:pPr>
              <w:autoSpaceDE w:val="0"/>
              <w:autoSpaceDN w:val="0"/>
              <w:adjustRightInd w:val="0"/>
              <w:rPr>
                <w:rFonts w:ascii="仿宋" w:eastAsia="仿宋" w:hAnsi="仿宋"/>
                <w:sz w:val="28"/>
                <w:szCs w:val="28"/>
              </w:rPr>
            </w:pPr>
          </w:p>
        </w:tc>
      </w:tr>
      <w:tr w:rsidR="00735066" w14:paraId="3FD2F21A" w14:textId="77777777">
        <w:trPr>
          <w:trHeight w:val="552"/>
          <w:jc w:val="center"/>
        </w:trPr>
        <w:tc>
          <w:tcPr>
            <w:tcW w:w="583" w:type="dxa"/>
            <w:vAlign w:val="center"/>
          </w:tcPr>
          <w:p w14:paraId="3B411EF8" w14:textId="77777777" w:rsidR="00735066" w:rsidRDefault="00735066">
            <w:pPr>
              <w:autoSpaceDE w:val="0"/>
              <w:autoSpaceDN w:val="0"/>
              <w:adjustRightInd w:val="0"/>
              <w:rPr>
                <w:rFonts w:ascii="仿宋" w:eastAsia="仿宋" w:hAnsi="仿宋"/>
                <w:sz w:val="28"/>
                <w:szCs w:val="28"/>
              </w:rPr>
            </w:pPr>
          </w:p>
        </w:tc>
        <w:tc>
          <w:tcPr>
            <w:tcW w:w="1843" w:type="dxa"/>
            <w:vAlign w:val="center"/>
          </w:tcPr>
          <w:p w14:paraId="4C4DDD32" w14:textId="77777777" w:rsidR="00735066" w:rsidRDefault="00735066">
            <w:pPr>
              <w:autoSpaceDE w:val="0"/>
              <w:autoSpaceDN w:val="0"/>
              <w:adjustRightInd w:val="0"/>
              <w:rPr>
                <w:rFonts w:ascii="仿宋" w:eastAsia="仿宋" w:hAnsi="仿宋"/>
                <w:sz w:val="28"/>
                <w:szCs w:val="28"/>
              </w:rPr>
            </w:pPr>
          </w:p>
        </w:tc>
        <w:tc>
          <w:tcPr>
            <w:tcW w:w="1560" w:type="dxa"/>
            <w:vAlign w:val="center"/>
          </w:tcPr>
          <w:p w14:paraId="622B9D7B" w14:textId="77777777" w:rsidR="00735066" w:rsidRDefault="00735066">
            <w:pPr>
              <w:autoSpaceDE w:val="0"/>
              <w:autoSpaceDN w:val="0"/>
              <w:adjustRightInd w:val="0"/>
              <w:rPr>
                <w:rFonts w:ascii="仿宋" w:eastAsia="仿宋" w:hAnsi="仿宋"/>
                <w:sz w:val="28"/>
                <w:szCs w:val="28"/>
              </w:rPr>
            </w:pPr>
          </w:p>
        </w:tc>
        <w:tc>
          <w:tcPr>
            <w:tcW w:w="954" w:type="dxa"/>
            <w:vAlign w:val="center"/>
          </w:tcPr>
          <w:p w14:paraId="3E455B1D"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05C542CD" w14:textId="77777777" w:rsidR="00735066" w:rsidRDefault="00735066">
            <w:pPr>
              <w:autoSpaceDE w:val="0"/>
              <w:autoSpaceDN w:val="0"/>
              <w:adjustRightInd w:val="0"/>
              <w:rPr>
                <w:rFonts w:ascii="仿宋" w:eastAsia="仿宋" w:hAnsi="仿宋"/>
                <w:sz w:val="28"/>
                <w:szCs w:val="28"/>
              </w:rPr>
            </w:pPr>
          </w:p>
        </w:tc>
        <w:tc>
          <w:tcPr>
            <w:tcW w:w="536" w:type="dxa"/>
            <w:vAlign w:val="center"/>
          </w:tcPr>
          <w:p w14:paraId="7BA06F16" w14:textId="77777777" w:rsidR="00735066" w:rsidRDefault="00735066">
            <w:pPr>
              <w:autoSpaceDE w:val="0"/>
              <w:autoSpaceDN w:val="0"/>
              <w:adjustRightInd w:val="0"/>
              <w:rPr>
                <w:rFonts w:ascii="仿宋" w:eastAsia="仿宋" w:hAnsi="仿宋"/>
                <w:sz w:val="28"/>
                <w:szCs w:val="28"/>
              </w:rPr>
            </w:pPr>
          </w:p>
        </w:tc>
        <w:tc>
          <w:tcPr>
            <w:tcW w:w="1307" w:type="dxa"/>
            <w:vAlign w:val="center"/>
          </w:tcPr>
          <w:p w14:paraId="54D29D2C"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2EE47654" w14:textId="77777777" w:rsidR="00735066" w:rsidRDefault="00735066">
            <w:pPr>
              <w:autoSpaceDE w:val="0"/>
              <w:autoSpaceDN w:val="0"/>
              <w:adjustRightInd w:val="0"/>
              <w:rPr>
                <w:rFonts w:ascii="仿宋" w:eastAsia="仿宋" w:hAnsi="仿宋"/>
                <w:sz w:val="28"/>
                <w:szCs w:val="28"/>
              </w:rPr>
            </w:pPr>
          </w:p>
        </w:tc>
        <w:tc>
          <w:tcPr>
            <w:tcW w:w="851" w:type="dxa"/>
            <w:vAlign w:val="center"/>
          </w:tcPr>
          <w:p w14:paraId="0D9C4A16" w14:textId="77777777" w:rsidR="00735066" w:rsidRDefault="00735066">
            <w:pPr>
              <w:autoSpaceDE w:val="0"/>
              <w:autoSpaceDN w:val="0"/>
              <w:adjustRightInd w:val="0"/>
              <w:rPr>
                <w:rFonts w:ascii="仿宋" w:eastAsia="仿宋" w:hAnsi="仿宋"/>
                <w:sz w:val="28"/>
                <w:szCs w:val="28"/>
              </w:rPr>
            </w:pPr>
          </w:p>
        </w:tc>
      </w:tr>
      <w:tr w:rsidR="00735066" w14:paraId="5BEDDC6B" w14:textId="77777777">
        <w:trPr>
          <w:trHeight w:val="418"/>
          <w:jc w:val="center"/>
        </w:trPr>
        <w:tc>
          <w:tcPr>
            <w:tcW w:w="583" w:type="dxa"/>
            <w:vAlign w:val="center"/>
          </w:tcPr>
          <w:p w14:paraId="1A9EAD8F" w14:textId="77777777" w:rsidR="00735066" w:rsidRDefault="00735066">
            <w:pPr>
              <w:autoSpaceDE w:val="0"/>
              <w:autoSpaceDN w:val="0"/>
              <w:adjustRightInd w:val="0"/>
              <w:rPr>
                <w:rFonts w:ascii="仿宋" w:eastAsia="仿宋" w:hAnsi="仿宋"/>
                <w:sz w:val="28"/>
                <w:szCs w:val="28"/>
              </w:rPr>
            </w:pPr>
          </w:p>
        </w:tc>
        <w:tc>
          <w:tcPr>
            <w:tcW w:w="1843" w:type="dxa"/>
            <w:vAlign w:val="center"/>
          </w:tcPr>
          <w:p w14:paraId="5474FFD2" w14:textId="77777777" w:rsidR="00735066" w:rsidRDefault="00735066">
            <w:pPr>
              <w:autoSpaceDE w:val="0"/>
              <w:autoSpaceDN w:val="0"/>
              <w:adjustRightInd w:val="0"/>
              <w:rPr>
                <w:rFonts w:ascii="仿宋" w:eastAsia="仿宋" w:hAnsi="仿宋"/>
                <w:sz w:val="28"/>
                <w:szCs w:val="28"/>
              </w:rPr>
            </w:pPr>
          </w:p>
        </w:tc>
        <w:tc>
          <w:tcPr>
            <w:tcW w:w="1560" w:type="dxa"/>
            <w:vAlign w:val="center"/>
          </w:tcPr>
          <w:p w14:paraId="2786EFF6" w14:textId="77777777" w:rsidR="00735066" w:rsidRDefault="00735066">
            <w:pPr>
              <w:autoSpaceDE w:val="0"/>
              <w:autoSpaceDN w:val="0"/>
              <w:adjustRightInd w:val="0"/>
              <w:rPr>
                <w:rFonts w:ascii="仿宋" w:eastAsia="仿宋" w:hAnsi="仿宋"/>
                <w:sz w:val="28"/>
                <w:szCs w:val="28"/>
              </w:rPr>
            </w:pPr>
          </w:p>
        </w:tc>
        <w:tc>
          <w:tcPr>
            <w:tcW w:w="954" w:type="dxa"/>
            <w:vAlign w:val="center"/>
          </w:tcPr>
          <w:p w14:paraId="7EB06D95"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5168D654" w14:textId="77777777" w:rsidR="00735066" w:rsidRDefault="00735066">
            <w:pPr>
              <w:autoSpaceDE w:val="0"/>
              <w:autoSpaceDN w:val="0"/>
              <w:adjustRightInd w:val="0"/>
              <w:rPr>
                <w:rFonts w:ascii="仿宋" w:eastAsia="仿宋" w:hAnsi="仿宋"/>
                <w:sz w:val="28"/>
                <w:szCs w:val="28"/>
              </w:rPr>
            </w:pPr>
          </w:p>
        </w:tc>
        <w:tc>
          <w:tcPr>
            <w:tcW w:w="536" w:type="dxa"/>
            <w:vAlign w:val="center"/>
          </w:tcPr>
          <w:p w14:paraId="3DF32F41" w14:textId="77777777" w:rsidR="00735066" w:rsidRDefault="00735066">
            <w:pPr>
              <w:autoSpaceDE w:val="0"/>
              <w:autoSpaceDN w:val="0"/>
              <w:adjustRightInd w:val="0"/>
              <w:rPr>
                <w:rFonts w:ascii="仿宋" w:eastAsia="仿宋" w:hAnsi="仿宋"/>
                <w:sz w:val="28"/>
                <w:szCs w:val="28"/>
              </w:rPr>
            </w:pPr>
          </w:p>
        </w:tc>
        <w:tc>
          <w:tcPr>
            <w:tcW w:w="1307" w:type="dxa"/>
            <w:vAlign w:val="center"/>
          </w:tcPr>
          <w:p w14:paraId="3568A92E"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0B2F1804" w14:textId="77777777" w:rsidR="00735066" w:rsidRDefault="00735066">
            <w:pPr>
              <w:autoSpaceDE w:val="0"/>
              <w:autoSpaceDN w:val="0"/>
              <w:adjustRightInd w:val="0"/>
              <w:rPr>
                <w:rFonts w:ascii="仿宋" w:eastAsia="仿宋" w:hAnsi="仿宋"/>
                <w:sz w:val="28"/>
                <w:szCs w:val="28"/>
              </w:rPr>
            </w:pPr>
          </w:p>
        </w:tc>
        <w:tc>
          <w:tcPr>
            <w:tcW w:w="851" w:type="dxa"/>
            <w:vAlign w:val="center"/>
          </w:tcPr>
          <w:p w14:paraId="28B8FDD0" w14:textId="77777777" w:rsidR="00735066" w:rsidRDefault="00735066">
            <w:pPr>
              <w:autoSpaceDE w:val="0"/>
              <w:autoSpaceDN w:val="0"/>
              <w:adjustRightInd w:val="0"/>
              <w:rPr>
                <w:rFonts w:ascii="仿宋" w:eastAsia="仿宋" w:hAnsi="仿宋"/>
                <w:sz w:val="28"/>
                <w:szCs w:val="28"/>
              </w:rPr>
            </w:pPr>
          </w:p>
        </w:tc>
      </w:tr>
      <w:tr w:rsidR="00735066" w14:paraId="588A669C" w14:textId="77777777">
        <w:trPr>
          <w:trHeight w:val="426"/>
          <w:jc w:val="center"/>
        </w:trPr>
        <w:tc>
          <w:tcPr>
            <w:tcW w:w="583" w:type="dxa"/>
            <w:vAlign w:val="center"/>
          </w:tcPr>
          <w:p w14:paraId="4F2DD621" w14:textId="77777777" w:rsidR="00735066" w:rsidRDefault="00735066">
            <w:pPr>
              <w:autoSpaceDE w:val="0"/>
              <w:autoSpaceDN w:val="0"/>
              <w:adjustRightInd w:val="0"/>
              <w:rPr>
                <w:rFonts w:ascii="仿宋" w:eastAsia="仿宋" w:hAnsi="仿宋"/>
                <w:sz w:val="28"/>
                <w:szCs w:val="28"/>
              </w:rPr>
            </w:pPr>
          </w:p>
        </w:tc>
        <w:tc>
          <w:tcPr>
            <w:tcW w:w="1843" w:type="dxa"/>
            <w:vAlign w:val="center"/>
          </w:tcPr>
          <w:p w14:paraId="2C7C80FD" w14:textId="77777777" w:rsidR="00735066" w:rsidRDefault="00735066">
            <w:pPr>
              <w:autoSpaceDE w:val="0"/>
              <w:autoSpaceDN w:val="0"/>
              <w:adjustRightInd w:val="0"/>
              <w:rPr>
                <w:rFonts w:ascii="仿宋" w:eastAsia="仿宋" w:hAnsi="仿宋"/>
                <w:sz w:val="28"/>
                <w:szCs w:val="28"/>
              </w:rPr>
            </w:pPr>
          </w:p>
        </w:tc>
        <w:tc>
          <w:tcPr>
            <w:tcW w:w="1560" w:type="dxa"/>
            <w:vAlign w:val="center"/>
          </w:tcPr>
          <w:p w14:paraId="3F6D2AF3" w14:textId="77777777" w:rsidR="00735066" w:rsidRDefault="00735066">
            <w:pPr>
              <w:autoSpaceDE w:val="0"/>
              <w:autoSpaceDN w:val="0"/>
              <w:adjustRightInd w:val="0"/>
              <w:rPr>
                <w:rFonts w:ascii="仿宋" w:eastAsia="仿宋" w:hAnsi="仿宋"/>
                <w:sz w:val="28"/>
                <w:szCs w:val="28"/>
              </w:rPr>
            </w:pPr>
          </w:p>
        </w:tc>
        <w:tc>
          <w:tcPr>
            <w:tcW w:w="954" w:type="dxa"/>
            <w:vAlign w:val="center"/>
          </w:tcPr>
          <w:p w14:paraId="5A15793A"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04D894D1" w14:textId="77777777" w:rsidR="00735066" w:rsidRDefault="00735066">
            <w:pPr>
              <w:autoSpaceDE w:val="0"/>
              <w:autoSpaceDN w:val="0"/>
              <w:adjustRightInd w:val="0"/>
              <w:rPr>
                <w:rFonts w:ascii="仿宋" w:eastAsia="仿宋" w:hAnsi="仿宋"/>
                <w:sz w:val="28"/>
                <w:szCs w:val="28"/>
              </w:rPr>
            </w:pPr>
          </w:p>
        </w:tc>
        <w:tc>
          <w:tcPr>
            <w:tcW w:w="536" w:type="dxa"/>
            <w:vAlign w:val="center"/>
          </w:tcPr>
          <w:p w14:paraId="03D1DB3D" w14:textId="77777777" w:rsidR="00735066" w:rsidRDefault="00735066">
            <w:pPr>
              <w:autoSpaceDE w:val="0"/>
              <w:autoSpaceDN w:val="0"/>
              <w:adjustRightInd w:val="0"/>
              <w:rPr>
                <w:rFonts w:ascii="仿宋" w:eastAsia="仿宋" w:hAnsi="仿宋"/>
                <w:sz w:val="28"/>
                <w:szCs w:val="28"/>
              </w:rPr>
            </w:pPr>
          </w:p>
        </w:tc>
        <w:tc>
          <w:tcPr>
            <w:tcW w:w="1307" w:type="dxa"/>
            <w:vAlign w:val="center"/>
          </w:tcPr>
          <w:p w14:paraId="24D46750"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038C2BBA" w14:textId="77777777" w:rsidR="00735066" w:rsidRDefault="00735066">
            <w:pPr>
              <w:autoSpaceDE w:val="0"/>
              <w:autoSpaceDN w:val="0"/>
              <w:adjustRightInd w:val="0"/>
              <w:rPr>
                <w:rFonts w:ascii="仿宋" w:eastAsia="仿宋" w:hAnsi="仿宋"/>
                <w:sz w:val="28"/>
                <w:szCs w:val="28"/>
              </w:rPr>
            </w:pPr>
          </w:p>
        </w:tc>
        <w:tc>
          <w:tcPr>
            <w:tcW w:w="851" w:type="dxa"/>
            <w:vAlign w:val="center"/>
          </w:tcPr>
          <w:p w14:paraId="337632DF" w14:textId="77777777" w:rsidR="00735066" w:rsidRDefault="00735066">
            <w:pPr>
              <w:autoSpaceDE w:val="0"/>
              <w:autoSpaceDN w:val="0"/>
              <w:adjustRightInd w:val="0"/>
              <w:rPr>
                <w:rFonts w:ascii="仿宋" w:eastAsia="仿宋" w:hAnsi="仿宋"/>
                <w:sz w:val="28"/>
                <w:szCs w:val="28"/>
              </w:rPr>
            </w:pPr>
          </w:p>
        </w:tc>
      </w:tr>
      <w:tr w:rsidR="00735066" w14:paraId="64065172" w14:textId="77777777">
        <w:trPr>
          <w:trHeight w:val="421"/>
          <w:jc w:val="center"/>
        </w:trPr>
        <w:tc>
          <w:tcPr>
            <w:tcW w:w="583" w:type="dxa"/>
            <w:vAlign w:val="center"/>
          </w:tcPr>
          <w:p w14:paraId="508F4118" w14:textId="77777777" w:rsidR="00735066" w:rsidRDefault="00735066">
            <w:pPr>
              <w:autoSpaceDE w:val="0"/>
              <w:autoSpaceDN w:val="0"/>
              <w:adjustRightInd w:val="0"/>
              <w:rPr>
                <w:rFonts w:ascii="仿宋" w:eastAsia="仿宋" w:hAnsi="仿宋"/>
                <w:sz w:val="28"/>
                <w:szCs w:val="28"/>
              </w:rPr>
            </w:pPr>
          </w:p>
        </w:tc>
        <w:tc>
          <w:tcPr>
            <w:tcW w:w="1843" w:type="dxa"/>
            <w:vAlign w:val="center"/>
          </w:tcPr>
          <w:p w14:paraId="22C10811" w14:textId="77777777" w:rsidR="00735066" w:rsidRDefault="00735066">
            <w:pPr>
              <w:autoSpaceDE w:val="0"/>
              <w:autoSpaceDN w:val="0"/>
              <w:adjustRightInd w:val="0"/>
              <w:rPr>
                <w:rFonts w:ascii="仿宋" w:eastAsia="仿宋" w:hAnsi="仿宋"/>
                <w:sz w:val="28"/>
                <w:szCs w:val="28"/>
              </w:rPr>
            </w:pPr>
          </w:p>
        </w:tc>
        <w:tc>
          <w:tcPr>
            <w:tcW w:w="1560" w:type="dxa"/>
            <w:vAlign w:val="center"/>
          </w:tcPr>
          <w:p w14:paraId="625F3F8D" w14:textId="77777777" w:rsidR="00735066" w:rsidRDefault="00735066">
            <w:pPr>
              <w:autoSpaceDE w:val="0"/>
              <w:autoSpaceDN w:val="0"/>
              <w:adjustRightInd w:val="0"/>
              <w:rPr>
                <w:rFonts w:ascii="仿宋" w:eastAsia="仿宋" w:hAnsi="仿宋"/>
                <w:sz w:val="28"/>
                <w:szCs w:val="28"/>
              </w:rPr>
            </w:pPr>
          </w:p>
        </w:tc>
        <w:tc>
          <w:tcPr>
            <w:tcW w:w="954" w:type="dxa"/>
            <w:vAlign w:val="center"/>
          </w:tcPr>
          <w:p w14:paraId="7B15FA15"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1527ED1F" w14:textId="77777777" w:rsidR="00735066" w:rsidRDefault="00735066">
            <w:pPr>
              <w:autoSpaceDE w:val="0"/>
              <w:autoSpaceDN w:val="0"/>
              <w:adjustRightInd w:val="0"/>
              <w:rPr>
                <w:rFonts w:ascii="仿宋" w:eastAsia="仿宋" w:hAnsi="仿宋"/>
                <w:sz w:val="28"/>
                <w:szCs w:val="28"/>
              </w:rPr>
            </w:pPr>
          </w:p>
        </w:tc>
        <w:tc>
          <w:tcPr>
            <w:tcW w:w="536" w:type="dxa"/>
            <w:vAlign w:val="center"/>
          </w:tcPr>
          <w:p w14:paraId="37C06A8C" w14:textId="77777777" w:rsidR="00735066" w:rsidRDefault="00735066">
            <w:pPr>
              <w:autoSpaceDE w:val="0"/>
              <w:autoSpaceDN w:val="0"/>
              <w:adjustRightInd w:val="0"/>
              <w:rPr>
                <w:rFonts w:ascii="仿宋" w:eastAsia="仿宋" w:hAnsi="仿宋"/>
                <w:sz w:val="28"/>
                <w:szCs w:val="28"/>
              </w:rPr>
            </w:pPr>
          </w:p>
        </w:tc>
        <w:tc>
          <w:tcPr>
            <w:tcW w:w="1307" w:type="dxa"/>
            <w:vAlign w:val="center"/>
          </w:tcPr>
          <w:p w14:paraId="6BC43DBF"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6281ADC3" w14:textId="77777777" w:rsidR="00735066" w:rsidRDefault="00735066">
            <w:pPr>
              <w:autoSpaceDE w:val="0"/>
              <w:autoSpaceDN w:val="0"/>
              <w:adjustRightInd w:val="0"/>
              <w:rPr>
                <w:rFonts w:ascii="仿宋" w:eastAsia="仿宋" w:hAnsi="仿宋"/>
                <w:sz w:val="28"/>
                <w:szCs w:val="28"/>
              </w:rPr>
            </w:pPr>
          </w:p>
        </w:tc>
        <w:tc>
          <w:tcPr>
            <w:tcW w:w="851" w:type="dxa"/>
            <w:vAlign w:val="center"/>
          </w:tcPr>
          <w:p w14:paraId="23F408E7" w14:textId="77777777" w:rsidR="00735066" w:rsidRDefault="00735066">
            <w:pPr>
              <w:autoSpaceDE w:val="0"/>
              <w:autoSpaceDN w:val="0"/>
              <w:adjustRightInd w:val="0"/>
              <w:rPr>
                <w:rFonts w:ascii="仿宋" w:eastAsia="仿宋" w:hAnsi="仿宋"/>
                <w:sz w:val="28"/>
                <w:szCs w:val="28"/>
              </w:rPr>
            </w:pPr>
          </w:p>
        </w:tc>
      </w:tr>
      <w:tr w:rsidR="00735066" w14:paraId="43F9368C" w14:textId="77777777">
        <w:trPr>
          <w:trHeight w:val="421"/>
          <w:jc w:val="center"/>
        </w:trPr>
        <w:tc>
          <w:tcPr>
            <w:tcW w:w="583" w:type="dxa"/>
            <w:vAlign w:val="center"/>
          </w:tcPr>
          <w:p w14:paraId="616F5FD9" w14:textId="77777777" w:rsidR="00735066" w:rsidRDefault="00735066">
            <w:pPr>
              <w:autoSpaceDE w:val="0"/>
              <w:autoSpaceDN w:val="0"/>
              <w:adjustRightInd w:val="0"/>
              <w:rPr>
                <w:rFonts w:ascii="仿宋" w:eastAsia="仿宋" w:hAnsi="仿宋"/>
                <w:sz w:val="28"/>
                <w:szCs w:val="28"/>
              </w:rPr>
            </w:pPr>
          </w:p>
        </w:tc>
        <w:tc>
          <w:tcPr>
            <w:tcW w:w="1843" w:type="dxa"/>
            <w:vAlign w:val="center"/>
          </w:tcPr>
          <w:p w14:paraId="08BCF515" w14:textId="77777777" w:rsidR="00735066" w:rsidRDefault="00735066">
            <w:pPr>
              <w:autoSpaceDE w:val="0"/>
              <w:autoSpaceDN w:val="0"/>
              <w:adjustRightInd w:val="0"/>
              <w:rPr>
                <w:rFonts w:ascii="仿宋" w:eastAsia="仿宋" w:hAnsi="仿宋"/>
                <w:sz w:val="28"/>
                <w:szCs w:val="28"/>
              </w:rPr>
            </w:pPr>
          </w:p>
        </w:tc>
        <w:tc>
          <w:tcPr>
            <w:tcW w:w="1560" w:type="dxa"/>
            <w:vAlign w:val="center"/>
          </w:tcPr>
          <w:p w14:paraId="5412D3A9" w14:textId="77777777" w:rsidR="00735066" w:rsidRDefault="00735066">
            <w:pPr>
              <w:autoSpaceDE w:val="0"/>
              <w:autoSpaceDN w:val="0"/>
              <w:adjustRightInd w:val="0"/>
              <w:rPr>
                <w:rFonts w:ascii="仿宋" w:eastAsia="仿宋" w:hAnsi="仿宋"/>
                <w:sz w:val="28"/>
                <w:szCs w:val="28"/>
              </w:rPr>
            </w:pPr>
          </w:p>
        </w:tc>
        <w:tc>
          <w:tcPr>
            <w:tcW w:w="954" w:type="dxa"/>
            <w:vAlign w:val="center"/>
          </w:tcPr>
          <w:p w14:paraId="714EDA9A"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79252879" w14:textId="77777777" w:rsidR="00735066" w:rsidRDefault="00735066">
            <w:pPr>
              <w:autoSpaceDE w:val="0"/>
              <w:autoSpaceDN w:val="0"/>
              <w:adjustRightInd w:val="0"/>
              <w:rPr>
                <w:rFonts w:ascii="仿宋" w:eastAsia="仿宋" w:hAnsi="仿宋"/>
                <w:sz w:val="28"/>
                <w:szCs w:val="28"/>
              </w:rPr>
            </w:pPr>
          </w:p>
        </w:tc>
        <w:tc>
          <w:tcPr>
            <w:tcW w:w="536" w:type="dxa"/>
            <w:vAlign w:val="center"/>
          </w:tcPr>
          <w:p w14:paraId="218EA4C4" w14:textId="77777777" w:rsidR="00735066" w:rsidRDefault="00735066">
            <w:pPr>
              <w:autoSpaceDE w:val="0"/>
              <w:autoSpaceDN w:val="0"/>
              <w:adjustRightInd w:val="0"/>
              <w:rPr>
                <w:rFonts w:ascii="仿宋" w:eastAsia="仿宋" w:hAnsi="仿宋"/>
                <w:sz w:val="28"/>
                <w:szCs w:val="28"/>
              </w:rPr>
            </w:pPr>
          </w:p>
        </w:tc>
        <w:tc>
          <w:tcPr>
            <w:tcW w:w="1307" w:type="dxa"/>
            <w:vAlign w:val="center"/>
          </w:tcPr>
          <w:p w14:paraId="7853C1F3" w14:textId="77777777" w:rsidR="00735066" w:rsidRDefault="00735066">
            <w:pPr>
              <w:autoSpaceDE w:val="0"/>
              <w:autoSpaceDN w:val="0"/>
              <w:adjustRightInd w:val="0"/>
              <w:rPr>
                <w:rFonts w:ascii="仿宋" w:eastAsia="仿宋" w:hAnsi="仿宋"/>
                <w:sz w:val="28"/>
                <w:szCs w:val="28"/>
              </w:rPr>
            </w:pPr>
          </w:p>
        </w:tc>
        <w:tc>
          <w:tcPr>
            <w:tcW w:w="850" w:type="dxa"/>
            <w:vAlign w:val="center"/>
          </w:tcPr>
          <w:p w14:paraId="404483CF" w14:textId="77777777" w:rsidR="00735066" w:rsidRDefault="00735066">
            <w:pPr>
              <w:autoSpaceDE w:val="0"/>
              <w:autoSpaceDN w:val="0"/>
              <w:adjustRightInd w:val="0"/>
              <w:rPr>
                <w:rFonts w:ascii="仿宋" w:eastAsia="仿宋" w:hAnsi="仿宋"/>
                <w:sz w:val="28"/>
                <w:szCs w:val="28"/>
              </w:rPr>
            </w:pPr>
          </w:p>
        </w:tc>
        <w:tc>
          <w:tcPr>
            <w:tcW w:w="851" w:type="dxa"/>
            <w:vAlign w:val="center"/>
          </w:tcPr>
          <w:p w14:paraId="1F8171D8" w14:textId="77777777" w:rsidR="00735066" w:rsidRDefault="00735066">
            <w:pPr>
              <w:autoSpaceDE w:val="0"/>
              <w:autoSpaceDN w:val="0"/>
              <w:adjustRightInd w:val="0"/>
              <w:rPr>
                <w:rFonts w:ascii="仿宋" w:eastAsia="仿宋" w:hAnsi="仿宋"/>
                <w:sz w:val="28"/>
                <w:szCs w:val="28"/>
              </w:rPr>
            </w:pPr>
          </w:p>
        </w:tc>
      </w:tr>
      <w:tr w:rsidR="00735066" w14:paraId="32949633" w14:textId="77777777">
        <w:trPr>
          <w:trHeight w:val="635"/>
          <w:jc w:val="center"/>
        </w:trPr>
        <w:tc>
          <w:tcPr>
            <w:tcW w:w="8483" w:type="dxa"/>
            <w:gridSpan w:val="8"/>
            <w:vAlign w:val="center"/>
          </w:tcPr>
          <w:p w14:paraId="4AAE72D9" w14:textId="77777777" w:rsidR="00735066" w:rsidRDefault="00842765">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2178CE71" w14:textId="77777777" w:rsidR="00735066" w:rsidRDefault="00735066">
            <w:pPr>
              <w:autoSpaceDE w:val="0"/>
              <w:autoSpaceDN w:val="0"/>
              <w:adjustRightInd w:val="0"/>
              <w:jc w:val="right"/>
              <w:rPr>
                <w:rFonts w:ascii="仿宋" w:eastAsia="仿宋" w:hAnsi="仿宋"/>
                <w:sz w:val="28"/>
                <w:szCs w:val="28"/>
              </w:rPr>
            </w:pPr>
          </w:p>
        </w:tc>
      </w:tr>
    </w:tbl>
    <w:p w14:paraId="0952F181" w14:textId="77777777" w:rsidR="00735066" w:rsidRDefault="00842765">
      <w:pPr>
        <w:spacing w:line="400" w:lineRule="exact"/>
        <w:rPr>
          <w:rFonts w:ascii="仿宋" w:eastAsia="仿宋" w:hAnsi="仿宋"/>
          <w:sz w:val="28"/>
          <w:szCs w:val="28"/>
        </w:rPr>
      </w:pPr>
      <w:r>
        <w:rPr>
          <w:rFonts w:ascii="仿宋" w:eastAsia="仿宋" w:hAnsi="仿宋" w:hint="eastAsia"/>
          <w:sz w:val="28"/>
          <w:szCs w:val="28"/>
        </w:rPr>
        <w:t>注：</w:t>
      </w:r>
    </w:p>
    <w:p w14:paraId="4E07A692" w14:textId="77777777" w:rsidR="00735066" w:rsidRDefault="00842765">
      <w:pPr>
        <w:pStyle w:val="af6"/>
        <w:numPr>
          <w:ilvl w:val="1"/>
          <w:numId w:val="46"/>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68E1E89" w14:textId="77777777" w:rsidR="00735066" w:rsidRDefault="00842765">
      <w:pPr>
        <w:pStyle w:val="af6"/>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65362C08" w14:textId="77777777" w:rsidR="00735066" w:rsidRDefault="00842765">
      <w:pPr>
        <w:pStyle w:val="af6"/>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6A442CEF" w14:textId="77777777" w:rsidR="00735066" w:rsidRDefault="00842765">
      <w:pPr>
        <w:pStyle w:val="af6"/>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547CBA98" w14:textId="77777777" w:rsidR="00735066" w:rsidRDefault="00735066">
      <w:pPr>
        <w:spacing w:line="0" w:lineRule="atLeast"/>
        <w:rPr>
          <w:rFonts w:ascii="仿宋" w:eastAsia="仿宋" w:hAnsi="仿宋"/>
          <w:sz w:val="28"/>
          <w:szCs w:val="28"/>
        </w:rPr>
      </w:pPr>
    </w:p>
    <w:p w14:paraId="500F3707"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2BEF144"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23AA2DC" w14:textId="77777777" w:rsidR="00735066" w:rsidRDefault="00842765">
      <w:pPr>
        <w:widowControl/>
        <w:jc w:val="left"/>
        <w:rPr>
          <w:rFonts w:ascii="仿宋" w:eastAsia="仿宋" w:hAnsi="仿宋"/>
          <w:sz w:val="28"/>
          <w:szCs w:val="28"/>
        </w:rPr>
      </w:pPr>
      <w:bookmarkStart w:id="81" w:name="_Toc82095917"/>
      <w:bookmarkStart w:id="82" w:name="_Toc82359026"/>
      <w:r>
        <w:rPr>
          <w:rFonts w:ascii="仿宋" w:eastAsia="仿宋" w:hAnsi="仿宋" w:hint="eastAsia"/>
          <w:sz w:val="28"/>
          <w:szCs w:val="28"/>
        </w:rPr>
        <w:t>报价日期：_________年____月____日</w:t>
      </w:r>
      <w:r>
        <w:rPr>
          <w:rFonts w:ascii="仿宋" w:eastAsia="仿宋" w:hAnsi="仿宋"/>
          <w:sz w:val="28"/>
          <w:szCs w:val="28"/>
        </w:rPr>
        <w:br w:type="page"/>
      </w:r>
    </w:p>
    <w:p w14:paraId="3E868DCA" w14:textId="6CDFEF18" w:rsidR="00735066" w:rsidRDefault="00842765">
      <w:pPr>
        <w:spacing w:line="0" w:lineRule="atLeast"/>
        <w:outlineLvl w:val="1"/>
        <w:rPr>
          <w:rFonts w:ascii="宋体" w:hAnsi="宋体"/>
          <w:szCs w:val="21"/>
        </w:rPr>
      </w:pPr>
      <w:bookmarkStart w:id="83" w:name="_Toc121820917"/>
      <w:bookmarkEnd w:id="81"/>
      <w:bookmarkEnd w:id="82"/>
      <w:r>
        <w:rPr>
          <w:rFonts w:ascii="宋体" w:hAnsi="宋体" w:hint="eastAsia"/>
          <w:szCs w:val="21"/>
        </w:rPr>
        <w:lastRenderedPageBreak/>
        <w:t>附件8：报价一览表（服务）</w:t>
      </w:r>
      <w:bookmarkEnd w:id="83"/>
    </w:p>
    <w:p w14:paraId="4AFA5D3E" w14:textId="77777777" w:rsidR="00735066" w:rsidRDefault="00842765">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01D7EBB8" w14:textId="77777777" w:rsidR="00735066" w:rsidRDefault="00842765">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537A9D4D" w14:textId="77777777" w:rsidR="00735066" w:rsidRDefault="00842765">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735066" w14:paraId="241DA63E"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21F17A4E" w14:textId="77777777" w:rsidR="00735066" w:rsidRDefault="00842765">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47EDB8F5" w14:textId="77777777" w:rsidR="00735066" w:rsidRDefault="00842765">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05DD78CE" w14:textId="77777777" w:rsidR="00735066" w:rsidRDefault="00842765">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1C703C99" w14:textId="77777777" w:rsidR="00735066" w:rsidRDefault="00842765">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18D1712E" w14:textId="77777777" w:rsidR="00735066" w:rsidRDefault="00842765">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35EFC302" w14:textId="77777777" w:rsidR="00735066" w:rsidRDefault="00842765">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4A1900A3" w14:textId="77777777" w:rsidR="00735066" w:rsidRDefault="00842765">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3C3A500C" w14:textId="77777777" w:rsidR="00735066" w:rsidRDefault="00842765">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735066" w14:paraId="745E7250"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207F4FBF" w14:textId="77777777" w:rsidR="00735066" w:rsidRDefault="0073506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F232734" w14:textId="77777777" w:rsidR="00735066" w:rsidRDefault="0073506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2A3E769" w14:textId="77777777" w:rsidR="00735066" w:rsidRDefault="0073506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4F161BD" w14:textId="77777777" w:rsidR="00735066" w:rsidRDefault="0073506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B3F6B26" w14:textId="77777777" w:rsidR="00735066" w:rsidRDefault="0073506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AFE6254" w14:textId="77777777" w:rsidR="00735066" w:rsidRDefault="0073506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C0EFBF8" w14:textId="77777777" w:rsidR="00735066" w:rsidRDefault="0073506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5E52F8F" w14:textId="77777777" w:rsidR="00735066" w:rsidRDefault="00735066">
            <w:pPr>
              <w:jc w:val="right"/>
              <w:rPr>
                <w:rFonts w:ascii="仿宋" w:eastAsia="仿宋" w:hAnsi="仿宋"/>
                <w:sz w:val="30"/>
                <w:szCs w:val="30"/>
              </w:rPr>
            </w:pPr>
          </w:p>
        </w:tc>
      </w:tr>
      <w:tr w:rsidR="00735066" w14:paraId="5D4BF94F"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66546085" w14:textId="77777777" w:rsidR="00735066" w:rsidRDefault="0073506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E07B917" w14:textId="77777777" w:rsidR="00735066" w:rsidRDefault="0073506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9547AFA" w14:textId="77777777" w:rsidR="00735066" w:rsidRDefault="0073506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8FE9792" w14:textId="77777777" w:rsidR="00735066" w:rsidRDefault="0073506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A099235" w14:textId="77777777" w:rsidR="00735066" w:rsidRDefault="0073506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C3AD0C0" w14:textId="77777777" w:rsidR="00735066" w:rsidRDefault="0073506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76712E5" w14:textId="77777777" w:rsidR="00735066" w:rsidRDefault="0073506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84C970F" w14:textId="77777777" w:rsidR="00735066" w:rsidRDefault="00735066">
            <w:pPr>
              <w:jc w:val="right"/>
              <w:rPr>
                <w:rFonts w:ascii="仿宋" w:eastAsia="仿宋" w:hAnsi="仿宋"/>
                <w:sz w:val="30"/>
                <w:szCs w:val="30"/>
              </w:rPr>
            </w:pPr>
          </w:p>
        </w:tc>
      </w:tr>
      <w:tr w:rsidR="00735066" w14:paraId="687510A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6A823E4" w14:textId="77777777" w:rsidR="00735066" w:rsidRDefault="0073506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B75B3A7" w14:textId="77777777" w:rsidR="00735066" w:rsidRDefault="0073506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D79CEA2" w14:textId="77777777" w:rsidR="00735066" w:rsidRDefault="0073506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4F8E2D6" w14:textId="77777777" w:rsidR="00735066" w:rsidRDefault="0073506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B22F83E" w14:textId="77777777" w:rsidR="00735066" w:rsidRDefault="0073506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79A4DD3" w14:textId="77777777" w:rsidR="00735066" w:rsidRDefault="0073506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5A84F54" w14:textId="77777777" w:rsidR="00735066" w:rsidRDefault="0073506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4F7FB6A" w14:textId="77777777" w:rsidR="00735066" w:rsidRDefault="00735066">
            <w:pPr>
              <w:jc w:val="right"/>
              <w:rPr>
                <w:rFonts w:ascii="仿宋" w:eastAsia="仿宋" w:hAnsi="仿宋"/>
                <w:sz w:val="30"/>
                <w:szCs w:val="30"/>
              </w:rPr>
            </w:pPr>
          </w:p>
        </w:tc>
      </w:tr>
      <w:tr w:rsidR="00735066" w14:paraId="6575C1D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E0D06AC" w14:textId="77777777" w:rsidR="00735066" w:rsidRDefault="0073506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4C5E82D" w14:textId="77777777" w:rsidR="00735066" w:rsidRDefault="0073506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768CB35" w14:textId="77777777" w:rsidR="00735066" w:rsidRDefault="0073506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A488752" w14:textId="77777777" w:rsidR="00735066" w:rsidRDefault="0073506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B7C312D" w14:textId="77777777" w:rsidR="00735066" w:rsidRDefault="0073506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67763C3" w14:textId="77777777" w:rsidR="00735066" w:rsidRDefault="0073506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D3B1690" w14:textId="77777777" w:rsidR="00735066" w:rsidRDefault="0073506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EDD93A4" w14:textId="77777777" w:rsidR="00735066" w:rsidRDefault="00735066">
            <w:pPr>
              <w:jc w:val="right"/>
              <w:rPr>
                <w:rFonts w:ascii="仿宋" w:eastAsia="仿宋" w:hAnsi="仿宋"/>
                <w:sz w:val="30"/>
                <w:szCs w:val="30"/>
              </w:rPr>
            </w:pPr>
          </w:p>
        </w:tc>
      </w:tr>
      <w:tr w:rsidR="00735066" w14:paraId="30C63F2D"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7199FE9D" w14:textId="77777777" w:rsidR="00735066" w:rsidRDefault="0073506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BC9BF00" w14:textId="77777777" w:rsidR="00735066" w:rsidRDefault="0073506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5B1477B" w14:textId="77777777" w:rsidR="00735066" w:rsidRDefault="0073506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D10036A" w14:textId="77777777" w:rsidR="00735066" w:rsidRDefault="0073506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A5FC929" w14:textId="77777777" w:rsidR="00735066" w:rsidRDefault="0073506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7B4E098" w14:textId="77777777" w:rsidR="00735066" w:rsidRDefault="0073506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118F1A0" w14:textId="77777777" w:rsidR="00735066" w:rsidRDefault="0073506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4FA48C4" w14:textId="77777777" w:rsidR="00735066" w:rsidRDefault="00735066">
            <w:pPr>
              <w:jc w:val="right"/>
              <w:rPr>
                <w:rFonts w:ascii="仿宋" w:eastAsia="仿宋" w:hAnsi="仿宋"/>
                <w:sz w:val="30"/>
                <w:szCs w:val="30"/>
              </w:rPr>
            </w:pPr>
          </w:p>
        </w:tc>
      </w:tr>
      <w:tr w:rsidR="00735066" w14:paraId="3E38B2E5"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0726F20" w14:textId="77777777" w:rsidR="00735066" w:rsidRDefault="00842765">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011DE6EF" w14:textId="77777777" w:rsidR="00735066" w:rsidRDefault="00735066">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73311D29" w14:textId="77777777" w:rsidR="00735066" w:rsidRDefault="00735066">
            <w:pPr>
              <w:jc w:val="center"/>
              <w:rPr>
                <w:rFonts w:ascii="仿宋" w:eastAsia="仿宋" w:hAnsi="仿宋"/>
                <w:sz w:val="30"/>
                <w:szCs w:val="30"/>
              </w:rPr>
            </w:pPr>
          </w:p>
        </w:tc>
      </w:tr>
    </w:tbl>
    <w:p w14:paraId="2033CA18" w14:textId="77777777" w:rsidR="00735066" w:rsidRDefault="00842765">
      <w:pPr>
        <w:spacing w:line="400" w:lineRule="exact"/>
        <w:rPr>
          <w:rFonts w:ascii="仿宋" w:eastAsia="仿宋" w:hAnsi="仿宋"/>
          <w:bCs/>
          <w:sz w:val="30"/>
          <w:szCs w:val="30"/>
          <w:u w:val="single"/>
        </w:rPr>
      </w:pPr>
      <w:r>
        <w:rPr>
          <w:rFonts w:ascii="仿宋" w:eastAsia="仿宋" w:hAnsi="仿宋" w:hint="eastAsia"/>
          <w:sz w:val="30"/>
          <w:szCs w:val="30"/>
        </w:rPr>
        <w:t>注：</w:t>
      </w:r>
    </w:p>
    <w:p w14:paraId="7DDCB875" w14:textId="77777777" w:rsidR="00735066" w:rsidRDefault="00842765">
      <w:pPr>
        <w:pStyle w:val="af6"/>
        <w:numPr>
          <w:ilvl w:val="1"/>
          <w:numId w:val="4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179D541F" w14:textId="77777777" w:rsidR="00735066" w:rsidRDefault="00842765">
      <w:pPr>
        <w:pStyle w:val="af6"/>
        <w:numPr>
          <w:ilvl w:val="1"/>
          <w:numId w:val="4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09B0E73B" w14:textId="77777777" w:rsidR="00735066" w:rsidRDefault="00842765">
      <w:pPr>
        <w:pStyle w:val="af6"/>
        <w:numPr>
          <w:ilvl w:val="1"/>
          <w:numId w:val="4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62A37E39" w14:textId="77777777" w:rsidR="00735066" w:rsidRDefault="00842765">
      <w:pPr>
        <w:spacing w:line="400" w:lineRule="exact"/>
        <w:rPr>
          <w:rFonts w:ascii="仿宋" w:eastAsia="仿宋" w:hAnsi="仿宋"/>
          <w:sz w:val="30"/>
          <w:szCs w:val="30"/>
        </w:rPr>
      </w:pPr>
      <w:r>
        <w:rPr>
          <w:rFonts w:ascii="仿宋" w:eastAsia="仿宋" w:hAnsi="仿宋" w:hint="eastAsia"/>
          <w:sz w:val="30"/>
          <w:szCs w:val="30"/>
        </w:rPr>
        <w:t xml:space="preserve">    </w:t>
      </w:r>
    </w:p>
    <w:p w14:paraId="352E4EF6" w14:textId="77777777" w:rsidR="00735066" w:rsidRDefault="00735066">
      <w:pPr>
        <w:spacing w:line="360" w:lineRule="auto"/>
        <w:rPr>
          <w:rFonts w:ascii="仿宋" w:eastAsia="仿宋" w:hAnsi="仿宋"/>
          <w:sz w:val="30"/>
          <w:szCs w:val="30"/>
        </w:rPr>
      </w:pPr>
    </w:p>
    <w:p w14:paraId="4C980FAE"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009E57AA"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595B2E1" w14:textId="77777777" w:rsidR="00735066" w:rsidRDefault="00842765">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6AFC3C53" w14:textId="65E45DD5" w:rsidR="00735066" w:rsidRDefault="00842765">
      <w:pPr>
        <w:spacing w:line="0" w:lineRule="atLeast"/>
        <w:outlineLvl w:val="1"/>
        <w:rPr>
          <w:rFonts w:ascii="宋体" w:hAnsi="宋体"/>
          <w:szCs w:val="21"/>
        </w:rPr>
      </w:pPr>
      <w:bookmarkStart w:id="84" w:name="_Toc121820918"/>
      <w:r>
        <w:rPr>
          <w:rFonts w:ascii="宋体" w:hAnsi="宋体" w:hint="eastAsia"/>
          <w:szCs w:val="21"/>
        </w:rPr>
        <w:lastRenderedPageBreak/>
        <w:t>附件9：报价一览表（工程）</w:t>
      </w:r>
      <w:r w:rsidR="00031FC1">
        <w:rPr>
          <w:rFonts w:ascii="宋体" w:hAnsi="宋体" w:hint="eastAsia"/>
          <w:color w:val="FF0000"/>
          <w:szCs w:val="21"/>
        </w:rPr>
        <w:t>（本项目不适用）</w:t>
      </w:r>
      <w:bookmarkEnd w:id="84"/>
    </w:p>
    <w:p w14:paraId="69A3389B" w14:textId="77777777" w:rsidR="00735066" w:rsidRDefault="00735066">
      <w:pPr>
        <w:jc w:val="center"/>
        <w:rPr>
          <w:rFonts w:ascii="仿宋_GB2312" w:eastAsia="仿宋_GB2312" w:hAnsi="宋体"/>
          <w:b/>
          <w:sz w:val="30"/>
          <w:szCs w:val="30"/>
        </w:rPr>
      </w:pPr>
    </w:p>
    <w:p w14:paraId="35BF8746" w14:textId="77777777" w:rsidR="00735066" w:rsidRDefault="008427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0FB550AA" w14:textId="77777777" w:rsidR="00735066" w:rsidRDefault="00842765">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39E44121" w14:textId="77777777" w:rsidR="00735066" w:rsidRDefault="00842765">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735066" w14:paraId="30BE041A" w14:textId="77777777">
        <w:trPr>
          <w:cantSplit/>
          <w:trHeight w:hRule="exact" w:val="916"/>
          <w:jc w:val="center"/>
        </w:trPr>
        <w:tc>
          <w:tcPr>
            <w:tcW w:w="568" w:type="dxa"/>
            <w:vAlign w:val="center"/>
          </w:tcPr>
          <w:p w14:paraId="04A371BF" w14:textId="77777777" w:rsidR="00735066" w:rsidRDefault="00842765">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0D4F6F4D" w14:textId="77777777" w:rsidR="00735066" w:rsidRDefault="00842765">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3B6D9851" w14:textId="77777777" w:rsidR="00735066" w:rsidRDefault="00842765">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76792FDE" w14:textId="77777777" w:rsidR="00735066" w:rsidRDefault="00842765">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222E4CB0" w14:textId="77777777" w:rsidR="00735066" w:rsidRDefault="00842765">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6540CB49" w14:textId="77777777" w:rsidR="00735066" w:rsidRDefault="00842765">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01C39713" w14:textId="77777777" w:rsidR="00735066" w:rsidRDefault="00842765">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4787686D" w14:textId="77777777" w:rsidR="00735066" w:rsidRDefault="00842765">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735066" w14:paraId="4F1C36A4" w14:textId="77777777">
        <w:trPr>
          <w:cantSplit/>
          <w:trHeight w:hRule="exact" w:val="545"/>
          <w:jc w:val="center"/>
        </w:trPr>
        <w:tc>
          <w:tcPr>
            <w:tcW w:w="568" w:type="dxa"/>
            <w:vAlign w:val="center"/>
          </w:tcPr>
          <w:p w14:paraId="04B03683" w14:textId="77777777" w:rsidR="00735066" w:rsidRDefault="00735066">
            <w:pPr>
              <w:spacing w:line="400" w:lineRule="exact"/>
              <w:rPr>
                <w:rFonts w:ascii="仿宋" w:eastAsia="仿宋" w:hAnsi="仿宋"/>
                <w:bCs/>
                <w:sz w:val="28"/>
                <w:szCs w:val="28"/>
              </w:rPr>
            </w:pPr>
          </w:p>
        </w:tc>
        <w:tc>
          <w:tcPr>
            <w:tcW w:w="1525" w:type="dxa"/>
            <w:vAlign w:val="center"/>
          </w:tcPr>
          <w:p w14:paraId="7727E3A1" w14:textId="77777777" w:rsidR="00735066" w:rsidRDefault="00735066">
            <w:pPr>
              <w:spacing w:line="400" w:lineRule="exact"/>
              <w:rPr>
                <w:rFonts w:ascii="仿宋" w:eastAsia="仿宋" w:hAnsi="仿宋"/>
                <w:bCs/>
                <w:sz w:val="28"/>
                <w:szCs w:val="28"/>
              </w:rPr>
            </w:pPr>
          </w:p>
        </w:tc>
        <w:tc>
          <w:tcPr>
            <w:tcW w:w="992" w:type="dxa"/>
          </w:tcPr>
          <w:p w14:paraId="50547F7D" w14:textId="77777777" w:rsidR="00735066" w:rsidRDefault="00735066">
            <w:pPr>
              <w:spacing w:line="400" w:lineRule="exact"/>
              <w:rPr>
                <w:rFonts w:ascii="仿宋" w:eastAsia="仿宋" w:hAnsi="仿宋"/>
                <w:bCs/>
                <w:sz w:val="28"/>
                <w:szCs w:val="28"/>
              </w:rPr>
            </w:pPr>
          </w:p>
        </w:tc>
        <w:tc>
          <w:tcPr>
            <w:tcW w:w="992" w:type="dxa"/>
            <w:vAlign w:val="center"/>
          </w:tcPr>
          <w:p w14:paraId="54ABBCBE" w14:textId="77777777" w:rsidR="00735066" w:rsidRDefault="00735066">
            <w:pPr>
              <w:spacing w:line="400" w:lineRule="exact"/>
              <w:rPr>
                <w:rFonts w:ascii="仿宋" w:eastAsia="仿宋" w:hAnsi="仿宋"/>
                <w:bCs/>
                <w:sz w:val="28"/>
                <w:szCs w:val="28"/>
              </w:rPr>
            </w:pPr>
          </w:p>
        </w:tc>
        <w:tc>
          <w:tcPr>
            <w:tcW w:w="1276" w:type="dxa"/>
            <w:vAlign w:val="center"/>
          </w:tcPr>
          <w:p w14:paraId="5B74B929" w14:textId="77777777" w:rsidR="00735066" w:rsidRDefault="00735066">
            <w:pPr>
              <w:spacing w:line="400" w:lineRule="exact"/>
              <w:rPr>
                <w:rFonts w:ascii="仿宋" w:eastAsia="仿宋" w:hAnsi="仿宋"/>
                <w:bCs/>
                <w:sz w:val="28"/>
                <w:szCs w:val="28"/>
              </w:rPr>
            </w:pPr>
          </w:p>
        </w:tc>
        <w:tc>
          <w:tcPr>
            <w:tcW w:w="917" w:type="dxa"/>
            <w:vAlign w:val="center"/>
          </w:tcPr>
          <w:p w14:paraId="27F04891" w14:textId="77777777" w:rsidR="00735066" w:rsidRDefault="00735066">
            <w:pPr>
              <w:spacing w:line="400" w:lineRule="exact"/>
              <w:rPr>
                <w:rFonts w:ascii="仿宋" w:eastAsia="仿宋" w:hAnsi="仿宋"/>
                <w:bCs/>
                <w:sz w:val="28"/>
                <w:szCs w:val="28"/>
              </w:rPr>
            </w:pPr>
          </w:p>
        </w:tc>
        <w:tc>
          <w:tcPr>
            <w:tcW w:w="955" w:type="dxa"/>
            <w:vAlign w:val="center"/>
          </w:tcPr>
          <w:p w14:paraId="481CA104" w14:textId="77777777" w:rsidR="00735066" w:rsidRDefault="00735066">
            <w:pPr>
              <w:spacing w:line="400" w:lineRule="exact"/>
              <w:rPr>
                <w:rFonts w:ascii="仿宋" w:eastAsia="仿宋" w:hAnsi="仿宋"/>
                <w:bCs/>
                <w:sz w:val="28"/>
                <w:szCs w:val="28"/>
              </w:rPr>
            </w:pPr>
          </w:p>
        </w:tc>
        <w:tc>
          <w:tcPr>
            <w:tcW w:w="992" w:type="dxa"/>
            <w:vAlign w:val="center"/>
          </w:tcPr>
          <w:p w14:paraId="0D59F517" w14:textId="77777777" w:rsidR="00735066" w:rsidRDefault="00735066">
            <w:pPr>
              <w:spacing w:line="400" w:lineRule="exact"/>
              <w:rPr>
                <w:rFonts w:ascii="仿宋" w:eastAsia="仿宋" w:hAnsi="仿宋"/>
                <w:bCs/>
                <w:sz w:val="28"/>
                <w:szCs w:val="28"/>
              </w:rPr>
            </w:pPr>
          </w:p>
        </w:tc>
      </w:tr>
      <w:tr w:rsidR="00735066" w14:paraId="4BFC4B24" w14:textId="77777777">
        <w:trPr>
          <w:cantSplit/>
          <w:trHeight w:hRule="exact" w:val="545"/>
          <w:jc w:val="center"/>
        </w:trPr>
        <w:tc>
          <w:tcPr>
            <w:tcW w:w="568" w:type="dxa"/>
            <w:vAlign w:val="center"/>
          </w:tcPr>
          <w:p w14:paraId="08690FC4" w14:textId="77777777" w:rsidR="00735066" w:rsidRDefault="00735066">
            <w:pPr>
              <w:spacing w:line="400" w:lineRule="exact"/>
              <w:rPr>
                <w:rFonts w:ascii="仿宋" w:eastAsia="仿宋" w:hAnsi="仿宋"/>
                <w:bCs/>
                <w:sz w:val="28"/>
                <w:szCs w:val="28"/>
              </w:rPr>
            </w:pPr>
          </w:p>
        </w:tc>
        <w:tc>
          <w:tcPr>
            <w:tcW w:w="1525" w:type="dxa"/>
            <w:vAlign w:val="center"/>
          </w:tcPr>
          <w:p w14:paraId="418E920B" w14:textId="77777777" w:rsidR="00735066" w:rsidRDefault="00735066">
            <w:pPr>
              <w:spacing w:line="400" w:lineRule="exact"/>
              <w:rPr>
                <w:rFonts w:ascii="仿宋" w:eastAsia="仿宋" w:hAnsi="仿宋"/>
                <w:bCs/>
                <w:sz w:val="28"/>
                <w:szCs w:val="28"/>
              </w:rPr>
            </w:pPr>
          </w:p>
        </w:tc>
        <w:tc>
          <w:tcPr>
            <w:tcW w:w="992" w:type="dxa"/>
          </w:tcPr>
          <w:p w14:paraId="1585808C" w14:textId="77777777" w:rsidR="00735066" w:rsidRDefault="00735066">
            <w:pPr>
              <w:spacing w:line="400" w:lineRule="exact"/>
              <w:rPr>
                <w:rFonts w:ascii="仿宋" w:eastAsia="仿宋" w:hAnsi="仿宋"/>
                <w:bCs/>
                <w:sz w:val="28"/>
                <w:szCs w:val="28"/>
              </w:rPr>
            </w:pPr>
          </w:p>
        </w:tc>
        <w:tc>
          <w:tcPr>
            <w:tcW w:w="992" w:type="dxa"/>
            <w:vAlign w:val="center"/>
          </w:tcPr>
          <w:p w14:paraId="3DA13873" w14:textId="77777777" w:rsidR="00735066" w:rsidRDefault="00735066">
            <w:pPr>
              <w:spacing w:line="400" w:lineRule="exact"/>
              <w:rPr>
                <w:rFonts w:ascii="仿宋" w:eastAsia="仿宋" w:hAnsi="仿宋"/>
                <w:bCs/>
                <w:sz w:val="28"/>
                <w:szCs w:val="28"/>
              </w:rPr>
            </w:pPr>
          </w:p>
        </w:tc>
        <w:tc>
          <w:tcPr>
            <w:tcW w:w="1276" w:type="dxa"/>
            <w:vAlign w:val="center"/>
          </w:tcPr>
          <w:p w14:paraId="6CFF7974" w14:textId="77777777" w:rsidR="00735066" w:rsidRDefault="00735066">
            <w:pPr>
              <w:spacing w:line="400" w:lineRule="exact"/>
              <w:rPr>
                <w:rFonts w:ascii="仿宋" w:eastAsia="仿宋" w:hAnsi="仿宋"/>
                <w:bCs/>
                <w:sz w:val="28"/>
                <w:szCs w:val="28"/>
              </w:rPr>
            </w:pPr>
          </w:p>
        </w:tc>
        <w:tc>
          <w:tcPr>
            <w:tcW w:w="917" w:type="dxa"/>
            <w:vAlign w:val="center"/>
          </w:tcPr>
          <w:p w14:paraId="1FE343A4" w14:textId="77777777" w:rsidR="00735066" w:rsidRDefault="00735066">
            <w:pPr>
              <w:spacing w:line="400" w:lineRule="exact"/>
              <w:rPr>
                <w:rFonts w:ascii="仿宋" w:eastAsia="仿宋" w:hAnsi="仿宋"/>
                <w:bCs/>
                <w:sz w:val="28"/>
                <w:szCs w:val="28"/>
              </w:rPr>
            </w:pPr>
          </w:p>
        </w:tc>
        <w:tc>
          <w:tcPr>
            <w:tcW w:w="955" w:type="dxa"/>
            <w:vAlign w:val="center"/>
          </w:tcPr>
          <w:p w14:paraId="6CA69EA7" w14:textId="77777777" w:rsidR="00735066" w:rsidRDefault="00735066">
            <w:pPr>
              <w:spacing w:line="400" w:lineRule="exact"/>
              <w:rPr>
                <w:rFonts w:ascii="仿宋" w:eastAsia="仿宋" w:hAnsi="仿宋"/>
                <w:bCs/>
                <w:sz w:val="28"/>
                <w:szCs w:val="28"/>
              </w:rPr>
            </w:pPr>
          </w:p>
        </w:tc>
        <w:tc>
          <w:tcPr>
            <w:tcW w:w="992" w:type="dxa"/>
            <w:vAlign w:val="center"/>
          </w:tcPr>
          <w:p w14:paraId="4F214FB9" w14:textId="77777777" w:rsidR="00735066" w:rsidRDefault="00735066">
            <w:pPr>
              <w:spacing w:line="400" w:lineRule="exact"/>
              <w:rPr>
                <w:rFonts w:ascii="仿宋" w:eastAsia="仿宋" w:hAnsi="仿宋"/>
                <w:bCs/>
                <w:sz w:val="28"/>
                <w:szCs w:val="28"/>
              </w:rPr>
            </w:pPr>
          </w:p>
        </w:tc>
      </w:tr>
      <w:tr w:rsidR="00735066" w14:paraId="4FC9F8DD" w14:textId="77777777">
        <w:trPr>
          <w:cantSplit/>
          <w:trHeight w:hRule="exact" w:val="545"/>
          <w:jc w:val="center"/>
        </w:trPr>
        <w:tc>
          <w:tcPr>
            <w:tcW w:w="568" w:type="dxa"/>
            <w:vAlign w:val="center"/>
          </w:tcPr>
          <w:p w14:paraId="28DB833D" w14:textId="77777777" w:rsidR="00735066" w:rsidRDefault="00735066">
            <w:pPr>
              <w:spacing w:line="400" w:lineRule="exact"/>
              <w:rPr>
                <w:rFonts w:ascii="仿宋" w:eastAsia="仿宋" w:hAnsi="仿宋"/>
                <w:bCs/>
                <w:sz w:val="28"/>
                <w:szCs w:val="28"/>
              </w:rPr>
            </w:pPr>
          </w:p>
        </w:tc>
        <w:tc>
          <w:tcPr>
            <w:tcW w:w="1525" w:type="dxa"/>
            <w:vAlign w:val="center"/>
          </w:tcPr>
          <w:p w14:paraId="084688DD" w14:textId="77777777" w:rsidR="00735066" w:rsidRDefault="00735066">
            <w:pPr>
              <w:spacing w:line="400" w:lineRule="exact"/>
              <w:rPr>
                <w:rFonts w:ascii="仿宋" w:eastAsia="仿宋" w:hAnsi="仿宋"/>
                <w:bCs/>
                <w:sz w:val="28"/>
                <w:szCs w:val="28"/>
              </w:rPr>
            </w:pPr>
          </w:p>
        </w:tc>
        <w:tc>
          <w:tcPr>
            <w:tcW w:w="992" w:type="dxa"/>
          </w:tcPr>
          <w:p w14:paraId="14FD47A0" w14:textId="77777777" w:rsidR="00735066" w:rsidRDefault="00735066">
            <w:pPr>
              <w:spacing w:line="400" w:lineRule="exact"/>
              <w:rPr>
                <w:rFonts w:ascii="仿宋" w:eastAsia="仿宋" w:hAnsi="仿宋"/>
                <w:bCs/>
                <w:sz w:val="28"/>
                <w:szCs w:val="28"/>
              </w:rPr>
            </w:pPr>
          </w:p>
        </w:tc>
        <w:tc>
          <w:tcPr>
            <w:tcW w:w="992" w:type="dxa"/>
            <w:vAlign w:val="center"/>
          </w:tcPr>
          <w:p w14:paraId="53B18796" w14:textId="77777777" w:rsidR="00735066" w:rsidRDefault="00735066">
            <w:pPr>
              <w:spacing w:line="400" w:lineRule="exact"/>
              <w:rPr>
                <w:rFonts w:ascii="仿宋" w:eastAsia="仿宋" w:hAnsi="仿宋"/>
                <w:bCs/>
                <w:sz w:val="28"/>
                <w:szCs w:val="28"/>
              </w:rPr>
            </w:pPr>
          </w:p>
        </w:tc>
        <w:tc>
          <w:tcPr>
            <w:tcW w:w="1276" w:type="dxa"/>
            <w:vAlign w:val="center"/>
          </w:tcPr>
          <w:p w14:paraId="5CAB63C0" w14:textId="77777777" w:rsidR="00735066" w:rsidRDefault="00735066">
            <w:pPr>
              <w:spacing w:line="400" w:lineRule="exact"/>
              <w:rPr>
                <w:rFonts w:ascii="仿宋" w:eastAsia="仿宋" w:hAnsi="仿宋"/>
                <w:bCs/>
                <w:sz w:val="28"/>
                <w:szCs w:val="28"/>
              </w:rPr>
            </w:pPr>
          </w:p>
        </w:tc>
        <w:tc>
          <w:tcPr>
            <w:tcW w:w="917" w:type="dxa"/>
            <w:vAlign w:val="center"/>
          </w:tcPr>
          <w:p w14:paraId="361EA9EC" w14:textId="77777777" w:rsidR="00735066" w:rsidRDefault="00735066">
            <w:pPr>
              <w:spacing w:line="400" w:lineRule="exact"/>
              <w:rPr>
                <w:rFonts w:ascii="仿宋" w:eastAsia="仿宋" w:hAnsi="仿宋"/>
                <w:bCs/>
                <w:sz w:val="28"/>
                <w:szCs w:val="28"/>
              </w:rPr>
            </w:pPr>
          </w:p>
        </w:tc>
        <w:tc>
          <w:tcPr>
            <w:tcW w:w="955" w:type="dxa"/>
            <w:vAlign w:val="center"/>
          </w:tcPr>
          <w:p w14:paraId="51698F29" w14:textId="77777777" w:rsidR="00735066" w:rsidRDefault="00735066">
            <w:pPr>
              <w:spacing w:line="400" w:lineRule="exact"/>
              <w:rPr>
                <w:rFonts w:ascii="仿宋" w:eastAsia="仿宋" w:hAnsi="仿宋"/>
                <w:bCs/>
                <w:sz w:val="28"/>
                <w:szCs w:val="28"/>
              </w:rPr>
            </w:pPr>
          </w:p>
        </w:tc>
        <w:tc>
          <w:tcPr>
            <w:tcW w:w="992" w:type="dxa"/>
            <w:vAlign w:val="center"/>
          </w:tcPr>
          <w:p w14:paraId="59A5FC39" w14:textId="77777777" w:rsidR="00735066" w:rsidRDefault="00735066">
            <w:pPr>
              <w:spacing w:line="400" w:lineRule="exact"/>
              <w:rPr>
                <w:rFonts w:ascii="仿宋" w:eastAsia="仿宋" w:hAnsi="仿宋"/>
                <w:bCs/>
                <w:sz w:val="28"/>
                <w:szCs w:val="28"/>
              </w:rPr>
            </w:pPr>
          </w:p>
        </w:tc>
      </w:tr>
      <w:tr w:rsidR="00735066" w14:paraId="01E071C1" w14:textId="77777777">
        <w:trPr>
          <w:cantSplit/>
          <w:trHeight w:hRule="exact" w:val="545"/>
          <w:jc w:val="center"/>
        </w:trPr>
        <w:tc>
          <w:tcPr>
            <w:tcW w:w="568" w:type="dxa"/>
            <w:vAlign w:val="center"/>
          </w:tcPr>
          <w:p w14:paraId="125D0E2E" w14:textId="77777777" w:rsidR="00735066" w:rsidRDefault="00735066">
            <w:pPr>
              <w:spacing w:line="400" w:lineRule="exact"/>
              <w:rPr>
                <w:rFonts w:ascii="仿宋" w:eastAsia="仿宋" w:hAnsi="仿宋"/>
                <w:bCs/>
                <w:sz w:val="28"/>
                <w:szCs w:val="28"/>
              </w:rPr>
            </w:pPr>
          </w:p>
        </w:tc>
        <w:tc>
          <w:tcPr>
            <w:tcW w:w="1525" w:type="dxa"/>
            <w:vAlign w:val="center"/>
          </w:tcPr>
          <w:p w14:paraId="16F5B0AA" w14:textId="77777777" w:rsidR="00735066" w:rsidRDefault="00735066">
            <w:pPr>
              <w:spacing w:line="400" w:lineRule="exact"/>
              <w:rPr>
                <w:rFonts w:ascii="仿宋" w:eastAsia="仿宋" w:hAnsi="仿宋"/>
                <w:bCs/>
                <w:sz w:val="28"/>
                <w:szCs w:val="28"/>
              </w:rPr>
            </w:pPr>
          </w:p>
        </w:tc>
        <w:tc>
          <w:tcPr>
            <w:tcW w:w="992" w:type="dxa"/>
          </w:tcPr>
          <w:p w14:paraId="6A8714D7" w14:textId="77777777" w:rsidR="00735066" w:rsidRDefault="00735066">
            <w:pPr>
              <w:spacing w:line="400" w:lineRule="exact"/>
              <w:rPr>
                <w:rFonts w:ascii="仿宋" w:eastAsia="仿宋" w:hAnsi="仿宋"/>
                <w:bCs/>
                <w:sz w:val="28"/>
                <w:szCs w:val="28"/>
              </w:rPr>
            </w:pPr>
          </w:p>
        </w:tc>
        <w:tc>
          <w:tcPr>
            <w:tcW w:w="992" w:type="dxa"/>
            <w:vAlign w:val="center"/>
          </w:tcPr>
          <w:p w14:paraId="5B3766F4" w14:textId="77777777" w:rsidR="00735066" w:rsidRDefault="00735066">
            <w:pPr>
              <w:spacing w:line="400" w:lineRule="exact"/>
              <w:rPr>
                <w:rFonts w:ascii="仿宋" w:eastAsia="仿宋" w:hAnsi="仿宋"/>
                <w:bCs/>
                <w:sz w:val="28"/>
                <w:szCs w:val="28"/>
              </w:rPr>
            </w:pPr>
          </w:p>
        </w:tc>
        <w:tc>
          <w:tcPr>
            <w:tcW w:w="1276" w:type="dxa"/>
            <w:vAlign w:val="center"/>
          </w:tcPr>
          <w:p w14:paraId="7775793A" w14:textId="77777777" w:rsidR="00735066" w:rsidRDefault="00735066">
            <w:pPr>
              <w:spacing w:line="400" w:lineRule="exact"/>
              <w:rPr>
                <w:rFonts w:ascii="仿宋" w:eastAsia="仿宋" w:hAnsi="仿宋"/>
                <w:bCs/>
                <w:sz w:val="28"/>
                <w:szCs w:val="28"/>
              </w:rPr>
            </w:pPr>
          </w:p>
        </w:tc>
        <w:tc>
          <w:tcPr>
            <w:tcW w:w="917" w:type="dxa"/>
            <w:vAlign w:val="center"/>
          </w:tcPr>
          <w:p w14:paraId="70B8970F" w14:textId="77777777" w:rsidR="00735066" w:rsidRDefault="00735066">
            <w:pPr>
              <w:spacing w:line="400" w:lineRule="exact"/>
              <w:rPr>
                <w:rFonts w:ascii="仿宋" w:eastAsia="仿宋" w:hAnsi="仿宋"/>
                <w:bCs/>
                <w:sz w:val="28"/>
                <w:szCs w:val="28"/>
              </w:rPr>
            </w:pPr>
          </w:p>
        </w:tc>
        <w:tc>
          <w:tcPr>
            <w:tcW w:w="955" w:type="dxa"/>
            <w:vAlign w:val="center"/>
          </w:tcPr>
          <w:p w14:paraId="7488175A" w14:textId="77777777" w:rsidR="00735066" w:rsidRDefault="00735066">
            <w:pPr>
              <w:spacing w:line="400" w:lineRule="exact"/>
              <w:rPr>
                <w:rFonts w:ascii="仿宋" w:eastAsia="仿宋" w:hAnsi="仿宋"/>
                <w:bCs/>
                <w:sz w:val="28"/>
                <w:szCs w:val="28"/>
              </w:rPr>
            </w:pPr>
          </w:p>
        </w:tc>
        <w:tc>
          <w:tcPr>
            <w:tcW w:w="992" w:type="dxa"/>
            <w:vAlign w:val="center"/>
          </w:tcPr>
          <w:p w14:paraId="23F4D01B" w14:textId="77777777" w:rsidR="00735066" w:rsidRDefault="00735066">
            <w:pPr>
              <w:spacing w:line="400" w:lineRule="exact"/>
              <w:rPr>
                <w:rFonts w:ascii="仿宋" w:eastAsia="仿宋" w:hAnsi="仿宋"/>
                <w:bCs/>
                <w:sz w:val="28"/>
                <w:szCs w:val="28"/>
              </w:rPr>
            </w:pPr>
          </w:p>
        </w:tc>
      </w:tr>
      <w:tr w:rsidR="00735066" w14:paraId="70713D6D" w14:textId="77777777">
        <w:trPr>
          <w:cantSplit/>
          <w:trHeight w:hRule="exact" w:val="545"/>
          <w:jc w:val="center"/>
        </w:trPr>
        <w:tc>
          <w:tcPr>
            <w:tcW w:w="568" w:type="dxa"/>
            <w:vAlign w:val="center"/>
          </w:tcPr>
          <w:p w14:paraId="1A78B9B4" w14:textId="77777777" w:rsidR="00735066" w:rsidRDefault="00735066">
            <w:pPr>
              <w:spacing w:line="400" w:lineRule="exact"/>
              <w:rPr>
                <w:rFonts w:ascii="仿宋" w:eastAsia="仿宋" w:hAnsi="仿宋"/>
                <w:bCs/>
                <w:sz w:val="28"/>
                <w:szCs w:val="28"/>
              </w:rPr>
            </w:pPr>
          </w:p>
        </w:tc>
        <w:tc>
          <w:tcPr>
            <w:tcW w:w="1525" w:type="dxa"/>
            <w:vAlign w:val="center"/>
          </w:tcPr>
          <w:p w14:paraId="2478F7E6" w14:textId="77777777" w:rsidR="00735066" w:rsidRDefault="00735066">
            <w:pPr>
              <w:spacing w:line="400" w:lineRule="exact"/>
              <w:rPr>
                <w:rFonts w:ascii="仿宋" w:eastAsia="仿宋" w:hAnsi="仿宋"/>
                <w:bCs/>
                <w:sz w:val="28"/>
                <w:szCs w:val="28"/>
              </w:rPr>
            </w:pPr>
          </w:p>
        </w:tc>
        <w:tc>
          <w:tcPr>
            <w:tcW w:w="992" w:type="dxa"/>
          </w:tcPr>
          <w:p w14:paraId="4FCB044D" w14:textId="77777777" w:rsidR="00735066" w:rsidRDefault="00735066">
            <w:pPr>
              <w:spacing w:line="400" w:lineRule="exact"/>
              <w:rPr>
                <w:rFonts w:ascii="仿宋" w:eastAsia="仿宋" w:hAnsi="仿宋"/>
                <w:bCs/>
                <w:sz w:val="28"/>
                <w:szCs w:val="28"/>
              </w:rPr>
            </w:pPr>
          </w:p>
        </w:tc>
        <w:tc>
          <w:tcPr>
            <w:tcW w:w="992" w:type="dxa"/>
            <w:vAlign w:val="center"/>
          </w:tcPr>
          <w:p w14:paraId="3A70DE55" w14:textId="77777777" w:rsidR="00735066" w:rsidRDefault="00735066">
            <w:pPr>
              <w:spacing w:line="400" w:lineRule="exact"/>
              <w:rPr>
                <w:rFonts w:ascii="仿宋" w:eastAsia="仿宋" w:hAnsi="仿宋"/>
                <w:bCs/>
                <w:sz w:val="28"/>
                <w:szCs w:val="28"/>
              </w:rPr>
            </w:pPr>
          </w:p>
        </w:tc>
        <w:tc>
          <w:tcPr>
            <w:tcW w:w="1276" w:type="dxa"/>
            <w:vAlign w:val="center"/>
          </w:tcPr>
          <w:p w14:paraId="170E2CFC" w14:textId="77777777" w:rsidR="00735066" w:rsidRDefault="00735066">
            <w:pPr>
              <w:spacing w:line="400" w:lineRule="exact"/>
              <w:rPr>
                <w:rFonts w:ascii="仿宋" w:eastAsia="仿宋" w:hAnsi="仿宋"/>
                <w:bCs/>
                <w:sz w:val="28"/>
                <w:szCs w:val="28"/>
              </w:rPr>
            </w:pPr>
          </w:p>
        </w:tc>
        <w:tc>
          <w:tcPr>
            <w:tcW w:w="917" w:type="dxa"/>
            <w:vAlign w:val="center"/>
          </w:tcPr>
          <w:p w14:paraId="15E08BAD" w14:textId="77777777" w:rsidR="00735066" w:rsidRDefault="00735066">
            <w:pPr>
              <w:spacing w:line="400" w:lineRule="exact"/>
              <w:rPr>
                <w:rFonts w:ascii="仿宋" w:eastAsia="仿宋" w:hAnsi="仿宋"/>
                <w:bCs/>
                <w:sz w:val="28"/>
                <w:szCs w:val="28"/>
              </w:rPr>
            </w:pPr>
          </w:p>
        </w:tc>
        <w:tc>
          <w:tcPr>
            <w:tcW w:w="955" w:type="dxa"/>
            <w:vAlign w:val="center"/>
          </w:tcPr>
          <w:p w14:paraId="625B344D" w14:textId="77777777" w:rsidR="00735066" w:rsidRDefault="00735066">
            <w:pPr>
              <w:spacing w:line="400" w:lineRule="exact"/>
              <w:rPr>
                <w:rFonts w:ascii="仿宋" w:eastAsia="仿宋" w:hAnsi="仿宋"/>
                <w:bCs/>
                <w:sz w:val="28"/>
                <w:szCs w:val="28"/>
              </w:rPr>
            </w:pPr>
          </w:p>
        </w:tc>
        <w:tc>
          <w:tcPr>
            <w:tcW w:w="992" w:type="dxa"/>
            <w:vAlign w:val="center"/>
          </w:tcPr>
          <w:p w14:paraId="5FF2609C" w14:textId="77777777" w:rsidR="00735066" w:rsidRDefault="00735066">
            <w:pPr>
              <w:spacing w:line="400" w:lineRule="exact"/>
              <w:rPr>
                <w:rFonts w:ascii="仿宋" w:eastAsia="仿宋" w:hAnsi="仿宋"/>
                <w:bCs/>
                <w:sz w:val="28"/>
                <w:szCs w:val="28"/>
              </w:rPr>
            </w:pPr>
          </w:p>
        </w:tc>
      </w:tr>
      <w:tr w:rsidR="00735066" w14:paraId="3411442F" w14:textId="77777777">
        <w:trPr>
          <w:cantSplit/>
          <w:trHeight w:hRule="exact" w:val="545"/>
          <w:jc w:val="center"/>
        </w:trPr>
        <w:tc>
          <w:tcPr>
            <w:tcW w:w="568" w:type="dxa"/>
            <w:vAlign w:val="center"/>
          </w:tcPr>
          <w:p w14:paraId="434E68FF" w14:textId="77777777" w:rsidR="00735066" w:rsidRDefault="00735066">
            <w:pPr>
              <w:spacing w:line="400" w:lineRule="exact"/>
              <w:rPr>
                <w:rFonts w:ascii="仿宋" w:eastAsia="仿宋" w:hAnsi="仿宋"/>
                <w:bCs/>
                <w:sz w:val="28"/>
                <w:szCs w:val="28"/>
              </w:rPr>
            </w:pPr>
          </w:p>
        </w:tc>
        <w:tc>
          <w:tcPr>
            <w:tcW w:w="1525" w:type="dxa"/>
            <w:vAlign w:val="center"/>
          </w:tcPr>
          <w:p w14:paraId="321ED5C8" w14:textId="77777777" w:rsidR="00735066" w:rsidRDefault="00735066">
            <w:pPr>
              <w:spacing w:line="400" w:lineRule="exact"/>
              <w:rPr>
                <w:rFonts w:ascii="仿宋" w:eastAsia="仿宋" w:hAnsi="仿宋"/>
                <w:bCs/>
                <w:sz w:val="28"/>
                <w:szCs w:val="28"/>
              </w:rPr>
            </w:pPr>
          </w:p>
        </w:tc>
        <w:tc>
          <w:tcPr>
            <w:tcW w:w="992" w:type="dxa"/>
          </w:tcPr>
          <w:p w14:paraId="63FC16A5" w14:textId="77777777" w:rsidR="00735066" w:rsidRDefault="00735066">
            <w:pPr>
              <w:spacing w:line="400" w:lineRule="exact"/>
              <w:rPr>
                <w:rFonts w:ascii="仿宋" w:eastAsia="仿宋" w:hAnsi="仿宋"/>
                <w:bCs/>
                <w:sz w:val="28"/>
                <w:szCs w:val="28"/>
              </w:rPr>
            </w:pPr>
          </w:p>
        </w:tc>
        <w:tc>
          <w:tcPr>
            <w:tcW w:w="992" w:type="dxa"/>
            <w:vAlign w:val="center"/>
          </w:tcPr>
          <w:p w14:paraId="58FDB299" w14:textId="77777777" w:rsidR="00735066" w:rsidRDefault="00735066">
            <w:pPr>
              <w:spacing w:line="400" w:lineRule="exact"/>
              <w:rPr>
                <w:rFonts w:ascii="仿宋" w:eastAsia="仿宋" w:hAnsi="仿宋"/>
                <w:bCs/>
                <w:sz w:val="28"/>
                <w:szCs w:val="28"/>
              </w:rPr>
            </w:pPr>
          </w:p>
        </w:tc>
        <w:tc>
          <w:tcPr>
            <w:tcW w:w="1276" w:type="dxa"/>
            <w:vAlign w:val="center"/>
          </w:tcPr>
          <w:p w14:paraId="17B97EB0" w14:textId="77777777" w:rsidR="00735066" w:rsidRDefault="00735066">
            <w:pPr>
              <w:spacing w:line="400" w:lineRule="exact"/>
              <w:rPr>
                <w:rFonts w:ascii="仿宋" w:eastAsia="仿宋" w:hAnsi="仿宋"/>
                <w:bCs/>
                <w:sz w:val="28"/>
                <w:szCs w:val="28"/>
              </w:rPr>
            </w:pPr>
          </w:p>
        </w:tc>
        <w:tc>
          <w:tcPr>
            <w:tcW w:w="917" w:type="dxa"/>
            <w:vAlign w:val="center"/>
          </w:tcPr>
          <w:p w14:paraId="423DD704" w14:textId="77777777" w:rsidR="00735066" w:rsidRDefault="00735066">
            <w:pPr>
              <w:spacing w:line="400" w:lineRule="exact"/>
              <w:rPr>
                <w:rFonts w:ascii="仿宋" w:eastAsia="仿宋" w:hAnsi="仿宋"/>
                <w:bCs/>
                <w:sz w:val="28"/>
                <w:szCs w:val="28"/>
              </w:rPr>
            </w:pPr>
          </w:p>
        </w:tc>
        <w:tc>
          <w:tcPr>
            <w:tcW w:w="955" w:type="dxa"/>
            <w:vAlign w:val="center"/>
          </w:tcPr>
          <w:p w14:paraId="596E8D51" w14:textId="77777777" w:rsidR="00735066" w:rsidRDefault="00735066">
            <w:pPr>
              <w:spacing w:line="400" w:lineRule="exact"/>
              <w:rPr>
                <w:rFonts w:ascii="仿宋" w:eastAsia="仿宋" w:hAnsi="仿宋"/>
                <w:bCs/>
                <w:sz w:val="28"/>
                <w:szCs w:val="28"/>
              </w:rPr>
            </w:pPr>
          </w:p>
        </w:tc>
        <w:tc>
          <w:tcPr>
            <w:tcW w:w="992" w:type="dxa"/>
            <w:vAlign w:val="center"/>
          </w:tcPr>
          <w:p w14:paraId="0130469A" w14:textId="77777777" w:rsidR="00735066" w:rsidRDefault="00735066">
            <w:pPr>
              <w:spacing w:line="400" w:lineRule="exact"/>
              <w:rPr>
                <w:rFonts w:ascii="仿宋" w:eastAsia="仿宋" w:hAnsi="仿宋"/>
                <w:bCs/>
                <w:sz w:val="28"/>
                <w:szCs w:val="28"/>
              </w:rPr>
            </w:pPr>
          </w:p>
        </w:tc>
      </w:tr>
      <w:tr w:rsidR="00735066" w14:paraId="4663C3D3" w14:textId="77777777">
        <w:trPr>
          <w:cantSplit/>
          <w:trHeight w:hRule="exact" w:val="545"/>
          <w:jc w:val="center"/>
        </w:trPr>
        <w:tc>
          <w:tcPr>
            <w:tcW w:w="568" w:type="dxa"/>
            <w:vAlign w:val="center"/>
          </w:tcPr>
          <w:p w14:paraId="1571886F" w14:textId="77777777" w:rsidR="00735066" w:rsidRDefault="00735066">
            <w:pPr>
              <w:spacing w:line="400" w:lineRule="exact"/>
              <w:rPr>
                <w:rFonts w:ascii="仿宋" w:eastAsia="仿宋" w:hAnsi="仿宋"/>
                <w:bCs/>
                <w:sz w:val="28"/>
                <w:szCs w:val="28"/>
              </w:rPr>
            </w:pPr>
          </w:p>
        </w:tc>
        <w:tc>
          <w:tcPr>
            <w:tcW w:w="1525" w:type="dxa"/>
            <w:vAlign w:val="center"/>
          </w:tcPr>
          <w:p w14:paraId="3F8BC2A2" w14:textId="77777777" w:rsidR="00735066" w:rsidRDefault="00735066">
            <w:pPr>
              <w:spacing w:line="400" w:lineRule="exact"/>
              <w:rPr>
                <w:rFonts w:ascii="仿宋" w:eastAsia="仿宋" w:hAnsi="仿宋"/>
                <w:bCs/>
                <w:sz w:val="28"/>
                <w:szCs w:val="28"/>
              </w:rPr>
            </w:pPr>
          </w:p>
        </w:tc>
        <w:tc>
          <w:tcPr>
            <w:tcW w:w="992" w:type="dxa"/>
          </w:tcPr>
          <w:p w14:paraId="6FB69ACD" w14:textId="77777777" w:rsidR="00735066" w:rsidRDefault="00735066">
            <w:pPr>
              <w:spacing w:line="400" w:lineRule="exact"/>
              <w:rPr>
                <w:rFonts w:ascii="仿宋" w:eastAsia="仿宋" w:hAnsi="仿宋"/>
                <w:bCs/>
                <w:sz w:val="28"/>
                <w:szCs w:val="28"/>
              </w:rPr>
            </w:pPr>
          </w:p>
        </w:tc>
        <w:tc>
          <w:tcPr>
            <w:tcW w:w="992" w:type="dxa"/>
            <w:vAlign w:val="center"/>
          </w:tcPr>
          <w:p w14:paraId="4B5D99D1" w14:textId="77777777" w:rsidR="00735066" w:rsidRDefault="00735066">
            <w:pPr>
              <w:spacing w:line="400" w:lineRule="exact"/>
              <w:rPr>
                <w:rFonts w:ascii="仿宋" w:eastAsia="仿宋" w:hAnsi="仿宋"/>
                <w:bCs/>
                <w:sz w:val="28"/>
                <w:szCs w:val="28"/>
              </w:rPr>
            </w:pPr>
          </w:p>
        </w:tc>
        <w:tc>
          <w:tcPr>
            <w:tcW w:w="1276" w:type="dxa"/>
            <w:vAlign w:val="center"/>
          </w:tcPr>
          <w:p w14:paraId="60E2BDC4" w14:textId="77777777" w:rsidR="00735066" w:rsidRDefault="00735066">
            <w:pPr>
              <w:spacing w:line="400" w:lineRule="exact"/>
              <w:rPr>
                <w:rFonts w:ascii="仿宋" w:eastAsia="仿宋" w:hAnsi="仿宋"/>
                <w:bCs/>
                <w:sz w:val="28"/>
                <w:szCs w:val="28"/>
              </w:rPr>
            </w:pPr>
          </w:p>
        </w:tc>
        <w:tc>
          <w:tcPr>
            <w:tcW w:w="917" w:type="dxa"/>
            <w:vAlign w:val="center"/>
          </w:tcPr>
          <w:p w14:paraId="7596F60C" w14:textId="77777777" w:rsidR="00735066" w:rsidRDefault="00735066">
            <w:pPr>
              <w:spacing w:line="400" w:lineRule="exact"/>
              <w:rPr>
                <w:rFonts w:ascii="仿宋" w:eastAsia="仿宋" w:hAnsi="仿宋"/>
                <w:bCs/>
                <w:sz w:val="28"/>
                <w:szCs w:val="28"/>
              </w:rPr>
            </w:pPr>
          </w:p>
        </w:tc>
        <w:tc>
          <w:tcPr>
            <w:tcW w:w="955" w:type="dxa"/>
            <w:vAlign w:val="center"/>
          </w:tcPr>
          <w:p w14:paraId="3B6A0F23" w14:textId="77777777" w:rsidR="00735066" w:rsidRDefault="00735066">
            <w:pPr>
              <w:spacing w:line="400" w:lineRule="exact"/>
              <w:rPr>
                <w:rFonts w:ascii="仿宋" w:eastAsia="仿宋" w:hAnsi="仿宋"/>
                <w:bCs/>
                <w:sz w:val="28"/>
                <w:szCs w:val="28"/>
              </w:rPr>
            </w:pPr>
          </w:p>
        </w:tc>
        <w:tc>
          <w:tcPr>
            <w:tcW w:w="992" w:type="dxa"/>
            <w:vAlign w:val="center"/>
          </w:tcPr>
          <w:p w14:paraId="6ED39764" w14:textId="77777777" w:rsidR="00735066" w:rsidRDefault="00735066">
            <w:pPr>
              <w:spacing w:line="400" w:lineRule="exact"/>
              <w:rPr>
                <w:rFonts w:ascii="仿宋" w:eastAsia="仿宋" w:hAnsi="仿宋"/>
                <w:bCs/>
                <w:sz w:val="28"/>
                <w:szCs w:val="28"/>
              </w:rPr>
            </w:pPr>
          </w:p>
        </w:tc>
      </w:tr>
      <w:tr w:rsidR="00735066" w14:paraId="69577A7F" w14:textId="77777777">
        <w:trPr>
          <w:cantSplit/>
          <w:trHeight w:hRule="exact" w:val="545"/>
          <w:jc w:val="center"/>
        </w:trPr>
        <w:tc>
          <w:tcPr>
            <w:tcW w:w="6270" w:type="dxa"/>
            <w:gridSpan w:val="6"/>
            <w:vAlign w:val="center"/>
          </w:tcPr>
          <w:p w14:paraId="7C5C5016" w14:textId="77777777" w:rsidR="00735066" w:rsidRDefault="00842765">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7C796568" w14:textId="77777777" w:rsidR="00735066" w:rsidRDefault="00735066">
            <w:pPr>
              <w:spacing w:line="400" w:lineRule="exact"/>
              <w:rPr>
                <w:rFonts w:ascii="仿宋" w:eastAsia="仿宋" w:hAnsi="仿宋"/>
                <w:bCs/>
                <w:sz w:val="28"/>
                <w:szCs w:val="28"/>
              </w:rPr>
            </w:pPr>
          </w:p>
        </w:tc>
        <w:tc>
          <w:tcPr>
            <w:tcW w:w="992" w:type="dxa"/>
            <w:vAlign w:val="center"/>
          </w:tcPr>
          <w:p w14:paraId="58344C14" w14:textId="77777777" w:rsidR="00735066" w:rsidRDefault="00735066">
            <w:pPr>
              <w:spacing w:line="400" w:lineRule="exact"/>
              <w:rPr>
                <w:rFonts w:ascii="仿宋" w:eastAsia="仿宋" w:hAnsi="仿宋"/>
                <w:bCs/>
                <w:sz w:val="28"/>
                <w:szCs w:val="28"/>
              </w:rPr>
            </w:pPr>
          </w:p>
        </w:tc>
      </w:tr>
    </w:tbl>
    <w:p w14:paraId="5C03552B" w14:textId="77777777" w:rsidR="00735066" w:rsidRDefault="00842765">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06E73634" w14:textId="77777777" w:rsidR="00735066" w:rsidRDefault="00842765">
      <w:pPr>
        <w:pStyle w:val="af6"/>
        <w:numPr>
          <w:ilvl w:val="1"/>
          <w:numId w:val="48"/>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6F172BB9" w14:textId="77777777" w:rsidR="00735066" w:rsidRDefault="00842765">
      <w:pPr>
        <w:pStyle w:val="af6"/>
        <w:numPr>
          <w:ilvl w:val="1"/>
          <w:numId w:val="48"/>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66F5594E" w14:textId="77777777" w:rsidR="00735066" w:rsidRDefault="00842765">
      <w:pPr>
        <w:pStyle w:val="af6"/>
        <w:numPr>
          <w:ilvl w:val="1"/>
          <w:numId w:val="48"/>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6D700456" w14:textId="77777777" w:rsidR="00735066" w:rsidRDefault="00842765">
      <w:pPr>
        <w:pStyle w:val="af6"/>
        <w:numPr>
          <w:ilvl w:val="1"/>
          <w:numId w:val="48"/>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7D6352DF" w14:textId="77777777" w:rsidR="00735066" w:rsidRDefault="00735066">
      <w:pPr>
        <w:spacing w:line="360" w:lineRule="auto"/>
        <w:rPr>
          <w:rFonts w:ascii="仿宋" w:eastAsia="仿宋" w:hAnsi="仿宋"/>
          <w:sz w:val="28"/>
          <w:szCs w:val="28"/>
        </w:rPr>
      </w:pPr>
    </w:p>
    <w:p w14:paraId="666F2A1F" w14:textId="77777777" w:rsidR="00735066" w:rsidRDefault="00842765">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51AFE3DE" w14:textId="77777777" w:rsidR="00735066" w:rsidRDefault="00842765">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3C5981C" w14:textId="77777777" w:rsidR="00735066" w:rsidRDefault="00842765">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2E69498F" w14:textId="77777777" w:rsidR="00735066" w:rsidRDefault="00842765">
      <w:pPr>
        <w:spacing w:line="0" w:lineRule="atLeast"/>
        <w:outlineLvl w:val="1"/>
        <w:rPr>
          <w:rFonts w:ascii="宋体" w:hAnsi="宋体"/>
          <w:szCs w:val="21"/>
        </w:rPr>
      </w:pPr>
      <w:bookmarkStart w:id="85" w:name="_Toc121820919"/>
      <w:r>
        <w:rPr>
          <w:rFonts w:ascii="宋体" w:hAnsi="宋体" w:hint="eastAsia"/>
          <w:szCs w:val="21"/>
        </w:rPr>
        <w:lastRenderedPageBreak/>
        <w:t>附件10：法定代表人证明书</w:t>
      </w:r>
      <w:bookmarkEnd w:id="85"/>
    </w:p>
    <w:p w14:paraId="1837AF32" w14:textId="77777777" w:rsidR="00735066" w:rsidRDefault="00735066">
      <w:pPr>
        <w:spacing w:line="0" w:lineRule="atLeast"/>
        <w:rPr>
          <w:rFonts w:ascii="仿宋_GB2312" w:eastAsia="仿宋_GB2312" w:hAnsi="仿宋"/>
          <w:sz w:val="24"/>
        </w:rPr>
      </w:pPr>
    </w:p>
    <w:p w14:paraId="2B48C624" w14:textId="77777777" w:rsidR="00735066" w:rsidRDefault="008427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21E616AA" w14:textId="77777777" w:rsidR="00735066" w:rsidRDefault="00735066">
      <w:pPr>
        <w:snapToGrid w:val="0"/>
        <w:spacing w:line="288" w:lineRule="auto"/>
        <w:rPr>
          <w:rFonts w:ascii="仿宋_GB2312" w:eastAsia="仿宋_GB2312" w:hAnsi="宋体"/>
          <w:color w:val="000000"/>
        </w:rPr>
      </w:pPr>
    </w:p>
    <w:p w14:paraId="13004B75" w14:textId="77777777" w:rsidR="00735066" w:rsidRDefault="00842765">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0D5B76DD" w14:textId="77777777" w:rsidR="00735066" w:rsidRDefault="00842765">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08EBA7F9" w14:textId="77777777" w:rsidR="00735066" w:rsidRDefault="00842765">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397AAF6" w14:textId="77777777" w:rsidR="00735066" w:rsidRDefault="00842765">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C867F59" w14:textId="77777777" w:rsidR="00735066" w:rsidRDefault="00842765">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4ED06D52" w14:textId="77777777" w:rsidR="00735066" w:rsidRDefault="00842765">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CFEC386" w14:textId="77777777" w:rsidR="00735066" w:rsidRDefault="00842765">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449FB243" w14:textId="77777777" w:rsidR="00735066" w:rsidRDefault="00842765">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3D86923A" w14:textId="77777777" w:rsidR="00735066" w:rsidRDefault="00842765">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6EA48566" w14:textId="77777777" w:rsidR="00735066" w:rsidRDefault="00842765">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389E7B16" w14:textId="77777777" w:rsidR="00735066" w:rsidRDefault="00735066">
      <w:pPr>
        <w:snapToGrid w:val="0"/>
        <w:spacing w:line="288" w:lineRule="auto"/>
        <w:ind w:firstLine="570"/>
        <w:rPr>
          <w:rFonts w:ascii="仿宋" w:eastAsia="仿宋" w:hAnsi="仿宋"/>
          <w:color w:val="000000"/>
          <w:sz w:val="28"/>
          <w:szCs w:val="28"/>
        </w:rPr>
      </w:pPr>
    </w:p>
    <w:p w14:paraId="32E4DD86" w14:textId="77777777" w:rsidR="00735066" w:rsidRDefault="00735066">
      <w:pPr>
        <w:snapToGrid w:val="0"/>
        <w:spacing w:line="288" w:lineRule="auto"/>
        <w:ind w:firstLine="570"/>
        <w:rPr>
          <w:rFonts w:ascii="仿宋" w:eastAsia="仿宋" w:hAnsi="仿宋"/>
          <w:color w:val="000000"/>
          <w:sz w:val="28"/>
          <w:szCs w:val="28"/>
        </w:rPr>
      </w:pPr>
    </w:p>
    <w:p w14:paraId="1113320D" w14:textId="77777777" w:rsidR="00735066" w:rsidRDefault="00842765">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873E46E" w14:textId="77777777" w:rsidR="00735066" w:rsidRDefault="0084276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10F2349" w14:textId="77777777" w:rsidR="00735066" w:rsidRDefault="00842765">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6B06A2AA" wp14:editId="789B483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0B5852C" w14:textId="77777777" w:rsidR="00735066" w:rsidRDefault="00842765">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6B06A2AA"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30B5852C" w14:textId="77777777" w:rsidR="00735066" w:rsidRDefault="00842765">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782D8A7D" wp14:editId="0626E602">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4D61D15E" w14:textId="77777777" w:rsidR="00735066" w:rsidRDefault="00842765">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782D8A7D"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4D61D15E" w14:textId="77777777" w:rsidR="00735066" w:rsidRDefault="00842765">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3CA9EAA0" w14:textId="77777777" w:rsidR="00735066" w:rsidRDefault="00842765">
      <w:pPr>
        <w:spacing w:line="0" w:lineRule="atLeast"/>
        <w:outlineLvl w:val="1"/>
        <w:rPr>
          <w:rFonts w:ascii="宋体" w:hAnsi="宋体"/>
          <w:szCs w:val="21"/>
        </w:rPr>
      </w:pPr>
      <w:bookmarkStart w:id="86" w:name="_Toc121820920"/>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6"/>
    </w:p>
    <w:p w14:paraId="5D9AD00B" w14:textId="77777777" w:rsidR="00735066" w:rsidRDefault="00735066">
      <w:pPr>
        <w:spacing w:line="0" w:lineRule="atLeast"/>
        <w:rPr>
          <w:rFonts w:ascii="仿宋_GB2312" w:eastAsia="仿宋_GB2312" w:hAnsi="仿宋"/>
          <w:sz w:val="24"/>
        </w:rPr>
      </w:pPr>
    </w:p>
    <w:p w14:paraId="172C209F" w14:textId="77777777" w:rsidR="00735066" w:rsidRDefault="00735066">
      <w:pPr>
        <w:spacing w:line="0" w:lineRule="atLeast"/>
        <w:rPr>
          <w:rFonts w:ascii="仿宋_GB2312" w:eastAsia="仿宋_GB2312" w:hAnsi="仿宋"/>
          <w:sz w:val="24"/>
        </w:rPr>
      </w:pPr>
    </w:p>
    <w:p w14:paraId="12EC3973" w14:textId="77777777" w:rsidR="00735066" w:rsidRDefault="008427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0B64A169" w14:textId="77777777" w:rsidR="00735066" w:rsidRDefault="00735066">
      <w:pPr>
        <w:snapToGrid w:val="0"/>
        <w:spacing w:line="288" w:lineRule="auto"/>
        <w:jc w:val="left"/>
        <w:rPr>
          <w:rFonts w:ascii="仿宋" w:eastAsia="仿宋" w:hAnsi="仿宋"/>
          <w:color w:val="000000"/>
          <w:sz w:val="30"/>
          <w:szCs w:val="30"/>
        </w:rPr>
      </w:pPr>
    </w:p>
    <w:p w14:paraId="2E90E833" w14:textId="77777777" w:rsidR="00735066" w:rsidRDefault="00842765">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0828C911" w14:textId="77777777" w:rsidR="00735066" w:rsidRDefault="0084276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FB6512B" w14:textId="77777777" w:rsidR="00735066" w:rsidRDefault="00842765">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305496BE" w14:textId="77777777" w:rsidR="00735066" w:rsidRDefault="0084276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3827D2BD" w14:textId="77777777" w:rsidR="00735066" w:rsidRDefault="00842765">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ACC5CB9" w14:textId="77777777" w:rsidR="00735066" w:rsidRDefault="00842765">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D0E0AA9" w14:textId="77777777" w:rsidR="00735066" w:rsidRDefault="00842765">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5EBBCD22" w14:textId="77777777" w:rsidR="00735066" w:rsidRDefault="00842765">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5B98616" w14:textId="77777777" w:rsidR="00735066" w:rsidRDefault="00842765">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1959FA0C" w14:textId="77777777" w:rsidR="00735066" w:rsidRDefault="00842765">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2BDA6219" w14:textId="77777777" w:rsidR="00735066" w:rsidRDefault="00842765">
      <w:pPr>
        <w:pStyle w:val="af6"/>
        <w:numPr>
          <w:ilvl w:val="1"/>
          <w:numId w:val="50"/>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73F21459" w14:textId="77777777" w:rsidR="00735066" w:rsidRDefault="00842765">
      <w:pPr>
        <w:pStyle w:val="af6"/>
        <w:numPr>
          <w:ilvl w:val="1"/>
          <w:numId w:val="50"/>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29038E2C" w14:textId="77777777" w:rsidR="00735066" w:rsidRDefault="00842765">
      <w:pPr>
        <w:pStyle w:val="af6"/>
        <w:numPr>
          <w:ilvl w:val="1"/>
          <w:numId w:val="50"/>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087200EF" w14:textId="77777777" w:rsidR="00735066" w:rsidRDefault="00842765">
      <w:pPr>
        <w:widowControl/>
        <w:jc w:val="left"/>
        <w:rPr>
          <w:rFonts w:ascii="仿宋_GB2312" w:eastAsia="仿宋_GB2312" w:hAnsi="宋体"/>
          <w:color w:val="000000"/>
        </w:rPr>
      </w:pPr>
      <w:r>
        <w:rPr>
          <w:rFonts w:ascii="仿宋_GB2312" w:eastAsia="仿宋_GB2312" w:hAnsi="宋体"/>
          <w:color w:val="000000"/>
        </w:rPr>
        <w:br w:type="page"/>
      </w:r>
    </w:p>
    <w:p w14:paraId="189A873A" w14:textId="77777777" w:rsidR="00735066" w:rsidRDefault="00842765">
      <w:pPr>
        <w:spacing w:line="0" w:lineRule="atLeast"/>
        <w:outlineLvl w:val="1"/>
        <w:rPr>
          <w:rFonts w:ascii="宋体" w:hAnsi="宋体"/>
          <w:szCs w:val="21"/>
        </w:rPr>
      </w:pPr>
      <w:bookmarkStart w:id="87" w:name="_Toc121820921"/>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7"/>
    </w:p>
    <w:p w14:paraId="7B426A99" w14:textId="77777777" w:rsidR="00735066" w:rsidRDefault="00735066">
      <w:pPr>
        <w:spacing w:line="0" w:lineRule="atLeast"/>
        <w:outlineLvl w:val="1"/>
        <w:rPr>
          <w:rFonts w:ascii="仿宋" w:eastAsia="仿宋" w:hAnsi="仿宋"/>
          <w:sz w:val="30"/>
          <w:szCs w:val="30"/>
        </w:rPr>
      </w:pPr>
    </w:p>
    <w:p w14:paraId="3E006811" w14:textId="77777777" w:rsidR="00735066" w:rsidRDefault="008427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30A53103" w14:textId="77777777" w:rsidR="00735066" w:rsidRDefault="00842765">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4C561BF4" w14:textId="77777777" w:rsidR="00735066" w:rsidRDefault="00842765">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695"/>
        <w:gridCol w:w="1289"/>
        <w:gridCol w:w="1560"/>
        <w:gridCol w:w="1393"/>
        <w:gridCol w:w="875"/>
      </w:tblGrid>
      <w:tr w:rsidR="00735066" w14:paraId="150ACCC8" w14:textId="77777777" w:rsidTr="00D909E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E7B2DA5" w14:textId="77777777" w:rsidR="00735066" w:rsidRDefault="00842765">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7692C9C9" w14:textId="77777777" w:rsidR="00735066" w:rsidRDefault="00842765">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85422B8" w14:textId="77777777" w:rsidR="00735066" w:rsidRDefault="00842765">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695" w:type="dxa"/>
            <w:tcBorders>
              <w:top w:val="single" w:sz="4" w:space="0" w:color="auto"/>
              <w:left w:val="single" w:sz="6" w:space="0" w:color="auto"/>
              <w:bottom w:val="single" w:sz="4" w:space="0" w:color="auto"/>
              <w:right w:val="single" w:sz="6" w:space="0" w:color="auto"/>
            </w:tcBorders>
            <w:vAlign w:val="center"/>
          </w:tcPr>
          <w:p w14:paraId="4EC4F30A" w14:textId="77777777" w:rsidR="00735066" w:rsidRDefault="00842765">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289" w:type="dxa"/>
            <w:tcBorders>
              <w:top w:val="single" w:sz="4" w:space="0" w:color="auto"/>
              <w:left w:val="single" w:sz="6" w:space="0" w:color="auto"/>
              <w:bottom w:val="single" w:sz="4" w:space="0" w:color="auto"/>
              <w:right w:val="single" w:sz="6" w:space="0" w:color="auto"/>
            </w:tcBorders>
            <w:vAlign w:val="center"/>
          </w:tcPr>
          <w:p w14:paraId="74ACACC2" w14:textId="77777777" w:rsidR="00735066" w:rsidRDefault="00842765">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1F6C7E6C" w14:textId="77777777" w:rsidR="00735066" w:rsidRDefault="00842765">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203AB719" w14:textId="77777777" w:rsidR="00735066" w:rsidRDefault="00842765">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078F06F6" w14:textId="77777777" w:rsidR="00735066" w:rsidRDefault="00842765">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735066" w14:paraId="5A957C24" w14:textId="77777777" w:rsidTr="00D909E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A5EDE16" w14:textId="77777777" w:rsidR="00735066" w:rsidRDefault="0073506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47ACC23" w14:textId="77777777" w:rsidR="00735066" w:rsidRDefault="0073506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5F5FB88" w14:textId="77777777" w:rsidR="00735066" w:rsidRDefault="00735066">
            <w:pPr>
              <w:jc w:val="center"/>
              <w:rPr>
                <w:rFonts w:ascii="仿宋" w:eastAsia="仿宋" w:hAnsi="仿宋"/>
                <w:sz w:val="28"/>
                <w:szCs w:val="28"/>
              </w:rPr>
            </w:pPr>
          </w:p>
        </w:tc>
        <w:tc>
          <w:tcPr>
            <w:tcW w:w="695" w:type="dxa"/>
            <w:tcBorders>
              <w:top w:val="single" w:sz="4" w:space="0" w:color="auto"/>
              <w:left w:val="single" w:sz="6" w:space="0" w:color="auto"/>
              <w:bottom w:val="single" w:sz="4" w:space="0" w:color="auto"/>
              <w:right w:val="single" w:sz="6" w:space="0" w:color="auto"/>
            </w:tcBorders>
            <w:vAlign w:val="center"/>
          </w:tcPr>
          <w:p w14:paraId="78BF7FAC" w14:textId="77777777" w:rsidR="00735066" w:rsidRDefault="00735066">
            <w:pPr>
              <w:jc w:val="center"/>
              <w:rPr>
                <w:rFonts w:ascii="仿宋" w:eastAsia="仿宋" w:hAnsi="仿宋"/>
                <w:sz w:val="28"/>
                <w:szCs w:val="28"/>
              </w:rPr>
            </w:pPr>
          </w:p>
        </w:tc>
        <w:tc>
          <w:tcPr>
            <w:tcW w:w="1289" w:type="dxa"/>
            <w:tcBorders>
              <w:top w:val="single" w:sz="4" w:space="0" w:color="auto"/>
              <w:left w:val="single" w:sz="6" w:space="0" w:color="auto"/>
              <w:bottom w:val="single" w:sz="4" w:space="0" w:color="auto"/>
              <w:right w:val="single" w:sz="6" w:space="0" w:color="auto"/>
            </w:tcBorders>
            <w:vAlign w:val="center"/>
          </w:tcPr>
          <w:p w14:paraId="6591DFA5" w14:textId="77777777" w:rsidR="00735066" w:rsidRDefault="007350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83DA804" w14:textId="77777777" w:rsidR="00735066" w:rsidRDefault="0073506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0636A95" w14:textId="77777777" w:rsidR="00735066" w:rsidRDefault="0073506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0FCBAC2" w14:textId="77777777" w:rsidR="00735066" w:rsidRDefault="00735066">
            <w:pPr>
              <w:jc w:val="center"/>
              <w:rPr>
                <w:rFonts w:ascii="仿宋" w:eastAsia="仿宋" w:hAnsi="仿宋"/>
                <w:sz w:val="28"/>
                <w:szCs w:val="28"/>
              </w:rPr>
            </w:pPr>
          </w:p>
        </w:tc>
      </w:tr>
      <w:tr w:rsidR="00735066" w14:paraId="5CB39F2D" w14:textId="77777777" w:rsidTr="00D909E9">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33C85ED9" w14:textId="77777777" w:rsidR="00735066" w:rsidRDefault="0073506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28EB88A5" w14:textId="77777777" w:rsidR="00735066" w:rsidRDefault="00735066">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6EE5E54D" w14:textId="77777777" w:rsidR="00735066" w:rsidRDefault="00735066">
            <w:pPr>
              <w:jc w:val="center"/>
              <w:rPr>
                <w:rFonts w:ascii="仿宋" w:eastAsia="仿宋" w:hAnsi="仿宋"/>
                <w:sz w:val="28"/>
                <w:szCs w:val="28"/>
              </w:rPr>
            </w:pPr>
          </w:p>
        </w:tc>
        <w:tc>
          <w:tcPr>
            <w:tcW w:w="695" w:type="dxa"/>
            <w:tcBorders>
              <w:top w:val="single" w:sz="4" w:space="0" w:color="auto"/>
              <w:left w:val="single" w:sz="6" w:space="0" w:color="auto"/>
              <w:bottom w:val="single" w:sz="4" w:space="0" w:color="auto"/>
              <w:right w:val="single" w:sz="6" w:space="0" w:color="auto"/>
            </w:tcBorders>
            <w:vAlign w:val="center"/>
          </w:tcPr>
          <w:p w14:paraId="049AA021" w14:textId="77777777" w:rsidR="00735066" w:rsidRDefault="00735066">
            <w:pPr>
              <w:jc w:val="center"/>
              <w:rPr>
                <w:rFonts w:ascii="仿宋" w:eastAsia="仿宋" w:hAnsi="仿宋"/>
                <w:sz w:val="28"/>
                <w:szCs w:val="28"/>
              </w:rPr>
            </w:pPr>
          </w:p>
        </w:tc>
        <w:tc>
          <w:tcPr>
            <w:tcW w:w="1289" w:type="dxa"/>
            <w:tcBorders>
              <w:top w:val="single" w:sz="4" w:space="0" w:color="auto"/>
              <w:left w:val="single" w:sz="6" w:space="0" w:color="auto"/>
              <w:bottom w:val="single" w:sz="4" w:space="0" w:color="auto"/>
              <w:right w:val="single" w:sz="6" w:space="0" w:color="auto"/>
            </w:tcBorders>
            <w:vAlign w:val="center"/>
          </w:tcPr>
          <w:p w14:paraId="3AFDCDDB" w14:textId="77777777" w:rsidR="00735066" w:rsidRDefault="007350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5CF296B" w14:textId="77777777" w:rsidR="00735066" w:rsidRDefault="0073506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774C60F" w14:textId="77777777" w:rsidR="00735066" w:rsidRDefault="0073506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5DF25A3" w14:textId="77777777" w:rsidR="00735066" w:rsidRDefault="00735066">
            <w:pPr>
              <w:jc w:val="center"/>
              <w:rPr>
                <w:rFonts w:ascii="仿宋" w:eastAsia="仿宋" w:hAnsi="仿宋"/>
                <w:sz w:val="28"/>
                <w:szCs w:val="28"/>
              </w:rPr>
            </w:pPr>
          </w:p>
        </w:tc>
      </w:tr>
      <w:tr w:rsidR="00735066" w14:paraId="324915D5" w14:textId="77777777" w:rsidTr="00D909E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1EE6DB1" w14:textId="77777777" w:rsidR="00735066" w:rsidRDefault="0073506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62F3122A" w14:textId="77777777" w:rsidR="00735066" w:rsidRDefault="00735066">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20CC0A2" w14:textId="77777777" w:rsidR="00735066" w:rsidRDefault="00735066">
            <w:pPr>
              <w:jc w:val="center"/>
              <w:rPr>
                <w:rFonts w:ascii="仿宋" w:eastAsia="仿宋" w:hAnsi="仿宋"/>
                <w:sz w:val="28"/>
                <w:szCs w:val="28"/>
              </w:rPr>
            </w:pPr>
          </w:p>
        </w:tc>
        <w:tc>
          <w:tcPr>
            <w:tcW w:w="695" w:type="dxa"/>
            <w:tcBorders>
              <w:top w:val="single" w:sz="4" w:space="0" w:color="auto"/>
              <w:left w:val="single" w:sz="6" w:space="0" w:color="auto"/>
              <w:bottom w:val="single" w:sz="4" w:space="0" w:color="auto"/>
              <w:right w:val="single" w:sz="6" w:space="0" w:color="auto"/>
            </w:tcBorders>
            <w:vAlign w:val="center"/>
          </w:tcPr>
          <w:p w14:paraId="5E46C57D" w14:textId="77777777" w:rsidR="00735066" w:rsidRDefault="00735066">
            <w:pPr>
              <w:jc w:val="center"/>
              <w:rPr>
                <w:rFonts w:ascii="仿宋" w:eastAsia="仿宋" w:hAnsi="仿宋"/>
                <w:sz w:val="28"/>
                <w:szCs w:val="28"/>
              </w:rPr>
            </w:pPr>
          </w:p>
        </w:tc>
        <w:tc>
          <w:tcPr>
            <w:tcW w:w="1289" w:type="dxa"/>
            <w:tcBorders>
              <w:top w:val="single" w:sz="4" w:space="0" w:color="auto"/>
              <w:left w:val="single" w:sz="6" w:space="0" w:color="auto"/>
              <w:bottom w:val="single" w:sz="4" w:space="0" w:color="auto"/>
              <w:right w:val="single" w:sz="6" w:space="0" w:color="auto"/>
            </w:tcBorders>
            <w:vAlign w:val="center"/>
          </w:tcPr>
          <w:p w14:paraId="5C1346EB" w14:textId="77777777" w:rsidR="00735066" w:rsidRDefault="007350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A947E89" w14:textId="77777777" w:rsidR="00735066" w:rsidRDefault="0073506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DC72D74" w14:textId="77777777" w:rsidR="00735066" w:rsidRDefault="0073506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D279342" w14:textId="77777777" w:rsidR="00735066" w:rsidRDefault="00735066">
            <w:pPr>
              <w:jc w:val="center"/>
              <w:rPr>
                <w:rFonts w:ascii="仿宋" w:eastAsia="仿宋" w:hAnsi="仿宋"/>
                <w:sz w:val="28"/>
                <w:szCs w:val="28"/>
              </w:rPr>
            </w:pPr>
          </w:p>
        </w:tc>
      </w:tr>
      <w:tr w:rsidR="00735066" w14:paraId="60B4A7A5" w14:textId="77777777" w:rsidTr="00D909E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8D75177" w14:textId="77777777" w:rsidR="00735066" w:rsidRDefault="0073506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75D07D7" w14:textId="77777777" w:rsidR="00735066" w:rsidRDefault="0073506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7029322" w14:textId="77777777" w:rsidR="00735066" w:rsidRDefault="00735066">
            <w:pPr>
              <w:jc w:val="center"/>
              <w:rPr>
                <w:rFonts w:ascii="仿宋" w:eastAsia="仿宋" w:hAnsi="仿宋"/>
                <w:sz w:val="28"/>
                <w:szCs w:val="28"/>
              </w:rPr>
            </w:pPr>
          </w:p>
        </w:tc>
        <w:tc>
          <w:tcPr>
            <w:tcW w:w="695" w:type="dxa"/>
            <w:tcBorders>
              <w:top w:val="single" w:sz="4" w:space="0" w:color="auto"/>
              <w:left w:val="single" w:sz="6" w:space="0" w:color="auto"/>
              <w:bottom w:val="single" w:sz="4" w:space="0" w:color="auto"/>
              <w:right w:val="single" w:sz="6" w:space="0" w:color="auto"/>
            </w:tcBorders>
            <w:vAlign w:val="center"/>
          </w:tcPr>
          <w:p w14:paraId="08D33288" w14:textId="77777777" w:rsidR="00735066" w:rsidRDefault="00735066">
            <w:pPr>
              <w:jc w:val="center"/>
              <w:rPr>
                <w:rFonts w:ascii="仿宋" w:eastAsia="仿宋" w:hAnsi="仿宋"/>
                <w:sz w:val="28"/>
                <w:szCs w:val="28"/>
              </w:rPr>
            </w:pPr>
          </w:p>
        </w:tc>
        <w:tc>
          <w:tcPr>
            <w:tcW w:w="1289" w:type="dxa"/>
            <w:tcBorders>
              <w:top w:val="single" w:sz="4" w:space="0" w:color="auto"/>
              <w:left w:val="single" w:sz="6" w:space="0" w:color="auto"/>
              <w:bottom w:val="single" w:sz="4" w:space="0" w:color="auto"/>
              <w:right w:val="single" w:sz="6" w:space="0" w:color="auto"/>
            </w:tcBorders>
            <w:vAlign w:val="center"/>
          </w:tcPr>
          <w:p w14:paraId="29464135" w14:textId="77777777" w:rsidR="00735066" w:rsidRDefault="007350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74051C5" w14:textId="77777777" w:rsidR="00735066" w:rsidRDefault="0073506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98D98EE" w14:textId="77777777" w:rsidR="00735066" w:rsidRDefault="0073506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830BC4C" w14:textId="77777777" w:rsidR="00735066" w:rsidRDefault="00735066">
            <w:pPr>
              <w:jc w:val="center"/>
              <w:rPr>
                <w:rFonts w:ascii="仿宋" w:eastAsia="仿宋" w:hAnsi="仿宋"/>
                <w:sz w:val="28"/>
                <w:szCs w:val="28"/>
              </w:rPr>
            </w:pPr>
          </w:p>
        </w:tc>
      </w:tr>
      <w:tr w:rsidR="00735066" w14:paraId="6C7BE053" w14:textId="77777777" w:rsidTr="00D909E9">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D903E56" w14:textId="77777777" w:rsidR="00735066" w:rsidRDefault="0073506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71B4111A" w14:textId="77777777" w:rsidR="00735066" w:rsidRDefault="00735066">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24010490" w14:textId="77777777" w:rsidR="00735066" w:rsidRDefault="00735066">
            <w:pPr>
              <w:jc w:val="center"/>
              <w:rPr>
                <w:rFonts w:ascii="仿宋" w:eastAsia="仿宋" w:hAnsi="仿宋"/>
                <w:sz w:val="28"/>
                <w:szCs w:val="28"/>
              </w:rPr>
            </w:pPr>
          </w:p>
        </w:tc>
        <w:tc>
          <w:tcPr>
            <w:tcW w:w="695" w:type="dxa"/>
            <w:tcBorders>
              <w:top w:val="single" w:sz="4" w:space="0" w:color="auto"/>
              <w:left w:val="single" w:sz="6" w:space="0" w:color="auto"/>
              <w:bottom w:val="single" w:sz="4" w:space="0" w:color="auto"/>
              <w:right w:val="single" w:sz="6" w:space="0" w:color="auto"/>
            </w:tcBorders>
            <w:vAlign w:val="center"/>
          </w:tcPr>
          <w:p w14:paraId="5618D45D" w14:textId="77777777" w:rsidR="00735066" w:rsidRDefault="00735066">
            <w:pPr>
              <w:jc w:val="center"/>
              <w:rPr>
                <w:rFonts w:ascii="仿宋" w:eastAsia="仿宋" w:hAnsi="仿宋"/>
                <w:sz w:val="28"/>
                <w:szCs w:val="28"/>
              </w:rPr>
            </w:pPr>
          </w:p>
        </w:tc>
        <w:tc>
          <w:tcPr>
            <w:tcW w:w="1289" w:type="dxa"/>
            <w:tcBorders>
              <w:top w:val="single" w:sz="4" w:space="0" w:color="auto"/>
              <w:left w:val="single" w:sz="6" w:space="0" w:color="auto"/>
              <w:bottom w:val="single" w:sz="4" w:space="0" w:color="auto"/>
              <w:right w:val="single" w:sz="6" w:space="0" w:color="auto"/>
            </w:tcBorders>
            <w:vAlign w:val="center"/>
          </w:tcPr>
          <w:p w14:paraId="1197DBA4" w14:textId="77777777" w:rsidR="00735066" w:rsidRDefault="007350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9D1CC9E" w14:textId="77777777" w:rsidR="00735066" w:rsidRDefault="0073506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0A3790D" w14:textId="77777777" w:rsidR="00735066" w:rsidRDefault="0073506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A67D5A5" w14:textId="77777777" w:rsidR="00735066" w:rsidRDefault="00735066">
            <w:pPr>
              <w:jc w:val="center"/>
              <w:rPr>
                <w:rFonts w:ascii="仿宋" w:eastAsia="仿宋" w:hAnsi="仿宋"/>
                <w:sz w:val="28"/>
                <w:szCs w:val="28"/>
              </w:rPr>
            </w:pPr>
          </w:p>
        </w:tc>
      </w:tr>
      <w:tr w:rsidR="00735066" w14:paraId="703E3977" w14:textId="77777777" w:rsidTr="00D909E9">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759B1A2" w14:textId="77777777" w:rsidR="00735066" w:rsidRDefault="0073506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770079D3" w14:textId="77777777" w:rsidR="00735066" w:rsidRDefault="00735066">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84E9C05" w14:textId="77777777" w:rsidR="00735066" w:rsidRDefault="00735066">
            <w:pPr>
              <w:jc w:val="center"/>
              <w:rPr>
                <w:rFonts w:ascii="仿宋" w:eastAsia="仿宋" w:hAnsi="仿宋"/>
                <w:sz w:val="28"/>
                <w:szCs w:val="28"/>
              </w:rPr>
            </w:pPr>
          </w:p>
        </w:tc>
        <w:tc>
          <w:tcPr>
            <w:tcW w:w="695" w:type="dxa"/>
            <w:tcBorders>
              <w:top w:val="single" w:sz="4" w:space="0" w:color="auto"/>
              <w:left w:val="single" w:sz="6" w:space="0" w:color="auto"/>
              <w:bottom w:val="single" w:sz="4" w:space="0" w:color="auto"/>
              <w:right w:val="single" w:sz="6" w:space="0" w:color="auto"/>
            </w:tcBorders>
            <w:vAlign w:val="center"/>
          </w:tcPr>
          <w:p w14:paraId="2AC45C23" w14:textId="77777777" w:rsidR="00735066" w:rsidRDefault="00735066">
            <w:pPr>
              <w:jc w:val="center"/>
              <w:rPr>
                <w:rFonts w:ascii="仿宋" w:eastAsia="仿宋" w:hAnsi="仿宋"/>
                <w:sz w:val="28"/>
                <w:szCs w:val="28"/>
              </w:rPr>
            </w:pPr>
          </w:p>
        </w:tc>
        <w:tc>
          <w:tcPr>
            <w:tcW w:w="1289" w:type="dxa"/>
            <w:tcBorders>
              <w:top w:val="single" w:sz="4" w:space="0" w:color="auto"/>
              <w:left w:val="single" w:sz="6" w:space="0" w:color="auto"/>
              <w:bottom w:val="single" w:sz="4" w:space="0" w:color="auto"/>
              <w:right w:val="single" w:sz="6" w:space="0" w:color="auto"/>
            </w:tcBorders>
            <w:vAlign w:val="center"/>
          </w:tcPr>
          <w:p w14:paraId="4A0F68E8" w14:textId="77777777" w:rsidR="00735066" w:rsidRDefault="007350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C385CFB" w14:textId="77777777" w:rsidR="00735066" w:rsidRDefault="0073506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953D4B7" w14:textId="77777777" w:rsidR="00735066" w:rsidRDefault="0073506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014278E" w14:textId="77777777" w:rsidR="00735066" w:rsidRDefault="00735066">
            <w:pPr>
              <w:jc w:val="center"/>
              <w:rPr>
                <w:rFonts w:ascii="仿宋" w:eastAsia="仿宋" w:hAnsi="仿宋"/>
                <w:sz w:val="28"/>
                <w:szCs w:val="28"/>
              </w:rPr>
            </w:pPr>
          </w:p>
        </w:tc>
      </w:tr>
      <w:tr w:rsidR="00735066" w14:paraId="342FF68B" w14:textId="77777777" w:rsidTr="00D909E9">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1E2F83FE" w14:textId="77777777" w:rsidR="00735066" w:rsidRDefault="0073506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1FE76132" w14:textId="77777777" w:rsidR="00735066" w:rsidRDefault="00735066">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0A887E4E" w14:textId="77777777" w:rsidR="00735066" w:rsidRDefault="00735066">
            <w:pPr>
              <w:jc w:val="center"/>
              <w:rPr>
                <w:rFonts w:ascii="仿宋" w:eastAsia="仿宋" w:hAnsi="仿宋"/>
                <w:sz w:val="28"/>
                <w:szCs w:val="28"/>
              </w:rPr>
            </w:pPr>
          </w:p>
        </w:tc>
        <w:tc>
          <w:tcPr>
            <w:tcW w:w="695" w:type="dxa"/>
            <w:tcBorders>
              <w:top w:val="single" w:sz="4" w:space="0" w:color="auto"/>
              <w:left w:val="single" w:sz="6" w:space="0" w:color="auto"/>
              <w:bottom w:val="single" w:sz="6" w:space="0" w:color="auto"/>
              <w:right w:val="single" w:sz="6" w:space="0" w:color="auto"/>
            </w:tcBorders>
            <w:vAlign w:val="center"/>
          </w:tcPr>
          <w:p w14:paraId="31622039" w14:textId="77777777" w:rsidR="00735066" w:rsidRDefault="00735066">
            <w:pPr>
              <w:jc w:val="center"/>
              <w:rPr>
                <w:rFonts w:ascii="仿宋" w:eastAsia="仿宋" w:hAnsi="仿宋"/>
                <w:sz w:val="28"/>
                <w:szCs w:val="28"/>
              </w:rPr>
            </w:pPr>
          </w:p>
        </w:tc>
        <w:tc>
          <w:tcPr>
            <w:tcW w:w="1289" w:type="dxa"/>
            <w:tcBorders>
              <w:top w:val="single" w:sz="4" w:space="0" w:color="auto"/>
              <w:left w:val="single" w:sz="6" w:space="0" w:color="auto"/>
              <w:bottom w:val="single" w:sz="6" w:space="0" w:color="auto"/>
              <w:right w:val="single" w:sz="6" w:space="0" w:color="auto"/>
            </w:tcBorders>
            <w:vAlign w:val="center"/>
          </w:tcPr>
          <w:p w14:paraId="1C7AF2CA" w14:textId="77777777" w:rsidR="00735066" w:rsidRDefault="00735066">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33C0FF2F" w14:textId="77777777" w:rsidR="00735066" w:rsidRDefault="00735066">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E0A72B6" w14:textId="77777777" w:rsidR="00735066" w:rsidRDefault="00735066">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41DF7247" w14:textId="77777777" w:rsidR="00735066" w:rsidRDefault="00735066">
            <w:pPr>
              <w:jc w:val="center"/>
              <w:rPr>
                <w:rFonts w:ascii="仿宋" w:eastAsia="仿宋" w:hAnsi="仿宋"/>
                <w:sz w:val="28"/>
                <w:szCs w:val="28"/>
              </w:rPr>
            </w:pPr>
          </w:p>
        </w:tc>
      </w:tr>
    </w:tbl>
    <w:p w14:paraId="2F1209CA" w14:textId="77777777" w:rsidR="00735066" w:rsidRDefault="00842765">
      <w:pPr>
        <w:rPr>
          <w:rFonts w:ascii="仿宋" w:eastAsia="仿宋" w:hAnsi="仿宋"/>
          <w:sz w:val="28"/>
          <w:szCs w:val="28"/>
        </w:rPr>
      </w:pPr>
      <w:r>
        <w:rPr>
          <w:rFonts w:ascii="仿宋" w:eastAsia="仿宋" w:hAnsi="仿宋" w:hint="eastAsia"/>
          <w:sz w:val="28"/>
          <w:szCs w:val="28"/>
        </w:rPr>
        <w:t>备注：</w:t>
      </w:r>
    </w:p>
    <w:p w14:paraId="620E554F" w14:textId="77777777" w:rsidR="00735066" w:rsidRDefault="00842765">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5AEBAA1D" w14:textId="77777777" w:rsidR="00735066" w:rsidRDefault="00842765">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1DEA0263" w14:textId="77777777" w:rsidR="00735066" w:rsidRDefault="00842765">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356A605D" w14:textId="77777777" w:rsidR="00735066" w:rsidRDefault="00842765">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4CFFA5CD" w14:textId="77777777" w:rsidR="00735066" w:rsidRDefault="00735066">
      <w:pPr>
        <w:snapToGrid w:val="0"/>
        <w:spacing w:line="360" w:lineRule="auto"/>
        <w:jc w:val="left"/>
        <w:rPr>
          <w:rFonts w:ascii="仿宋" w:eastAsia="仿宋" w:hAnsi="仿宋"/>
          <w:color w:val="000000"/>
          <w:sz w:val="28"/>
          <w:szCs w:val="28"/>
        </w:rPr>
      </w:pPr>
    </w:p>
    <w:p w14:paraId="06889765"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124C313"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A5C9162" w14:textId="77777777" w:rsidR="00735066" w:rsidRDefault="00842765">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0C424282" w14:textId="77777777" w:rsidR="00735066" w:rsidRDefault="00842765">
      <w:pPr>
        <w:spacing w:line="0" w:lineRule="atLeast"/>
        <w:outlineLvl w:val="1"/>
        <w:rPr>
          <w:rFonts w:ascii="宋体" w:hAnsi="宋体"/>
          <w:szCs w:val="21"/>
        </w:rPr>
      </w:pPr>
      <w:bookmarkStart w:id="88" w:name="_Toc12182092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8"/>
    </w:p>
    <w:p w14:paraId="64FE29E6" w14:textId="77777777" w:rsidR="00735066" w:rsidRDefault="00735066">
      <w:pPr>
        <w:spacing w:line="0" w:lineRule="atLeast"/>
        <w:outlineLvl w:val="1"/>
        <w:rPr>
          <w:rFonts w:ascii="仿宋" w:eastAsia="仿宋" w:hAnsi="仿宋"/>
          <w:sz w:val="28"/>
          <w:szCs w:val="28"/>
        </w:rPr>
      </w:pPr>
    </w:p>
    <w:p w14:paraId="059A50FF" w14:textId="77777777" w:rsidR="00735066" w:rsidRDefault="008427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0C220475" w14:textId="77777777" w:rsidR="00735066" w:rsidRDefault="00842765">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1011AA5D" w14:textId="77777777" w:rsidR="00735066" w:rsidRDefault="00842765">
      <w:pPr>
        <w:rPr>
          <w:rFonts w:ascii="仿宋" w:eastAsia="仿宋" w:hAnsi="仿宋"/>
          <w:sz w:val="28"/>
          <w:szCs w:val="28"/>
        </w:rPr>
      </w:pPr>
      <w:r>
        <w:rPr>
          <w:rFonts w:ascii="仿宋" w:eastAsia="仿宋" w:hAnsi="仿宋" w:hint="eastAsia"/>
          <w:sz w:val="28"/>
          <w:szCs w:val="28"/>
        </w:rPr>
        <w:t>（注：投标人可根据项目需求及承诺书具体内容自行调整相关格式）</w:t>
      </w:r>
    </w:p>
    <w:p w14:paraId="10C16B8F" w14:textId="77777777" w:rsidR="00735066" w:rsidRDefault="00842765">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67480225" w14:textId="77777777" w:rsidR="00735066" w:rsidRDefault="00842765">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5087444B" w14:textId="77777777" w:rsidR="00735066" w:rsidRDefault="00842765">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053DEF0" w14:textId="77777777" w:rsidR="00735066" w:rsidRDefault="00842765">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C9C9A64" w14:textId="77777777" w:rsidR="00735066" w:rsidRDefault="00842765">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7EDBDC3F" w14:textId="77777777" w:rsidR="00735066" w:rsidRDefault="00842765">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539D48A2" w14:textId="77777777" w:rsidR="00735066" w:rsidRDefault="00735066">
      <w:pPr>
        <w:spacing w:line="360" w:lineRule="auto"/>
        <w:rPr>
          <w:rFonts w:ascii="仿宋" w:eastAsia="仿宋" w:hAnsi="仿宋"/>
          <w:color w:val="000000"/>
          <w:sz w:val="28"/>
          <w:szCs w:val="28"/>
        </w:rPr>
      </w:pPr>
    </w:p>
    <w:p w14:paraId="53F8507B" w14:textId="77777777" w:rsidR="00735066" w:rsidRDefault="00735066">
      <w:pPr>
        <w:tabs>
          <w:tab w:val="left" w:pos="8248"/>
          <w:tab w:val="left" w:pos="9368"/>
        </w:tabs>
        <w:ind w:left="-66"/>
        <w:rPr>
          <w:rFonts w:ascii="仿宋" w:eastAsia="仿宋" w:hAnsi="仿宋"/>
          <w:color w:val="000000"/>
          <w:sz w:val="28"/>
          <w:szCs w:val="28"/>
          <w:u w:val="single"/>
        </w:rPr>
      </w:pPr>
    </w:p>
    <w:p w14:paraId="78347285" w14:textId="77777777" w:rsidR="00735066" w:rsidRDefault="00735066">
      <w:pPr>
        <w:tabs>
          <w:tab w:val="left" w:pos="8248"/>
          <w:tab w:val="left" w:pos="9368"/>
        </w:tabs>
        <w:ind w:left="-66"/>
        <w:rPr>
          <w:rFonts w:ascii="仿宋" w:eastAsia="仿宋" w:hAnsi="仿宋"/>
          <w:color w:val="000000"/>
          <w:sz w:val="28"/>
          <w:szCs w:val="28"/>
          <w:u w:val="single"/>
        </w:rPr>
      </w:pPr>
    </w:p>
    <w:p w14:paraId="0F1A517B" w14:textId="77777777" w:rsidR="00735066" w:rsidRDefault="00735066">
      <w:pPr>
        <w:tabs>
          <w:tab w:val="left" w:pos="8248"/>
          <w:tab w:val="left" w:pos="9368"/>
        </w:tabs>
        <w:ind w:left="-66"/>
        <w:rPr>
          <w:rFonts w:ascii="仿宋" w:eastAsia="仿宋" w:hAnsi="仿宋"/>
          <w:color w:val="000000"/>
          <w:sz w:val="28"/>
          <w:szCs w:val="28"/>
          <w:u w:val="single"/>
        </w:rPr>
      </w:pPr>
    </w:p>
    <w:p w14:paraId="7FB48437" w14:textId="77777777" w:rsidR="00735066" w:rsidRDefault="00735066">
      <w:pPr>
        <w:tabs>
          <w:tab w:val="left" w:pos="8248"/>
          <w:tab w:val="left" w:pos="9368"/>
        </w:tabs>
        <w:ind w:left="-66"/>
        <w:rPr>
          <w:rFonts w:ascii="仿宋" w:eastAsia="仿宋" w:hAnsi="仿宋"/>
          <w:color w:val="000000"/>
          <w:sz w:val="28"/>
          <w:szCs w:val="28"/>
          <w:u w:val="single"/>
        </w:rPr>
      </w:pPr>
    </w:p>
    <w:p w14:paraId="4B413C73"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0B8D508"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DD151CB" w14:textId="77777777" w:rsidR="00735066" w:rsidRDefault="0084276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23BDA4D" w14:textId="77777777" w:rsidR="00735066" w:rsidRDefault="00842765">
      <w:pPr>
        <w:widowControl/>
        <w:jc w:val="left"/>
        <w:rPr>
          <w:rFonts w:ascii="仿宋" w:eastAsia="仿宋" w:hAnsi="仿宋"/>
          <w:sz w:val="28"/>
          <w:szCs w:val="28"/>
        </w:rPr>
      </w:pPr>
      <w:bookmarkStart w:id="89" w:name="_Toc32341"/>
      <w:r>
        <w:rPr>
          <w:rFonts w:ascii="仿宋" w:eastAsia="仿宋" w:hAnsi="仿宋"/>
          <w:sz w:val="28"/>
          <w:szCs w:val="28"/>
        </w:rPr>
        <w:br w:type="page"/>
      </w:r>
    </w:p>
    <w:p w14:paraId="1D3271B3" w14:textId="77777777" w:rsidR="00735066" w:rsidRDefault="00842765">
      <w:pPr>
        <w:spacing w:line="0" w:lineRule="atLeast"/>
        <w:outlineLvl w:val="1"/>
        <w:rPr>
          <w:rFonts w:ascii="宋体" w:hAnsi="宋体"/>
          <w:szCs w:val="21"/>
        </w:rPr>
      </w:pPr>
      <w:bookmarkStart w:id="90" w:name="_Toc12182092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9"/>
      <w:bookmarkEnd w:id="90"/>
    </w:p>
    <w:p w14:paraId="33409C92" w14:textId="77777777" w:rsidR="00735066" w:rsidRDefault="00735066">
      <w:pPr>
        <w:adjustRightInd w:val="0"/>
        <w:snapToGrid w:val="0"/>
        <w:rPr>
          <w:rFonts w:ascii="宋体" w:hAnsi="宋体"/>
          <w:bCs/>
          <w:sz w:val="28"/>
          <w:szCs w:val="28"/>
        </w:rPr>
      </w:pPr>
    </w:p>
    <w:p w14:paraId="50C35DE3" w14:textId="77777777" w:rsidR="00735066" w:rsidRDefault="00735066">
      <w:pPr>
        <w:adjustRightInd w:val="0"/>
        <w:snapToGrid w:val="0"/>
        <w:rPr>
          <w:rFonts w:ascii="宋体" w:hAnsi="宋体"/>
          <w:bCs/>
          <w:sz w:val="28"/>
          <w:szCs w:val="28"/>
        </w:rPr>
      </w:pPr>
    </w:p>
    <w:p w14:paraId="71F5A6ED" w14:textId="77777777" w:rsidR="00735066" w:rsidRDefault="008427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7811CDA7" w14:textId="77777777" w:rsidR="00735066" w:rsidRDefault="00735066">
      <w:pPr>
        <w:adjustRightInd w:val="0"/>
        <w:snapToGrid w:val="0"/>
        <w:rPr>
          <w:rFonts w:ascii="宋体" w:hAnsi="宋体"/>
          <w:bCs/>
          <w:sz w:val="28"/>
          <w:szCs w:val="28"/>
        </w:rPr>
      </w:pPr>
    </w:p>
    <w:p w14:paraId="5E0B6DBC"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777DBF0D"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2E175C4C" w14:textId="77777777" w:rsidR="00735066" w:rsidRDefault="00842765">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513C8BC7" w14:textId="77777777" w:rsidR="00735066" w:rsidRDefault="00842765">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1ACB25AA" w14:textId="77777777" w:rsidR="00735066" w:rsidRDefault="00842765">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7E70B276" w14:textId="77777777" w:rsidR="00735066" w:rsidRDefault="00842765">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447B528D" w14:textId="77777777" w:rsidR="00735066" w:rsidRDefault="007350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4A1AC476"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7FEFC984"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D12C750" w14:textId="77777777" w:rsidR="00735066" w:rsidRDefault="008427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4475135E" w14:textId="77777777" w:rsidR="00735066" w:rsidRDefault="00735066">
      <w:pPr>
        <w:spacing w:line="0" w:lineRule="atLeast"/>
        <w:outlineLvl w:val="1"/>
        <w:rPr>
          <w:rFonts w:ascii="仿宋" w:eastAsia="仿宋" w:hAnsi="仿宋"/>
          <w:sz w:val="28"/>
          <w:szCs w:val="28"/>
        </w:rPr>
      </w:pPr>
    </w:p>
    <w:p w14:paraId="5A74C5AE" w14:textId="77777777" w:rsidR="00735066" w:rsidRDefault="00735066"/>
    <w:p w14:paraId="4CD07775" w14:textId="77777777" w:rsidR="00735066" w:rsidRDefault="00735066">
      <w:pPr>
        <w:pStyle w:val="2"/>
      </w:pPr>
    </w:p>
    <w:p w14:paraId="748395C6" w14:textId="77777777" w:rsidR="00735066" w:rsidRDefault="00842765">
      <w:pPr>
        <w:spacing w:line="0" w:lineRule="atLeast"/>
        <w:outlineLvl w:val="1"/>
        <w:rPr>
          <w:rFonts w:ascii="宋体" w:hAnsi="宋体"/>
        </w:rPr>
      </w:pPr>
      <w:bookmarkStart w:id="91" w:name="_Toc100848654"/>
      <w:bookmarkStart w:id="92" w:name="_Toc121820924"/>
      <w:r>
        <w:rPr>
          <w:rFonts w:ascii="宋体" w:hAnsi="宋体" w:hint="eastAsia"/>
        </w:rPr>
        <w:lastRenderedPageBreak/>
        <w:t>附件15：投标文件密码</w:t>
      </w:r>
      <w:bookmarkEnd w:id="91"/>
      <w:r>
        <w:rPr>
          <w:rFonts w:ascii="宋体" w:hAnsi="宋体" w:hint="eastAsia"/>
        </w:rPr>
        <w:t>单</w:t>
      </w:r>
      <w:bookmarkEnd w:id="92"/>
    </w:p>
    <w:p w14:paraId="7715B7B3" w14:textId="77777777" w:rsidR="00735066" w:rsidRDefault="00735066">
      <w:pPr>
        <w:spacing w:line="360" w:lineRule="auto"/>
        <w:jc w:val="center"/>
        <w:rPr>
          <w:rFonts w:ascii="宋体" w:hAnsi="宋体"/>
          <w:b/>
          <w:sz w:val="44"/>
          <w:szCs w:val="44"/>
        </w:rPr>
      </w:pPr>
    </w:p>
    <w:p w14:paraId="17354817" w14:textId="77777777" w:rsidR="00735066" w:rsidRDefault="00842765">
      <w:pPr>
        <w:jc w:val="center"/>
        <w:rPr>
          <w:rFonts w:ascii="宋体" w:hAnsi="宋体"/>
          <w:b/>
          <w:color w:val="000000" w:themeColor="text1"/>
          <w:sz w:val="32"/>
          <w:szCs w:val="32"/>
        </w:rPr>
      </w:pPr>
      <w:bookmarkStart w:id="93"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3"/>
    </w:p>
    <w:p w14:paraId="721B49C8" w14:textId="77777777" w:rsidR="00735066" w:rsidRDefault="00842765">
      <w:pPr>
        <w:jc w:val="center"/>
        <w:rPr>
          <w:rFonts w:ascii="宋体" w:hAnsi="宋体"/>
          <w:b/>
          <w:sz w:val="32"/>
          <w:szCs w:val="32"/>
        </w:rPr>
      </w:pPr>
      <w:r>
        <w:rPr>
          <w:rFonts w:ascii="宋体" w:hAnsi="宋体" w:hint="eastAsia"/>
          <w:b/>
          <w:sz w:val="32"/>
          <w:szCs w:val="32"/>
        </w:rPr>
        <w:t>投标文件密码单</w:t>
      </w:r>
    </w:p>
    <w:p w14:paraId="1BEA7D09" w14:textId="77777777" w:rsidR="00735066" w:rsidRDefault="00735066">
      <w:pPr>
        <w:pStyle w:val="2"/>
        <w:rPr>
          <w:rFonts w:ascii="仿宋" w:eastAsia="仿宋" w:hAnsi="仿宋"/>
          <w:b/>
          <w:sz w:val="28"/>
          <w:szCs w:val="28"/>
        </w:rPr>
      </w:pPr>
    </w:p>
    <w:p w14:paraId="0DCB9405" w14:textId="77777777" w:rsidR="00735066" w:rsidRDefault="00842765">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55FA3DCF" w14:textId="77777777" w:rsidR="00735066" w:rsidRDefault="00735066">
      <w:pPr>
        <w:pStyle w:val="2"/>
        <w:rPr>
          <w:rFonts w:ascii="仿宋" w:eastAsia="仿宋" w:hAnsi="仿宋"/>
          <w:b/>
          <w:sz w:val="28"/>
          <w:szCs w:val="28"/>
        </w:rPr>
      </w:pPr>
    </w:p>
    <w:p w14:paraId="7C221EAA" w14:textId="77777777" w:rsidR="00735066" w:rsidRDefault="00842765">
      <w:pPr>
        <w:pStyle w:val="2"/>
        <w:rPr>
          <w:rFonts w:ascii="仿宋" w:eastAsia="仿宋" w:hAnsi="仿宋"/>
          <w:b/>
          <w:color w:val="FF0000"/>
          <w:sz w:val="24"/>
        </w:rPr>
      </w:pPr>
      <w:r>
        <w:rPr>
          <w:rFonts w:ascii="仿宋" w:eastAsia="仿宋" w:hAnsi="仿宋" w:hint="eastAsia"/>
          <w:b/>
          <w:color w:val="FF0000"/>
          <w:sz w:val="24"/>
        </w:rPr>
        <w:t>【特别注意】</w:t>
      </w:r>
    </w:p>
    <w:p w14:paraId="43FF5240" w14:textId="77777777" w:rsidR="00735066" w:rsidRDefault="00842765">
      <w:pPr>
        <w:pStyle w:val="2"/>
        <w:numPr>
          <w:ilvl w:val="0"/>
          <w:numId w:val="54"/>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350329B5" w14:textId="77777777" w:rsidR="00735066" w:rsidRDefault="00842765">
      <w:pPr>
        <w:pStyle w:val="2"/>
        <w:numPr>
          <w:ilvl w:val="0"/>
          <w:numId w:val="54"/>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5563D108" w14:textId="77777777" w:rsidR="00735066" w:rsidRDefault="00735066">
      <w:pPr>
        <w:pStyle w:val="2"/>
      </w:pPr>
    </w:p>
    <w:sectPr w:rsidR="00735066" w:rsidSect="00D52FB0">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E3EE" w14:textId="77777777" w:rsidR="00D62E8F" w:rsidRDefault="00D62E8F">
      <w:r>
        <w:separator/>
      </w:r>
    </w:p>
  </w:endnote>
  <w:endnote w:type="continuationSeparator" w:id="0">
    <w:p w14:paraId="0A55D541" w14:textId="77777777" w:rsidR="00D62E8F" w:rsidRDefault="00D6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1E1D" w14:textId="77777777" w:rsidR="00735066" w:rsidRDefault="00735066">
    <w:pPr>
      <w:pStyle w:val="a7"/>
      <w:jc w:val="center"/>
    </w:pPr>
  </w:p>
  <w:p w14:paraId="2572057F" w14:textId="77777777" w:rsidR="00735066" w:rsidRDefault="007350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EndPr/>
    <w:sdtContent>
      <w:p w14:paraId="3033AC02" w14:textId="77777777" w:rsidR="00735066" w:rsidRDefault="00842765">
        <w:pPr>
          <w:pStyle w:val="a7"/>
          <w:jc w:val="center"/>
        </w:pPr>
        <w:r>
          <w:fldChar w:fldCharType="begin"/>
        </w:r>
        <w:r>
          <w:instrText>PAGE   \* MERGEFORMAT</w:instrText>
        </w:r>
        <w:r>
          <w:fldChar w:fldCharType="separate"/>
        </w:r>
        <w:r>
          <w:rPr>
            <w:lang w:val="zh-CN"/>
          </w:rPr>
          <w:t>2</w:t>
        </w:r>
        <w:r>
          <w:fldChar w:fldCharType="end"/>
        </w:r>
      </w:p>
    </w:sdtContent>
  </w:sdt>
  <w:p w14:paraId="495A9FDE" w14:textId="77777777" w:rsidR="00735066" w:rsidRDefault="007350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F6CB" w14:textId="77777777" w:rsidR="00D62E8F" w:rsidRDefault="00D62E8F">
      <w:r>
        <w:separator/>
      </w:r>
    </w:p>
  </w:footnote>
  <w:footnote w:type="continuationSeparator" w:id="0">
    <w:p w14:paraId="3B2D6455" w14:textId="77777777" w:rsidR="00D62E8F" w:rsidRDefault="00D6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4808" w14:textId="77777777" w:rsidR="00735066" w:rsidRDefault="00842765">
    <w:pPr>
      <w:pStyle w:val="a9"/>
      <w:tabs>
        <w:tab w:val="clear" w:pos="8306"/>
        <w:tab w:val="right" w:pos="7797"/>
      </w:tabs>
      <w:ind w:rightChars="-364" w:right="-764"/>
      <w:jc w:val="right"/>
      <w:rPr>
        <w:sz w:val="21"/>
        <w:szCs w:val="21"/>
      </w:rPr>
    </w:pPr>
    <w:bookmarkStart w:id="0" w:name="_Hlk116546062"/>
    <w:bookmarkStart w:id="1" w:name="_Hlk116546063"/>
    <w:r>
      <w:rPr>
        <w:rFonts w:ascii="方正小标宋简体" w:eastAsia="方正小标宋简体" w:hint="eastAsia"/>
        <w:b/>
        <w:color w:val="0070C0"/>
        <w:sz w:val="21"/>
        <w:szCs w:val="21"/>
      </w:rPr>
      <w:t>版本发布日期：</w:t>
    </w:r>
    <w:r>
      <w:rPr>
        <w:rFonts w:ascii="方正小标宋简体" w:eastAsia="方正小标宋简体" w:hint="eastAsia"/>
        <w:b/>
        <w:color w:val="0070C0"/>
        <w:sz w:val="21"/>
        <w:szCs w:val="21"/>
        <w:u w:val="single"/>
      </w:rPr>
      <w:t>2022年10月13日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2" w15:restartNumberingAfterBreak="0">
    <w:nsid w:val="A2281775"/>
    <w:multiLevelType w:val="singleLevel"/>
    <w:tmpl w:val="A2281775"/>
    <w:lvl w:ilvl="0">
      <w:start w:val="1"/>
      <w:numFmt w:val="decimal"/>
      <w:suff w:val="space"/>
      <w:lvlText w:val="%1."/>
      <w:lvlJc w:val="left"/>
    </w:lvl>
  </w:abstractNum>
  <w:abstractNum w:abstractNumId="3" w15:restartNumberingAfterBreak="0">
    <w:nsid w:val="BBDC521B"/>
    <w:multiLevelType w:val="singleLevel"/>
    <w:tmpl w:val="BBDC521B"/>
    <w:lvl w:ilvl="0">
      <w:start w:val="1"/>
      <w:numFmt w:val="decimal"/>
      <w:suff w:val="nothing"/>
      <w:lvlText w:val="（%1）"/>
      <w:lvlJc w:val="left"/>
    </w:lvl>
  </w:abstractNum>
  <w:abstractNum w:abstractNumId="4"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5" w15:restartNumberingAfterBreak="0">
    <w:nsid w:val="CB7EBE9C"/>
    <w:multiLevelType w:val="singleLevel"/>
    <w:tmpl w:val="CB7EBE9C"/>
    <w:lvl w:ilvl="0">
      <w:start w:val="1"/>
      <w:numFmt w:val="decimal"/>
      <w:suff w:val="nothing"/>
      <w:lvlText w:val="（%1）"/>
      <w:lvlJc w:val="left"/>
    </w:lvl>
  </w:abstractNum>
  <w:abstractNum w:abstractNumId="6" w15:restartNumberingAfterBreak="0">
    <w:nsid w:val="D3051835"/>
    <w:multiLevelType w:val="singleLevel"/>
    <w:tmpl w:val="D3051835"/>
    <w:lvl w:ilvl="0">
      <w:start w:val="1"/>
      <w:numFmt w:val="decimal"/>
      <w:suff w:val="space"/>
      <w:lvlText w:val="%1."/>
      <w:lvlJc w:val="left"/>
    </w:lvl>
  </w:abstractNum>
  <w:abstractNum w:abstractNumId="7" w15:restartNumberingAfterBreak="0">
    <w:nsid w:val="D3CDB206"/>
    <w:multiLevelType w:val="singleLevel"/>
    <w:tmpl w:val="D3CDB206"/>
    <w:lvl w:ilvl="0">
      <w:start w:val="1"/>
      <w:numFmt w:val="decimal"/>
      <w:lvlText w:val="%1."/>
      <w:lvlJc w:val="left"/>
      <w:pPr>
        <w:ind w:left="0" w:firstLine="630"/>
      </w:pPr>
      <w:rPr>
        <w:rFonts w:hint="default"/>
      </w:rPr>
    </w:lvl>
  </w:abstractNum>
  <w:abstractNum w:abstractNumId="8"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9" w15:restartNumberingAfterBreak="0">
    <w:nsid w:val="DAA5A57F"/>
    <w:multiLevelType w:val="singleLevel"/>
    <w:tmpl w:val="DAA5A57F"/>
    <w:lvl w:ilvl="0">
      <w:start w:val="1"/>
      <w:numFmt w:val="decimal"/>
      <w:suff w:val="space"/>
      <w:lvlText w:val="%1."/>
      <w:lvlJc w:val="left"/>
    </w:lvl>
  </w:abstractNum>
  <w:abstractNum w:abstractNumId="10" w15:restartNumberingAfterBreak="0">
    <w:nsid w:val="EBAEC209"/>
    <w:multiLevelType w:val="singleLevel"/>
    <w:tmpl w:val="EBAEC209"/>
    <w:lvl w:ilvl="0">
      <w:start w:val="1"/>
      <w:numFmt w:val="decimal"/>
      <w:lvlText w:val="(%1)"/>
      <w:lvlJc w:val="left"/>
      <w:pPr>
        <w:ind w:left="635" w:hanging="425"/>
      </w:pPr>
      <w:rPr>
        <w:rFonts w:ascii="宋体" w:eastAsia="宋体" w:hAnsi="宋体" w:hint="default"/>
        <w:color w:val="auto"/>
      </w:rPr>
    </w:lvl>
  </w:abstractNum>
  <w:abstractNum w:abstractNumId="11"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13"/>
    <w:multiLevelType w:val="singleLevel"/>
    <w:tmpl w:val="00000013"/>
    <w:lvl w:ilvl="0">
      <w:start w:val="1"/>
      <w:numFmt w:val="decimal"/>
      <w:lvlText w:val="%1."/>
      <w:lvlJc w:val="left"/>
      <w:pPr>
        <w:ind w:left="420" w:hanging="420"/>
      </w:pPr>
    </w:lvl>
  </w:abstractNum>
  <w:abstractNum w:abstractNumId="16" w15:restartNumberingAfterBreak="0">
    <w:nsid w:val="11D69C2C"/>
    <w:multiLevelType w:val="singleLevel"/>
    <w:tmpl w:val="11D69C2C"/>
    <w:lvl w:ilvl="0">
      <w:start w:val="1"/>
      <w:numFmt w:val="decimal"/>
      <w:suff w:val="space"/>
      <w:lvlText w:val="%1."/>
      <w:lvlJc w:val="left"/>
    </w:lvl>
  </w:abstractNum>
  <w:abstractNum w:abstractNumId="17" w15:restartNumberingAfterBreak="0">
    <w:nsid w:val="1577702B"/>
    <w:multiLevelType w:val="singleLevel"/>
    <w:tmpl w:val="1577702B"/>
    <w:lvl w:ilvl="0">
      <w:start w:val="1"/>
      <w:numFmt w:val="decimal"/>
      <w:suff w:val="space"/>
      <w:lvlText w:val="%1."/>
      <w:lvlJc w:val="left"/>
    </w:lvl>
  </w:abstractNum>
  <w:abstractNum w:abstractNumId="18"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0" w15:restartNumberingAfterBreak="0">
    <w:nsid w:val="1B9719F2"/>
    <w:multiLevelType w:val="multilevel"/>
    <w:tmpl w:val="1B9719F2"/>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1"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2"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4" w15:restartNumberingAfterBreak="0">
    <w:nsid w:val="2505F829"/>
    <w:multiLevelType w:val="singleLevel"/>
    <w:tmpl w:val="2505F829"/>
    <w:lvl w:ilvl="0">
      <w:start w:val="1"/>
      <w:numFmt w:val="decimal"/>
      <w:lvlText w:val="(%1)"/>
      <w:lvlJc w:val="left"/>
      <w:pPr>
        <w:ind w:left="635" w:hanging="425"/>
      </w:pPr>
      <w:rPr>
        <w:rFonts w:hint="default"/>
      </w:rPr>
    </w:lvl>
  </w:abstractNum>
  <w:abstractNum w:abstractNumId="25"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8E10C89"/>
    <w:multiLevelType w:val="singleLevel"/>
    <w:tmpl w:val="28E10C89"/>
    <w:lvl w:ilvl="0">
      <w:start w:val="1"/>
      <w:numFmt w:val="decimal"/>
      <w:suff w:val="space"/>
      <w:lvlText w:val="%1."/>
      <w:lvlJc w:val="left"/>
    </w:lvl>
  </w:abstractNum>
  <w:abstractNum w:abstractNumId="28"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53A26D2"/>
    <w:multiLevelType w:val="multilevel"/>
    <w:tmpl w:val="353A26D2"/>
    <w:lvl w:ilvl="0">
      <w:start w:val="1"/>
      <w:numFmt w:val="decimal"/>
      <w:lvlText w:val="%1."/>
      <w:lvlJc w:val="left"/>
      <w:pPr>
        <w:ind w:left="6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A7432CA"/>
    <w:multiLevelType w:val="singleLevel"/>
    <w:tmpl w:val="B1A22468"/>
    <w:lvl w:ilvl="0">
      <w:start w:val="1"/>
      <w:numFmt w:val="decimal"/>
      <w:lvlText w:val="（%1）"/>
      <w:lvlJc w:val="left"/>
      <w:pPr>
        <w:ind w:left="420" w:hanging="420"/>
      </w:pPr>
      <w:rPr>
        <w:rFonts w:hint="eastAsia"/>
        <w:color w:val="auto"/>
      </w:rPr>
    </w:lvl>
  </w:abstractNum>
  <w:abstractNum w:abstractNumId="32"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3"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36"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7"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38"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CE9463A"/>
    <w:multiLevelType w:val="multilevel"/>
    <w:tmpl w:val="4CE9463A"/>
    <w:lvl w:ilvl="0">
      <w:start w:val="1"/>
      <w:numFmt w:val="decimal"/>
      <w:suff w:val="nothing"/>
      <w:lvlText w:val="（%1）"/>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E54E8C7"/>
    <w:multiLevelType w:val="singleLevel"/>
    <w:tmpl w:val="4E54E8C7"/>
    <w:lvl w:ilvl="0">
      <w:start w:val="1"/>
      <w:numFmt w:val="decimal"/>
      <w:lvlText w:val="%1."/>
      <w:lvlJc w:val="left"/>
      <w:pPr>
        <w:tabs>
          <w:tab w:val="left" w:pos="0"/>
        </w:tabs>
        <w:ind w:left="0" w:firstLine="420"/>
      </w:pPr>
      <w:rPr>
        <w:rFonts w:hint="default"/>
      </w:rPr>
    </w:lvl>
  </w:abstractNum>
  <w:abstractNum w:abstractNumId="41"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2"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3"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3E056DE"/>
    <w:multiLevelType w:val="singleLevel"/>
    <w:tmpl w:val="63E056DE"/>
    <w:lvl w:ilvl="0">
      <w:start w:val="1"/>
      <w:numFmt w:val="decimal"/>
      <w:lvlText w:val="%1."/>
      <w:lvlJc w:val="left"/>
      <w:pPr>
        <w:ind w:left="0" w:firstLine="420"/>
      </w:pPr>
      <w:rPr>
        <w:rFonts w:hint="default"/>
      </w:rPr>
    </w:lvl>
  </w:abstractNum>
  <w:abstractNum w:abstractNumId="46"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7" w15:restartNumberingAfterBreak="0">
    <w:nsid w:val="6A05FFA7"/>
    <w:multiLevelType w:val="singleLevel"/>
    <w:tmpl w:val="6A05FFA7"/>
    <w:lvl w:ilvl="0">
      <w:start w:val="1"/>
      <w:numFmt w:val="decimal"/>
      <w:lvlText w:val="%1."/>
      <w:lvlJc w:val="left"/>
      <w:pPr>
        <w:ind w:left="0" w:firstLine="420"/>
      </w:pPr>
      <w:rPr>
        <w:rFonts w:hint="default"/>
      </w:rPr>
    </w:lvl>
  </w:abstractNum>
  <w:abstractNum w:abstractNumId="48"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9" w15:restartNumberingAfterBreak="0">
    <w:nsid w:val="72846F6E"/>
    <w:multiLevelType w:val="multilevel"/>
    <w:tmpl w:val="72846F6E"/>
    <w:lvl w:ilvl="0">
      <w:start w:val="1"/>
      <w:numFmt w:val="decimal"/>
      <w:lvlText w:val="（%1）"/>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42D21BE"/>
    <w:multiLevelType w:val="multilevel"/>
    <w:tmpl w:val="742D21B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677E80D"/>
    <w:multiLevelType w:val="singleLevel"/>
    <w:tmpl w:val="7677E80D"/>
    <w:lvl w:ilvl="0">
      <w:start w:val="1"/>
      <w:numFmt w:val="decimal"/>
      <w:suff w:val="nothing"/>
      <w:lvlText w:val="（%1）"/>
      <w:lvlJc w:val="left"/>
    </w:lvl>
  </w:abstractNum>
  <w:abstractNum w:abstractNumId="52" w15:restartNumberingAfterBreak="0">
    <w:nsid w:val="7B4A4E0C"/>
    <w:multiLevelType w:val="singleLevel"/>
    <w:tmpl w:val="7B4A4E0C"/>
    <w:lvl w:ilvl="0">
      <w:start w:val="1"/>
      <w:numFmt w:val="decimal"/>
      <w:lvlText w:val="（%1）"/>
      <w:lvlJc w:val="left"/>
      <w:pPr>
        <w:ind w:left="420" w:hanging="420"/>
      </w:pPr>
      <w:rPr>
        <w:rFonts w:hint="default"/>
        <w:color w:val="000000" w:themeColor="text1"/>
      </w:rPr>
    </w:lvl>
  </w:abstractNum>
  <w:abstractNum w:abstractNumId="53" w15:restartNumberingAfterBreak="0">
    <w:nsid w:val="7ED17433"/>
    <w:multiLevelType w:val="singleLevel"/>
    <w:tmpl w:val="7ED17433"/>
    <w:lvl w:ilvl="0">
      <w:start w:val="1"/>
      <w:numFmt w:val="decimal"/>
      <w:lvlText w:val="（%1）"/>
      <w:lvlJc w:val="left"/>
      <w:pPr>
        <w:ind w:left="420" w:hanging="420"/>
      </w:pPr>
      <w:rPr>
        <w:rFonts w:hint="default"/>
        <w:color w:val="000000" w:themeColor="text1"/>
        <w:highlight w:val="none"/>
      </w:rPr>
    </w:lvl>
  </w:abstractNum>
  <w:num w:numId="1">
    <w:abstractNumId w:val="42"/>
  </w:num>
  <w:num w:numId="2">
    <w:abstractNumId w:val="48"/>
  </w:num>
  <w:num w:numId="3">
    <w:abstractNumId w:val="30"/>
  </w:num>
  <w:num w:numId="4">
    <w:abstractNumId w:val="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3"/>
  </w:num>
  <w:num w:numId="8">
    <w:abstractNumId w:val="34"/>
  </w:num>
  <w:num w:numId="9">
    <w:abstractNumId w:val="18"/>
  </w:num>
  <w:num w:numId="10">
    <w:abstractNumId w:val="52"/>
  </w:num>
  <w:num w:numId="11">
    <w:abstractNumId w:val="53"/>
  </w:num>
  <w:num w:numId="12">
    <w:abstractNumId w:val="39"/>
  </w:num>
  <w:num w:numId="13">
    <w:abstractNumId w:val="49"/>
  </w:num>
  <w:num w:numId="14">
    <w:abstractNumId w:val="50"/>
  </w:num>
  <w:num w:numId="15">
    <w:abstractNumId w:val="10"/>
  </w:num>
  <w:num w:numId="16">
    <w:abstractNumId w:val="24"/>
  </w:num>
  <w:num w:numId="17">
    <w:abstractNumId w:val="6"/>
  </w:num>
  <w:num w:numId="18">
    <w:abstractNumId w:val="27"/>
  </w:num>
  <w:num w:numId="19">
    <w:abstractNumId w:val="14"/>
  </w:num>
  <w:num w:numId="20">
    <w:abstractNumId w:val="17"/>
  </w:num>
  <w:num w:numId="21">
    <w:abstractNumId w:val="20"/>
  </w:num>
  <w:num w:numId="22">
    <w:abstractNumId w:val="3"/>
  </w:num>
  <w:num w:numId="23">
    <w:abstractNumId w:val="29"/>
  </w:num>
  <w:num w:numId="24">
    <w:abstractNumId w:val="5"/>
  </w:num>
  <w:num w:numId="25">
    <w:abstractNumId w:val="51"/>
  </w:num>
  <w:num w:numId="26">
    <w:abstractNumId w:val="2"/>
  </w:num>
  <w:num w:numId="27">
    <w:abstractNumId w:val="9"/>
  </w:num>
  <w:num w:numId="28">
    <w:abstractNumId w:val="35"/>
  </w:num>
  <w:num w:numId="29">
    <w:abstractNumId w:val="32"/>
  </w:num>
  <w:num w:numId="30">
    <w:abstractNumId w:val="21"/>
  </w:num>
  <w:num w:numId="31">
    <w:abstractNumId w:val="40"/>
  </w:num>
  <w:num w:numId="32">
    <w:abstractNumId w:val="44"/>
  </w:num>
  <w:num w:numId="33">
    <w:abstractNumId w:val="16"/>
  </w:num>
  <w:num w:numId="34">
    <w:abstractNumId w:val="37"/>
  </w:num>
  <w:num w:numId="35">
    <w:abstractNumId w:val="7"/>
  </w:num>
  <w:num w:numId="36">
    <w:abstractNumId w:val="23"/>
  </w:num>
  <w:num w:numId="37">
    <w:abstractNumId w:val="47"/>
  </w:num>
  <w:num w:numId="38">
    <w:abstractNumId w:val="45"/>
  </w:num>
  <w:num w:numId="39">
    <w:abstractNumId w:val="8"/>
  </w:num>
  <w:num w:numId="40">
    <w:abstractNumId w:val="0"/>
  </w:num>
  <w:num w:numId="41">
    <w:abstractNumId w:val="1"/>
  </w:num>
  <w:num w:numId="42">
    <w:abstractNumId w:val="33"/>
  </w:num>
  <w:num w:numId="43">
    <w:abstractNumId w:val="11"/>
  </w:num>
  <w:num w:numId="44">
    <w:abstractNumId w:val="13"/>
  </w:num>
  <w:num w:numId="45">
    <w:abstractNumId w:val="12"/>
  </w:num>
  <w:num w:numId="46">
    <w:abstractNumId w:val="46"/>
  </w:num>
  <w:num w:numId="47">
    <w:abstractNumId w:val="36"/>
  </w:num>
  <w:num w:numId="48">
    <w:abstractNumId w:val="28"/>
  </w:num>
  <w:num w:numId="49">
    <w:abstractNumId w:val="25"/>
  </w:num>
  <w:num w:numId="50">
    <w:abstractNumId w:val="38"/>
  </w:num>
  <w:num w:numId="51">
    <w:abstractNumId w:val="22"/>
  </w:num>
  <w:num w:numId="52">
    <w:abstractNumId w:val="15"/>
  </w:num>
  <w:num w:numId="53">
    <w:abstractNumId w:val="41"/>
  </w:num>
  <w:num w:numId="54">
    <w:abstractNumId w:val="19"/>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3ZDNkMmFhZTlhZjZlNjhkZDAyYmFiM2I1M2Q2YWUifQ=="/>
  </w:docVars>
  <w:rsids>
    <w:rsidRoot w:val="007C50B2"/>
    <w:rsid w:val="000071F5"/>
    <w:rsid w:val="000109CF"/>
    <w:rsid w:val="0001408F"/>
    <w:rsid w:val="00020D3D"/>
    <w:rsid w:val="0002431D"/>
    <w:rsid w:val="000262A2"/>
    <w:rsid w:val="00030ED4"/>
    <w:rsid w:val="00031FC1"/>
    <w:rsid w:val="000464F8"/>
    <w:rsid w:val="0005325D"/>
    <w:rsid w:val="0006307A"/>
    <w:rsid w:val="00071803"/>
    <w:rsid w:val="00074891"/>
    <w:rsid w:val="00077160"/>
    <w:rsid w:val="00080360"/>
    <w:rsid w:val="00093945"/>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D65B4"/>
    <w:rsid w:val="001E204B"/>
    <w:rsid w:val="001E44D2"/>
    <w:rsid w:val="001F14F2"/>
    <w:rsid w:val="001F279E"/>
    <w:rsid w:val="0020628E"/>
    <w:rsid w:val="00206999"/>
    <w:rsid w:val="0022465E"/>
    <w:rsid w:val="00233E0E"/>
    <w:rsid w:val="002514E1"/>
    <w:rsid w:val="00252697"/>
    <w:rsid w:val="00253531"/>
    <w:rsid w:val="00255397"/>
    <w:rsid w:val="00264DE4"/>
    <w:rsid w:val="00292E63"/>
    <w:rsid w:val="002963F2"/>
    <w:rsid w:val="002A0C69"/>
    <w:rsid w:val="002A1B14"/>
    <w:rsid w:val="002B743A"/>
    <w:rsid w:val="002C49F2"/>
    <w:rsid w:val="002D5045"/>
    <w:rsid w:val="002E5D90"/>
    <w:rsid w:val="003158DE"/>
    <w:rsid w:val="00316428"/>
    <w:rsid w:val="0032368E"/>
    <w:rsid w:val="003255E6"/>
    <w:rsid w:val="003300CC"/>
    <w:rsid w:val="00337D03"/>
    <w:rsid w:val="003436BC"/>
    <w:rsid w:val="003461F5"/>
    <w:rsid w:val="00354484"/>
    <w:rsid w:val="003545D1"/>
    <w:rsid w:val="00356F92"/>
    <w:rsid w:val="00362661"/>
    <w:rsid w:val="0037679F"/>
    <w:rsid w:val="003823A8"/>
    <w:rsid w:val="00395936"/>
    <w:rsid w:val="00397C1E"/>
    <w:rsid w:val="003A09E6"/>
    <w:rsid w:val="003B01FB"/>
    <w:rsid w:val="003B4A74"/>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3ABA"/>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C7CE8"/>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6F4BB7"/>
    <w:rsid w:val="0070433C"/>
    <w:rsid w:val="00705894"/>
    <w:rsid w:val="007115E1"/>
    <w:rsid w:val="007141D0"/>
    <w:rsid w:val="00714F2D"/>
    <w:rsid w:val="00715AB4"/>
    <w:rsid w:val="007164D8"/>
    <w:rsid w:val="00717FB9"/>
    <w:rsid w:val="00722D53"/>
    <w:rsid w:val="007347D6"/>
    <w:rsid w:val="0073506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2765"/>
    <w:rsid w:val="0084470A"/>
    <w:rsid w:val="00845DE7"/>
    <w:rsid w:val="00857F72"/>
    <w:rsid w:val="00866C0E"/>
    <w:rsid w:val="00866F38"/>
    <w:rsid w:val="00867C56"/>
    <w:rsid w:val="00870B22"/>
    <w:rsid w:val="0087307E"/>
    <w:rsid w:val="00874BB5"/>
    <w:rsid w:val="00876830"/>
    <w:rsid w:val="00895D5D"/>
    <w:rsid w:val="008A0193"/>
    <w:rsid w:val="008B2C67"/>
    <w:rsid w:val="008C44DE"/>
    <w:rsid w:val="008E05E5"/>
    <w:rsid w:val="008E1A69"/>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9F0DD1"/>
    <w:rsid w:val="00A0064A"/>
    <w:rsid w:val="00A0267F"/>
    <w:rsid w:val="00A30228"/>
    <w:rsid w:val="00A31A55"/>
    <w:rsid w:val="00A3423A"/>
    <w:rsid w:val="00A35983"/>
    <w:rsid w:val="00A35F31"/>
    <w:rsid w:val="00A4407E"/>
    <w:rsid w:val="00A46C1C"/>
    <w:rsid w:val="00A639F5"/>
    <w:rsid w:val="00A73C7E"/>
    <w:rsid w:val="00A761F1"/>
    <w:rsid w:val="00A8313A"/>
    <w:rsid w:val="00AA01BF"/>
    <w:rsid w:val="00AA0F85"/>
    <w:rsid w:val="00AA320E"/>
    <w:rsid w:val="00AA38D8"/>
    <w:rsid w:val="00AA56F4"/>
    <w:rsid w:val="00AA6BD5"/>
    <w:rsid w:val="00AB0184"/>
    <w:rsid w:val="00AB0A23"/>
    <w:rsid w:val="00AB11B4"/>
    <w:rsid w:val="00AC1082"/>
    <w:rsid w:val="00AC1575"/>
    <w:rsid w:val="00AC7FB5"/>
    <w:rsid w:val="00AD0743"/>
    <w:rsid w:val="00AE1E1D"/>
    <w:rsid w:val="00AF0A7F"/>
    <w:rsid w:val="00AF1254"/>
    <w:rsid w:val="00AF348F"/>
    <w:rsid w:val="00AF730B"/>
    <w:rsid w:val="00B01D94"/>
    <w:rsid w:val="00B02F8D"/>
    <w:rsid w:val="00B049D6"/>
    <w:rsid w:val="00B1365B"/>
    <w:rsid w:val="00B21864"/>
    <w:rsid w:val="00B37A2F"/>
    <w:rsid w:val="00B37C5E"/>
    <w:rsid w:val="00B40F3E"/>
    <w:rsid w:val="00B44E4F"/>
    <w:rsid w:val="00B522B7"/>
    <w:rsid w:val="00B65C5E"/>
    <w:rsid w:val="00B671B8"/>
    <w:rsid w:val="00B76BC6"/>
    <w:rsid w:val="00BA3BE6"/>
    <w:rsid w:val="00BA3EBC"/>
    <w:rsid w:val="00BA7AC7"/>
    <w:rsid w:val="00BC0C0B"/>
    <w:rsid w:val="00BC40BD"/>
    <w:rsid w:val="00BD120A"/>
    <w:rsid w:val="00BD666B"/>
    <w:rsid w:val="00BF52E8"/>
    <w:rsid w:val="00C01654"/>
    <w:rsid w:val="00C06567"/>
    <w:rsid w:val="00C15CC0"/>
    <w:rsid w:val="00C30244"/>
    <w:rsid w:val="00C5180D"/>
    <w:rsid w:val="00C53AB0"/>
    <w:rsid w:val="00C53D1D"/>
    <w:rsid w:val="00C57330"/>
    <w:rsid w:val="00C61FB2"/>
    <w:rsid w:val="00C6530D"/>
    <w:rsid w:val="00C72E08"/>
    <w:rsid w:val="00C752B8"/>
    <w:rsid w:val="00C76FD5"/>
    <w:rsid w:val="00C84C10"/>
    <w:rsid w:val="00C84C31"/>
    <w:rsid w:val="00C9460F"/>
    <w:rsid w:val="00C95195"/>
    <w:rsid w:val="00CB0006"/>
    <w:rsid w:val="00CB1DEF"/>
    <w:rsid w:val="00CC73DA"/>
    <w:rsid w:val="00CC783A"/>
    <w:rsid w:val="00CD24C8"/>
    <w:rsid w:val="00CD4DCE"/>
    <w:rsid w:val="00CE0DAA"/>
    <w:rsid w:val="00CE24CE"/>
    <w:rsid w:val="00CE2F3E"/>
    <w:rsid w:val="00CE34F4"/>
    <w:rsid w:val="00CE5F16"/>
    <w:rsid w:val="00CF3F58"/>
    <w:rsid w:val="00D13594"/>
    <w:rsid w:val="00D2411A"/>
    <w:rsid w:val="00D36CF5"/>
    <w:rsid w:val="00D4224E"/>
    <w:rsid w:val="00D43550"/>
    <w:rsid w:val="00D52FB0"/>
    <w:rsid w:val="00D629CE"/>
    <w:rsid w:val="00D62E8F"/>
    <w:rsid w:val="00D652A8"/>
    <w:rsid w:val="00D83CA2"/>
    <w:rsid w:val="00D83CC0"/>
    <w:rsid w:val="00D84553"/>
    <w:rsid w:val="00D8470E"/>
    <w:rsid w:val="00D909E9"/>
    <w:rsid w:val="00D955EB"/>
    <w:rsid w:val="00D95B7A"/>
    <w:rsid w:val="00DA221D"/>
    <w:rsid w:val="00DB1C4E"/>
    <w:rsid w:val="00DB7D95"/>
    <w:rsid w:val="00DC6799"/>
    <w:rsid w:val="00DD544D"/>
    <w:rsid w:val="00DE16F1"/>
    <w:rsid w:val="00DE54DF"/>
    <w:rsid w:val="00DE5E4C"/>
    <w:rsid w:val="00DE6B48"/>
    <w:rsid w:val="00DE7DDC"/>
    <w:rsid w:val="00DF1681"/>
    <w:rsid w:val="00DF1C54"/>
    <w:rsid w:val="00E00AFF"/>
    <w:rsid w:val="00E107EC"/>
    <w:rsid w:val="00E11738"/>
    <w:rsid w:val="00E11E1C"/>
    <w:rsid w:val="00E12957"/>
    <w:rsid w:val="00E27F91"/>
    <w:rsid w:val="00E31BD7"/>
    <w:rsid w:val="00E45CD9"/>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3138"/>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F66ABD"/>
    <w:rsid w:val="02B47C4D"/>
    <w:rsid w:val="04450729"/>
    <w:rsid w:val="04D46768"/>
    <w:rsid w:val="04F90B5F"/>
    <w:rsid w:val="053A1CC8"/>
    <w:rsid w:val="06856661"/>
    <w:rsid w:val="077B4608"/>
    <w:rsid w:val="07BB74B6"/>
    <w:rsid w:val="08493DEA"/>
    <w:rsid w:val="086E4EC9"/>
    <w:rsid w:val="0B734A64"/>
    <w:rsid w:val="0CB832EC"/>
    <w:rsid w:val="0CDE01F2"/>
    <w:rsid w:val="0DD201F4"/>
    <w:rsid w:val="0F4526B6"/>
    <w:rsid w:val="10091618"/>
    <w:rsid w:val="11254931"/>
    <w:rsid w:val="11E03FAD"/>
    <w:rsid w:val="127952CC"/>
    <w:rsid w:val="152B64B8"/>
    <w:rsid w:val="15740DA4"/>
    <w:rsid w:val="1658169C"/>
    <w:rsid w:val="171A4BA4"/>
    <w:rsid w:val="195A6BC0"/>
    <w:rsid w:val="1C5670DA"/>
    <w:rsid w:val="1F4E54F3"/>
    <w:rsid w:val="1F7074E6"/>
    <w:rsid w:val="22043CFF"/>
    <w:rsid w:val="227A4EED"/>
    <w:rsid w:val="228D0750"/>
    <w:rsid w:val="24786106"/>
    <w:rsid w:val="25A5748F"/>
    <w:rsid w:val="25D85A3C"/>
    <w:rsid w:val="267E19B6"/>
    <w:rsid w:val="26E95967"/>
    <w:rsid w:val="29E371BB"/>
    <w:rsid w:val="29FF24A9"/>
    <w:rsid w:val="2A1D36D7"/>
    <w:rsid w:val="2B4A3F7A"/>
    <w:rsid w:val="2B9E3425"/>
    <w:rsid w:val="2BD84FDD"/>
    <w:rsid w:val="2BFA4386"/>
    <w:rsid w:val="2CD73EA3"/>
    <w:rsid w:val="2D845ED0"/>
    <w:rsid w:val="30381F4F"/>
    <w:rsid w:val="310A19C2"/>
    <w:rsid w:val="338673F1"/>
    <w:rsid w:val="33870D2C"/>
    <w:rsid w:val="34A05B77"/>
    <w:rsid w:val="37097428"/>
    <w:rsid w:val="38AC36F6"/>
    <w:rsid w:val="3BB26AC4"/>
    <w:rsid w:val="3C35255B"/>
    <w:rsid w:val="3D3679ED"/>
    <w:rsid w:val="408D7227"/>
    <w:rsid w:val="41407E51"/>
    <w:rsid w:val="416718EC"/>
    <w:rsid w:val="43081BD1"/>
    <w:rsid w:val="436B0BA5"/>
    <w:rsid w:val="439D7A21"/>
    <w:rsid w:val="43D97719"/>
    <w:rsid w:val="447267E8"/>
    <w:rsid w:val="44E431E5"/>
    <w:rsid w:val="461336D3"/>
    <w:rsid w:val="46B30DE6"/>
    <w:rsid w:val="492A4A83"/>
    <w:rsid w:val="495C1F5C"/>
    <w:rsid w:val="4AF77150"/>
    <w:rsid w:val="4B8B03E4"/>
    <w:rsid w:val="4D9A3F67"/>
    <w:rsid w:val="4DDF67CC"/>
    <w:rsid w:val="4EE12BFB"/>
    <w:rsid w:val="50FA6A61"/>
    <w:rsid w:val="51794BC1"/>
    <w:rsid w:val="53D25371"/>
    <w:rsid w:val="540F1FD2"/>
    <w:rsid w:val="561F6663"/>
    <w:rsid w:val="57315BF2"/>
    <w:rsid w:val="57594B93"/>
    <w:rsid w:val="594A6990"/>
    <w:rsid w:val="5A2E0F40"/>
    <w:rsid w:val="5E8307E5"/>
    <w:rsid w:val="60475C3F"/>
    <w:rsid w:val="606049A2"/>
    <w:rsid w:val="60785544"/>
    <w:rsid w:val="60A60070"/>
    <w:rsid w:val="61A26997"/>
    <w:rsid w:val="622C21AB"/>
    <w:rsid w:val="62D00ABF"/>
    <w:rsid w:val="640C25AF"/>
    <w:rsid w:val="683A303D"/>
    <w:rsid w:val="68570BF1"/>
    <w:rsid w:val="68E97B63"/>
    <w:rsid w:val="6A5B2F9C"/>
    <w:rsid w:val="6B1E605C"/>
    <w:rsid w:val="6C5E0507"/>
    <w:rsid w:val="6C6B5505"/>
    <w:rsid w:val="6D0716CF"/>
    <w:rsid w:val="6DF67C63"/>
    <w:rsid w:val="6E3F209B"/>
    <w:rsid w:val="6F8A5598"/>
    <w:rsid w:val="725336E8"/>
    <w:rsid w:val="74783A1C"/>
    <w:rsid w:val="74AB354D"/>
    <w:rsid w:val="74B05132"/>
    <w:rsid w:val="76C52AAF"/>
    <w:rsid w:val="76E063E5"/>
    <w:rsid w:val="772A35DE"/>
    <w:rsid w:val="798425C1"/>
    <w:rsid w:val="79A35F22"/>
    <w:rsid w:val="79BF662E"/>
    <w:rsid w:val="7A751935"/>
    <w:rsid w:val="7B2952F2"/>
    <w:rsid w:val="7CF46BD3"/>
    <w:rsid w:val="7F9364DF"/>
    <w:rsid w:val="7FD9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AB6B125"/>
  <w15:docId w15:val="{810E4A61-0045-45DD-BB96-5A5997AC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a4">
    <w:name w:val="Body Text"/>
    <w:basedOn w:val="a"/>
    <w:qFormat/>
    <w:pPr>
      <w:widowControl/>
      <w:spacing w:after="220" w:line="180" w:lineRule="atLeast"/>
      <w:ind w:left="835"/>
    </w:pPr>
    <w:rPr>
      <w:rFonts w:ascii="Arial" w:hAnsi="Arial"/>
      <w:spacing w:val="-5"/>
      <w:kern w:val="0"/>
      <w:sz w:val="20"/>
    </w:r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iPriority w:val="99"/>
    <w:unhideWhenUsed/>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0"/>
    <w:link w:val="2"/>
    <w:qFormat/>
    <w:rPr>
      <w:rFonts w:ascii="仿宋_GB2312" w:eastAsia="仿宋_GB2312" w:hAnsi="宋体"/>
      <w:kern w:val="2"/>
      <w:sz w:val="21"/>
      <w:szCs w:val="24"/>
    </w:rPr>
  </w:style>
  <w:style w:type="character" w:customStyle="1" w:styleId="ac">
    <w:name w:val="脚注文本 字符"/>
    <w:basedOn w:val="a0"/>
    <w:link w:val="ab"/>
    <w:uiPriority w:val="99"/>
    <w:semiHidden/>
    <w:qFormat/>
    <w:rPr>
      <w:kern w:val="2"/>
      <w:sz w:val="18"/>
      <w:szCs w:val="18"/>
    </w:rPr>
  </w:style>
  <w:style w:type="paragraph" w:customStyle="1" w:styleId="21">
    <w:name w:val="修订2"/>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styleId="af9">
    <w:name w:val="Revision"/>
    <w:hidden/>
    <w:uiPriority w:val="99"/>
    <w:semiHidden/>
    <w:rsid w:val="00BA3EBC"/>
    <w:rPr>
      <w:kern w:val="2"/>
      <w:sz w:val="21"/>
      <w:szCs w:val="24"/>
    </w:rPr>
  </w:style>
  <w:style w:type="character" w:styleId="afa">
    <w:name w:val="Unresolved Mention"/>
    <w:basedOn w:val="a0"/>
    <w:uiPriority w:val="99"/>
    <w:semiHidden/>
    <w:unhideWhenUsed/>
    <w:rsid w:val="00866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elnggvTd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ONF1DBADV"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KjjQbca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3363</Words>
  <Characters>19171</Characters>
  <Application>Microsoft Office Word</Application>
  <DocSecurity>0</DocSecurity>
  <Lines>159</Lines>
  <Paragraphs>44</Paragraphs>
  <ScaleCrop>false</ScaleCrop>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4</cp:revision>
  <dcterms:created xsi:type="dcterms:W3CDTF">2022-12-13T02:55:00Z</dcterms:created>
  <dcterms:modified xsi:type="dcterms:W3CDTF">2022-12-13T03:04:00Z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318CC591EB324F81AFCB350588C417E6</vt:lpwstr>
  </property>
</Properties>
</file>