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DA9E" w14:textId="77777777" w:rsidR="00DC2D2E" w:rsidRDefault="00DC2D2E">
      <w:pPr>
        <w:jc w:val="right"/>
        <w:rPr>
          <w:rFonts w:ascii="方正小标宋简体" w:eastAsia="方正小标宋简体"/>
          <w:b/>
          <w:sz w:val="32"/>
          <w:szCs w:val="32"/>
        </w:rPr>
      </w:pPr>
    </w:p>
    <w:p w14:paraId="1D66AA7B" w14:textId="77777777" w:rsidR="00DC2D2E"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06A6E450" w14:textId="77777777" w:rsidR="00DC2D2E"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招标文件</w:t>
      </w:r>
    </w:p>
    <w:p w14:paraId="4B918A4F" w14:textId="77777777" w:rsidR="00DC2D2E" w:rsidRDefault="00DC2D2E">
      <w:pPr>
        <w:spacing w:line="360" w:lineRule="auto"/>
        <w:jc w:val="center"/>
        <w:rPr>
          <w:rFonts w:ascii="方正小标宋_GBK" w:eastAsia="方正小标宋_GBK" w:hAnsi="方正小标宋_GBK" w:cs="方正小标宋_GBK"/>
          <w:b/>
          <w:sz w:val="32"/>
          <w:szCs w:val="32"/>
        </w:rPr>
      </w:pPr>
    </w:p>
    <w:p w14:paraId="2973C9D9" w14:textId="77777777" w:rsidR="00DC2D2E" w:rsidRDefault="00000000" w:rsidP="00CC059C">
      <w:pPr>
        <w:spacing w:beforeLines="50" w:before="156" w:afterLines="50" w:after="156"/>
        <w:ind w:left="1558" w:hangingChars="487" w:hanging="1558"/>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深圳会展中心部分管理人员市场化选聘服务项目</w:t>
      </w:r>
      <w:bookmarkEnd w:id="0"/>
    </w:p>
    <w:p w14:paraId="5A1358CE" w14:textId="77777777" w:rsidR="00DC2D2E" w:rsidRDefault="00DC2D2E">
      <w:pPr>
        <w:jc w:val="center"/>
        <w:rPr>
          <w:rFonts w:ascii="方正小标宋_GBK" w:eastAsia="方正小标宋_GBK" w:hAnsi="方正小标宋_GBK" w:cs="方正小标宋_GBK"/>
          <w:b/>
          <w:sz w:val="32"/>
          <w:szCs w:val="32"/>
        </w:rPr>
      </w:pPr>
    </w:p>
    <w:p w14:paraId="3342C1E9" w14:textId="77777777" w:rsidR="00DC2D2E" w:rsidRDefault="00DC2D2E">
      <w:pPr>
        <w:pStyle w:val="a0"/>
      </w:pPr>
    </w:p>
    <w:p w14:paraId="2315D0C7" w14:textId="77777777" w:rsidR="00DC2D2E" w:rsidRDefault="00DC2D2E">
      <w:pPr>
        <w:pStyle w:val="a0"/>
      </w:pPr>
    </w:p>
    <w:p w14:paraId="16F72090" w14:textId="77777777" w:rsidR="00DC2D2E" w:rsidRDefault="00DC2D2E">
      <w:pPr>
        <w:pStyle w:val="a0"/>
      </w:pPr>
    </w:p>
    <w:p w14:paraId="21A8E59E" w14:textId="77777777" w:rsidR="00DC2D2E" w:rsidRDefault="00DC2D2E">
      <w:pPr>
        <w:pStyle w:val="a0"/>
      </w:pPr>
    </w:p>
    <w:p w14:paraId="677DA5CE" w14:textId="77777777" w:rsidR="00DC2D2E" w:rsidRDefault="00DC2D2E">
      <w:pPr>
        <w:pStyle w:val="a0"/>
      </w:pPr>
    </w:p>
    <w:p w14:paraId="5A4EADA5" w14:textId="77777777" w:rsidR="00DC2D2E" w:rsidRDefault="00DC2D2E">
      <w:pPr>
        <w:pStyle w:val="a0"/>
      </w:pPr>
    </w:p>
    <w:p w14:paraId="17687CAB" w14:textId="77777777" w:rsidR="00DC2D2E" w:rsidRDefault="00DC2D2E">
      <w:pPr>
        <w:pStyle w:val="a0"/>
      </w:pPr>
    </w:p>
    <w:p w14:paraId="1E836AEA" w14:textId="77777777" w:rsidR="00DC2D2E" w:rsidRDefault="00DC2D2E">
      <w:pPr>
        <w:pStyle w:val="a0"/>
      </w:pPr>
    </w:p>
    <w:p w14:paraId="32A94EBA" w14:textId="77777777" w:rsidR="00DC2D2E" w:rsidRDefault="00DC2D2E">
      <w:pPr>
        <w:pStyle w:val="a0"/>
      </w:pPr>
    </w:p>
    <w:p w14:paraId="243E067F" w14:textId="77777777" w:rsidR="00DC2D2E" w:rsidRDefault="00DC2D2E">
      <w:pPr>
        <w:pStyle w:val="a0"/>
      </w:pPr>
    </w:p>
    <w:p w14:paraId="7A8BF034" w14:textId="77777777" w:rsidR="00DC2D2E" w:rsidRDefault="00DC2D2E">
      <w:pPr>
        <w:pStyle w:val="a0"/>
      </w:pPr>
    </w:p>
    <w:p w14:paraId="658AF253" w14:textId="77777777" w:rsidR="00DC2D2E" w:rsidRDefault="00DC2D2E">
      <w:pPr>
        <w:pStyle w:val="a0"/>
      </w:pPr>
    </w:p>
    <w:p w14:paraId="1E7F48AD" w14:textId="77777777" w:rsidR="00DC2D2E"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1413C541" w14:textId="77777777" w:rsidR="00DC2D2E"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2023年09月</w:t>
      </w:r>
      <w:r>
        <w:rPr>
          <w:rFonts w:ascii="方正小标宋简体" w:eastAsia="方正小标宋简体" w:hAnsi="方正小标宋_GBK" w:cs="方正小标宋_GBK" w:hint="eastAsia"/>
          <w:b/>
          <w:sz w:val="32"/>
          <w:szCs w:val="32"/>
        </w:rPr>
        <w:br w:type="page"/>
      </w:r>
    </w:p>
    <w:p w14:paraId="55830F20" w14:textId="77777777" w:rsidR="00DC2D2E"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1FE82787" w14:textId="77777777" w:rsidR="00DC2D2E" w:rsidRDefault="00000000">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6550344" w:history="1">
        <w:r>
          <w:rPr>
            <w:rStyle w:val="af2"/>
            <w:rFonts w:ascii="宋体" w:hAnsi="宋体"/>
            <w:b/>
          </w:rPr>
          <w:t>第一部分 项目要求</w:t>
        </w:r>
        <w:r>
          <w:tab/>
        </w:r>
        <w:r>
          <w:fldChar w:fldCharType="begin"/>
        </w:r>
        <w:r>
          <w:instrText xml:space="preserve"> PAGEREF _Toc116550344 \h </w:instrText>
        </w:r>
        <w:r>
          <w:fldChar w:fldCharType="separate"/>
        </w:r>
        <w:r>
          <w:t>1</w:t>
        </w:r>
        <w:r>
          <w:fldChar w:fldCharType="end"/>
        </w:r>
      </w:hyperlink>
    </w:p>
    <w:p w14:paraId="284124E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5" w:history="1">
        <w:r>
          <w:rPr>
            <w:rStyle w:val="af2"/>
            <w:rFonts w:ascii="宋体" w:hAnsi="宋体" w:cs="仿宋"/>
            <w:bCs/>
          </w:rPr>
          <w:t>一、</w:t>
        </w:r>
        <w:r>
          <w:rPr>
            <w:rStyle w:val="af2"/>
            <w:rFonts w:ascii="宋体" w:hAnsi="宋体"/>
          </w:rPr>
          <w:t xml:space="preserve"> 投标人须知</w:t>
        </w:r>
        <w:r>
          <w:tab/>
        </w:r>
        <w:r>
          <w:fldChar w:fldCharType="begin"/>
        </w:r>
        <w:r>
          <w:instrText xml:space="preserve"> PAGEREF _Toc116550345 \h </w:instrText>
        </w:r>
        <w:r>
          <w:fldChar w:fldCharType="separate"/>
        </w:r>
        <w:r>
          <w:t>1</w:t>
        </w:r>
        <w:r>
          <w:fldChar w:fldCharType="end"/>
        </w:r>
      </w:hyperlink>
    </w:p>
    <w:p w14:paraId="6631C154"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6" w:history="1">
        <w:r>
          <w:rPr>
            <w:rStyle w:val="af2"/>
            <w:rFonts w:ascii="宋体" w:hAnsi="宋体" w:cs="仿宋"/>
            <w:bCs/>
          </w:rPr>
          <w:t>二、</w:t>
        </w:r>
        <w:r>
          <w:rPr>
            <w:rStyle w:val="af2"/>
            <w:rFonts w:ascii="宋体" w:hAnsi="宋体"/>
          </w:rPr>
          <w:t xml:space="preserve"> 特别说明</w:t>
        </w:r>
        <w:r>
          <w:tab/>
        </w:r>
        <w:r>
          <w:fldChar w:fldCharType="begin"/>
        </w:r>
        <w:r>
          <w:instrText xml:space="preserve"> PAGEREF _Toc116550346 \h </w:instrText>
        </w:r>
        <w:r>
          <w:fldChar w:fldCharType="separate"/>
        </w:r>
        <w:r>
          <w:t>3</w:t>
        </w:r>
        <w:r>
          <w:fldChar w:fldCharType="end"/>
        </w:r>
      </w:hyperlink>
    </w:p>
    <w:p w14:paraId="1DD2A6A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7" w:history="1">
        <w:r>
          <w:rPr>
            <w:rStyle w:val="af2"/>
            <w:rFonts w:ascii="宋体" w:hAnsi="宋体" w:cs="仿宋"/>
            <w:bCs/>
          </w:rPr>
          <w:t>三、</w:t>
        </w:r>
        <w:r>
          <w:rPr>
            <w:rStyle w:val="af2"/>
            <w:rFonts w:ascii="宋体" w:hAnsi="宋体"/>
          </w:rPr>
          <w:t xml:space="preserve"> 投标文件编制</w:t>
        </w:r>
        <w:r>
          <w:tab/>
        </w:r>
        <w:r>
          <w:fldChar w:fldCharType="begin"/>
        </w:r>
        <w:r>
          <w:instrText xml:space="preserve"> PAGEREF _Toc116550347 \h </w:instrText>
        </w:r>
        <w:r>
          <w:fldChar w:fldCharType="separate"/>
        </w:r>
        <w:r>
          <w:t>4</w:t>
        </w:r>
        <w:r>
          <w:fldChar w:fldCharType="end"/>
        </w:r>
      </w:hyperlink>
    </w:p>
    <w:p w14:paraId="35514205"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8" w:history="1">
        <w:r>
          <w:rPr>
            <w:rStyle w:val="af2"/>
            <w:rFonts w:ascii="宋体" w:hAnsi="宋体" w:cs="仿宋"/>
            <w:bCs/>
          </w:rPr>
          <w:t>四、</w:t>
        </w:r>
        <w:r>
          <w:rPr>
            <w:rStyle w:val="af2"/>
            <w:rFonts w:ascii="宋体" w:hAnsi="宋体"/>
          </w:rPr>
          <w:t xml:space="preserve"> 项目要求</w:t>
        </w:r>
        <w:r>
          <w:tab/>
        </w:r>
        <w:r>
          <w:fldChar w:fldCharType="begin"/>
        </w:r>
        <w:r>
          <w:instrText xml:space="preserve"> PAGEREF _Toc116550348 \h </w:instrText>
        </w:r>
        <w:r>
          <w:fldChar w:fldCharType="separate"/>
        </w:r>
        <w:r>
          <w:t>4</w:t>
        </w:r>
        <w:r>
          <w:fldChar w:fldCharType="end"/>
        </w:r>
      </w:hyperlink>
    </w:p>
    <w:p w14:paraId="095E875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49" w:history="1">
        <w:r>
          <w:rPr>
            <w:rStyle w:val="af2"/>
            <w:rFonts w:ascii="宋体" w:hAnsi="宋体" w:cs="仿宋"/>
            <w:bCs/>
          </w:rPr>
          <w:t>五、</w:t>
        </w:r>
        <w:r>
          <w:rPr>
            <w:rStyle w:val="af2"/>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hyperlink>
    </w:p>
    <w:p w14:paraId="0A7BFAEB"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0" w:history="1">
        <w:r>
          <w:rPr>
            <w:rStyle w:val="af2"/>
            <w:rFonts w:ascii="宋体" w:hAnsi="宋体"/>
            <w:b/>
          </w:rPr>
          <w:t>第二部分：开标评标流程</w:t>
        </w:r>
        <w:r>
          <w:tab/>
        </w:r>
        <w:r>
          <w:fldChar w:fldCharType="begin"/>
        </w:r>
        <w:r>
          <w:instrText xml:space="preserve"> PAGEREF _Toc116550350 \h </w:instrText>
        </w:r>
        <w:r>
          <w:fldChar w:fldCharType="separate"/>
        </w:r>
        <w:r>
          <w:t>6</w:t>
        </w:r>
        <w:r>
          <w:fldChar w:fldCharType="end"/>
        </w:r>
      </w:hyperlink>
    </w:p>
    <w:p w14:paraId="5155ADB6"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1" w:history="1">
        <w:r>
          <w:rPr>
            <w:rStyle w:val="af2"/>
            <w:rFonts w:ascii="宋体" w:hAnsi="宋体" w:cs="仿宋"/>
            <w:bCs/>
          </w:rPr>
          <w:t>六、</w:t>
        </w:r>
        <w:r>
          <w:rPr>
            <w:rStyle w:val="af2"/>
          </w:rPr>
          <w:t xml:space="preserve"> </w:t>
        </w:r>
        <w:r>
          <w:rPr>
            <w:rStyle w:val="af2"/>
          </w:rPr>
          <w:t>开标阶段</w:t>
        </w:r>
        <w:r>
          <w:tab/>
        </w:r>
        <w:r>
          <w:fldChar w:fldCharType="begin"/>
        </w:r>
        <w:r>
          <w:instrText xml:space="preserve"> PAGEREF _Toc116550351 \h </w:instrText>
        </w:r>
        <w:r>
          <w:fldChar w:fldCharType="separate"/>
        </w:r>
        <w:r>
          <w:t>6</w:t>
        </w:r>
        <w:r>
          <w:fldChar w:fldCharType="end"/>
        </w:r>
      </w:hyperlink>
    </w:p>
    <w:p w14:paraId="5EF5FCA0"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2" w:history="1">
        <w:r>
          <w:rPr>
            <w:rStyle w:val="af2"/>
            <w:rFonts w:ascii="宋体" w:hAnsi="宋体" w:cs="仿宋"/>
            <w:bCs/>
          </w:rPr>
          <w:t>七、</w:t>
        </w:r>
        <w:r>
          <w:rPr>
            <w:rStyle w:val="af2"/>
          </w:rPr>
          <w:t xml:space="preserve"> </w:t>
        </w:r>
        <w:r>
          <w:rPr>
            <w:rStyle w:val="af2"/>
          </w:rPr>
          <w:t>评标阶段</w:t>
        </w:r>
        <w:r>
          <w:tab/>
        </w:r>
        <w:r>
          <w:fldChar w:fldCharType="begin"/>
        </w:r>
        <w:r>
          <w:instrText xml:space="preserve"> PAGEREF _Toc116550352 \h </w:instrText>
        </w:r>
        <w:r>
          <w:fldChar w:fldCharType="separate"/>
        </w:r>
        <w:r>
          <w:t>6</w:t>
        </w:r>
        <w:r>
          <w:fldChar w:fldCharType="end"/>
        </w:r>
      </w:hyperlink>
    </w:p>
    <w:p w14:paraId="1DE97A57"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3" w:history="1">
        <w:r>
          <w:rPr>
            <w:rStyle w:val="af2"/>
            <w:rFonts w:ascii="宋体" w:hAnsi="宋体"/>
            <w:b/>
          </w:rPr>
          <w:t>第三部分：评审办法</w:t>
        </w:r>
        <w:r>
          <w:tab/>
        </w:r>
        <w:r>
          <w:fldChar w:fldCharType="begin"/>
        </w:r>
        <w:r>
          <w:instrText xml:space="preserve"> PAGEREF _Toc116550353 \h </w:instrText>
        </w:r>
        <w:r>
          <w:fldChar w:fldCharType="separate"/>
        </w:r>
        <w:r>
          <w:t>7</w:t>
        </w:r>
        <w:r>
          <w:fldChar w:fldCharType="end"/>
        </w:r>
      </w:hyperlink>
    </w:p>
    <w:p w14:paraId="21072AE2"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54" w:history="1">
        <w:r>
          <w:rPr>
            <w:rStyle w:val="af2"/>
            <w:rFonts w:ascii="宋体" w:hAnsi="宋体" w:cs="仿宋"/>
            <w:bCs/>
          </w:rPr>
          <w:t>八、</w:t>
        </w:r>
        <w:r>
          <w:rPr>
            <w:rStyle w:val="af2"/>
            <w:rFonts w:ascii="宋体" w:hAnsi="宋体"/>
            <w:bCs/>
          </w:rPr>
          <w:t xml:space="preserve"> 评审办法</w:t>
        </w:r>
        <w:r>
          <w:tab/>
        </w:r>
        <w:r>
          <w:fldChar w:fldCharType="begin"/>
        </w:r>
        <w:r>
          <w:instrText xml:space="preserve"> PAGEREF _Toc116550354 \h </w:instrText>
        </w:r>
        <w:r>
          <w:fldChar w:fldCharType="separate"/>
        </w:r>
        <w:r>
          <w:t>7</w:t>
        </w:r>
        <w:r>
          <w:fldChar w:fldCharType="end"/>
        </w:r>
      </w:hyperlink>
    </w:p>
    <w:p w14:paraId="2B04DA53"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5" w:history="1">
        <w:r>
          <w:rPr>
            <w:rStyle w:val="af2"/>
            <w:rFonts w:ascii="宋体" w:hAnsi="宋体"/>
          </w:rPr>
          <w:t>（一）</w:t>
        </w:r>
        <w:r>
          <w:rPr>
            <w:rFonts w:asciiTheme="minorHAnsi" w:eastAsiaTheme="minorEastAsia" w:hAnsiTheme="minorHAnsi" w:cstheme="minorBidi"/>
            <w:szCs w:val="22"/>
          </w:rPr>
          <w:tab/>
        </w:r>
        <w:r>
          <w:rPr>
            <w:rStyle w:val="af2"/>
            <w:rFonts w:ascii="宋体" w:hAnsi="宋体"/>
            <w:bCs/>
          </w:rPr>
          <w:t>符合性检查</w:t>
        </w:r>
        <w:r>
          <w:tab/>
        </w:r>
        <w:r>
          <w:fldChar w:fldCharType="begin"/>
        </w:r>
        <w:r>
          <w:instrText xml:space="preserve"> PAGEREF _Toc116550355 \h </w:instrText>
        </w:r>
        <w:r>
          <w:fldChar w:fldCharType="separate"/>
        </w:r>
        <w:r>
          <w:t>7</w:t>
        </w:r>
        <w:r>
          <w:fldChar w:fldCharType="end"/>
        </w:r>
      </w:hyperlink>
    </w:p>
    <w:p w14:paraId="74385ACC"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6" w:history="1">
        <w:r>
          <w:rPr>
            <w:rStyle w:val="af2"/>
            <w:rFonts w:ascii="宋体" w:hAnsi="宋体"/>
            <w:bCs/>
          </w:rPr>
          <w:t>（二）</w:t>
        </w:r>
        <w:r>
          <w:rPr>
            <w:rFonts w:asciiTheme="minorHAnsi" w:eastAsiaTheme="minorEastAsia" w:hAnsiTheme="minorHAnsi" w:cstheme="minorBidi"/>
            <w:szCs w:val="22"/>
          </w:rPr>
          <w:tab/>
        </w:r>
        <w:r>
          <w:rPr>
            <w:rStyle w:val="af2"/>
            <w:rFonts w:ascii="宋体" w:hAnsi="宋体"/>
            <w:bCs/>
          </w:rPr>
          <w:t>不可偏离项检查</w:t>
        </w:r>
        <w:r>
          <w:tab/>
        </w:r>
        <w:r>
          <w:fldChar w:fldCharType="begin"/>
        </w:r>
        <w:r>
          <w:instrText xml:space="preserve"> PAGEREF _Toc116550356 \h </w:instrText>
        </w:r>
        <w:r>
          <w:fldChar w:fldCharType="separate"/>
        </w:r>
        <w:r>
          <w:t>7</w:t>
        </w:r>
        <w:r>
          <w:fldChar w:fldCharType="end"/>
        </w:r>
      </w:hyperlink>
    </w:p>
    <w:p w14:paraId="31002A3D" w14:textId="77777777" w:rsidR="00DC2D2E" w:rsidRDefault="00000000">
      <w:pPr>
        <w:pStyle w:val="TOC3"/>
        <w:tabs>
          <w:tab w:val="left" w:pos="1682"/>
          <w:tab w:val="right" w:leader="dot" w:pos="8296"/>
        </w:tabs>
        <w:rPr>
          <w:rFonts w:asciiTheme="minorHAnsi" w:eastAsiaTheme="minorEastAsia" w:hAnsiTheme="minorHAnsi" w:cstheme="minorBidi"/>
          <w:szCs w:val="22"/>
        </w:rPr>
      </w:pPr>
      <w:hyperlink w:anchor="_Toc116550357" w:history="1">
        <w:r>
          <w:rPr>
            <w:rStyle w:val="af2"/>
            <w:rFonts w:ascii="宋体" w:hAnsi="宋体"/>
            <w:bCs/>
          </w:rPr>
          <w:t>（三）</w:t>
        </w:r>
        <w:r>
          <w:rPr>
            <w:rFonts w:asciiTheme="minorHAnsi" w:eastAsiaTheme="minorEastAsia" w:hAnsiTheme="minorHAnsi" w:cstheme="minorBidi"/>
            <w:szCs w:val="22"/>
          </w:rPr>
          <w:tab/>
        </w:r>
        <w:r>
          <w:rPr>
            <w:rStyle w:val="af2"/>
            <w:rFonts w:ascii="宋体" w:hAnsi="宋体"/>
            <w:bCs/>
          </w:rPr>
          <w:t>综合评议指标表</w:t>
        </w:r>
        <w:r>
          <w:tab/>
        </w:r>
        <w:r>
          <w:fldChar w:fldCharType="begin"/>
        </w:r>
        <w:r>
          <w:instrText xml:space="preserve"> PAGEREF _Toc116550357 \h </w:instrText>
        </w:r>
        <w:r>
          <w:fldChar w:fldCharType="separate"/>
        </w:r>
        <w:r>
          <w:t>7</w:t>
        </w:r>
        <w:r>
          <w:fldChar w:fldCharType="end"/>
        </w:r>
      </w:hyperlink>
    </w:p>
    <w:p w14:paraId="6E612FD0"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8" w:history="1">
        <w:r>
          <w:rPr>
            <w:rStyle w:val="af2"/>
            <w:rFonts w:ascii="宋体" w:hAnsi="宋体"/>
            <w:b/>
          </w:rPr>
          <w:t>第四部分：合同条款及格式</w:t>
        </w:r>
        <w:r>
          <w:tab/>
        </w:r>
        <w:r>
          <w:fldChar w:fldCharType="begin"/>
        </w:r>
        <w:r>
          <w:instrText xml:space="preserve"> PAGEREF _Toc116550358 \h </w:instrText>
        </w:r>
        <w:r>
          <w:fldChar w:fldCharType="separate"/>
        </w:r>
        <w:r>
          <w:t>10</w:t>
        </w:r>
        <w:r>
          <w:fldChar w:fldCharType="end"/>
        </w:r>
      </w:hyperlink>
    </w:p>
    <w:p w14:paraId="21742D9C" w14:textId="77777777" w:rsidR="00DC2D2E" w:rsidRDefault="00000000">
      <w:pPr>
        <w:pStyle w:val="TOC1"/>
        <w:tabs>
          <w:tab w:val="right" w:leader="dot" w:pos="8296"/>
        </w:tabs>
        <w:rPr>
          <w:rFonts w:asciiTheme="minorHAnsi" w:eastAsiaTheme="minorEastAsia" w:hAnsiTheme="minorHAnsi" w:cstheme="minorBidi"/>
          <w:szCs w:val="22"/>
        </w:rPr>
      </w:pPr>
      <w:hyperlink w:anchor="_Toc116550359" w:history="1">
        <w:r>
          <w:rPr>
            <w:rStyle w:val="af2"/>
            <w:b/>
          </w:rPr>
          <w:t>第五部分：参考附件</w:t>
        </w:r>
        <w:r>
          <w:tab/>
        </w:r>
        <w:r>
          <w:fldChar w:fldCharType="begin"/>
        </w:r>
        <w:r>
          <w:instrText xml:space="preserve"> PAGEREF _Toc116550359 \h </w:instrText>
        </w:r>
        <w:r>
          <w:fldChar w:fldCharType="separate"/>
        </w:r>
        <w:r>
          <w:t>16</w:t>
        </w:r>
        <w:r>
          <w:fldChar w:fldCharType="end"/>
        </w:r>
      </w:hyperlink>
    </w:p>
    <w:p w14:paraId="010674A5"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0" w:history="1">
        <w:r>
          <w:rPr>
            <w:rStyle w:val="af2"/>
            <w:rFonts w:ascii="宋体" w:hAnsi="宋体"/>
          </w:rPr>
          <w:t>附件1：报名回函</w:t>
        </w:r>
        <w:r>
          <w:tab/>
        </w:r>
        <w:r>
          <w:fldChar w:fldCharType="begin"/>
        </w:r>
        <w:r>
          <w:instrText xml:space="preserve"> PAGEREF _Toc116550360 \h </w:instrText>
        </w:r>
        <w:r>
          <w:fldChar w:fldCharType="separate"/>
        </w:r>
        <w:r>
          <w:t>16</w:t>
        </w:r>
        <w:r>
          <w:fldChar w:fldCharType="end"/>
        </w:r>
      </w:hyperlink>
    </w:p>
    <w:p w14:paraId="6FB58F8B"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1" w:history="1">
        <w:r>
          <w:rPr>
            <w:rStyle w:val="af2"/>
            <w:rFonts w:ascii="宋体" w:hAnsi="宋体"/>
          </w:rPr>
          <w:t>附件2：投标函</w:t>
        </w:r>
        <w:r>
          <w:tab/>
        </w:r>
        <w:r>
          <w:fldChar w:fldCharType="begin"/>
        </w:r>
        <w:r>
          <w:instrText xml:space="preserve"> PAGEREF _Toc116550361 \h </w:instrText>
        </w:r>
        <w:r>
          <w:fldChar w:fldCharType="separate"/>
        </w:r>
        <w:r>
          <w:t>17</w:t>
        </w:r>
        <w:r>
          <w:fldChar w:fldCharType="end"/>
        </w:r>
      </w:hyperlink>
    </w:p>
    <w:p w14:paraId="2350AAC8"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2" w:history="1">
        <w:r>
          <w:rPr>
            <w:rStyle w:val="af2"/>
            <w:rFonts w:ascii="宋体" w:hAnsi="宋体"/>
          </w:rPr>
          <w:t>附件3：投标一览表</w:t>
        </w:r>
        <w:r>
          <w:tab/>
        </w:r>
        <w:r>
          <w:fldChar w:fldCharType="begin"/>
        </w:r>
        <w:r>
          <w:instrText xml:space="preserve"> PAGEREF _Toc116550362 \h </w:instrText>
        </w:r>
        <w:r>
          <w:fldChar w:fldCharType="separate"/>
        </w:r>
        <w:r>
          <w:t>18</w:t>
        </w:r>
        <w:r>
          <w:fldChar w:fldCharType="end"/>
        </w:r>
      </w:hyperlink>
    </w:p>
    <w:p w14:paraId="68B46D3B"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3" w:history="1">
        <w:r>
          <w:rPr>
            <w:rStyle w:val="af2"/>
            <w:rFonts w:ascii="宋体" w:hAnsi="宋体"/>
          </w:rPr>
          <w:t>附件4：考察证明</w:t>
        </w:r>
        <w:r>
          <w:tab/>
        </w:r>
        <w:r>
          <w:fldChar w:fldCharType="begin"/>
        </w:r>
        <w:r>
          <w:instrText xml:space="preserve"> PAGEREF _Toc116550363 \h </w:instrText>
        </w:r>
        <w:r>
          <w:fldChar w:fldCharType="separate"/>
        </w:r>
        <w:r>
          <w:t>19</w:t>
        </w:r>
        <w:r>
          <w:fldChar w:fldCharType="end"/>
        </w:r>
      </w:hyperlink>
    </w:p>
    <w:p w14:paraId="6CCF6193"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4" w:history="1">
        <w:r>
          <w:rPr>
            <w:rStyle w:val="af2"/>
            <w:rFonts w:ascii="宋体" w:hAnsi="宋体"/>
          </w:rPr>
          <w:t>附件5：技术服务响应/偏离表</w:t>
        </w:r>
        <w:r>
          <w:tab/>
        </w:r>
        <w:r>
          <w:fldChar w:fldCharType="begin"/>
        </w:r>
        <w:r>
          <w:instrText xml:space="preserve"> PAGEREF _Toc116550364 \h </w:instrText>
        </w:r>
        <w:r>
          <w:fldChar w:fldCharType="separate"/>
        </w:r>
        <w:r>
          <w:t>20</w:t>
        </w:r>
        <w:r>
          <w:fldChar w:fldCharType="end"/>
        </w:r>
      </w:hyperlink>
    </w:p>
    <w:p w14:paraId="6ADF28E1"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5" w:history="1">
        <w:r>
          <w:rPr>
            <w:rStyle w:val="af2"/>
            <w:rFonts w:ascii="宋体" w:hAnsi="宋体"/>
          </w:rPr>
          <w:t>附件6：商务条款响应/偏离表</w:t>
        </w:r>
        <w:r>
          <w:tab/>
        </w:r>
        <w:r>
          <w:fldChar w:fldCharType="begin"/>
        </w:r>
        <w:r>
          <w:instrText xml:space="preserve"> PAGEREF _Toc116550365 \h </w:instrText>
        </w:r>
        <w:r>
          <w:fldChar w:fldCharType="separate"/>
        </w:r>
        <w:r>
          <w:t>21</w:t>
        </w:r>
        <w:r>
          <w:fldChar w:fldCharType="end"/>
        </w:r>
      </w:hyperlink>
    </w:p>
    <w:p w14:paraId="0E302FE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6" w:history="1">
        <w:r>
          <w:rPr>
            <w:rStyle w:val="af2"/>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hyperlink>
    </w:p>
    <w:p w14:paraId="69AAADF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7" w:history="1">
        <w:r>
          <w:rPr>
            <w:rStyle w:val="af2"/>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hyperlink>
    </w:p>
    <w:p w14:paraId="53E1095D"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8" w:history="1">
        <w:r>
          <w:rPr>
            <w:rStyle w:val="af2"/>
            <w:rFonts w:ascii="宋体" w:hAnsi="宋体"/>
          </w:rPr>
          <w:t>附件9：报价一览表（工程）</w:t>
        </w:r>
        <w:r>
          <w:tab/>
        </w:r>
        <w:r>
          <w:fldChar w:fldCharType="begin"/>
        </w:r>
        <w:r>
          <w:instrText xml:space="preserve"> PAGEREF _Toc116550368 \h </w:instrText>
        </w:r>
        <w:r>
          <w:fldChar w:fldCharType="separate"/>
        </w:r>
        <w:r>
          <w:t>24</w:t>
        </w:r>
        <w:r>
          <w:fldChar w:fldCharType="end"/>
        </w:r>
      </w:hyperlink>
    </w:p>
    <w:p w14:paraId="7B3121CD"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69" w:history="1">
        <w:r>
          <w:rPr>
            <w:rStyle w:val="af2"/>
            <w:rFonts w:ascii="宋体" w:hAnsi="宋体"/>
          </w:rPr>
          <w:t>附件10：法定代表人证明书</w:t>
        </w:r>
        <w:r>
          <w:tab/>
        </w:r>
        <w:r>
          <w:fldChar w:fldCharType="begin"/>
        </w:r>
        <w:r>
          <w:instrText xml:space="preserve"> PAGEREF _Toc116550369 \h </w:instrText>
        </w:r>
        <w:r>
          <w:fldChar w:fldCharType="separate"/>
        </w:r>
        <w:r>
          <w:t>25</w:t>
        </w:r>
        <w:r>
          <w:fldChar w:fldCharType="end"/>
        </w:r>
      </w:hyperlink>
    </w:p>
    <w:p w14:paraId="26EAC0B1"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0" w:history="1">
        <w:r>
          <w:rPr>
            <w:rStyle w:val="af2"/>
            <w:rFonts w:ascii="宋体" w:hAnsi="宋体"/>
          </w:rPr>
          <w:t>附件11：法人授权委托证明书</w:t>
        </w:r>
        <w:r>
          <w:tab/>
        </w:r>
        <w:r>
          <w:fldChar w:fldCharType="begin"/>
        </w:r>
        <w:r>
          <w:instrText xml:space="preserve"> PAGEREF _Toc116550370 \h </w:instrText>
        </w:r>
        <w:r>
          <w:fldChar w:fldCharType="separate"/>
        </w:r>
        <w:r>
          <w:t>26</w:t>
        </w:r>
        <w:r>
          <w:fldChar w:fldCharType="end"/>
        </w:r>
      </w:hyperlink>
    </w:p>
    <w:p w14:paraId="16EF0CA9"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1" w:history="1">
        <w:r>
          <w:rPr>
            <w:rStyle w:val="af2"/>
            <w:rFonts w:ascii="宋体" w:hAnsi="宋体"/>
          </w:rPr>
          <w:t>附件12：经营业绩一览表</w:t>
        </w:r>
        <w:r>
          <w:tab/>
        </w:r>
        <w:r>
          <w:fldChar w:fldCharType="begin"/>
        </w:r>
        <w:r>
          <w:instrText xml:space="preserve"> PAGEREF _Toc116550371 \h </w:instrText>
        </w:r>
        <w:r>
          <w:fldChar w:fldCharType="separate"/>
        </w:r>
        <w:r>
          <w:t>27</w:t>
        </w:r>
        <w:r>
          <w:fldChar w:fldCharType="end"/>
        </w:r>
      </w:hyperlink>
    </w:p>
    <w:p w14:paraId="6BC5785F"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2" w:history="1">
        <w:r>
          <w:rPr>
            <w:rStyle w:val="af2"/>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hyperlink>
    </w:p>
    <w:p w14:paraId="11A7D192"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3" w:history="1">
        <w:r>
          <w:rPr>
            <w:rStyle w:val="af2"/>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hyperlink>
    </w:p>
    <w:p w14:paraId="6E1F87A8" w14:textId="77777777" w:rsidR="00DC2D2E" w:rsidRDefault="00000000">
      <w:pPr>
        <w:pStyle w:val="TOC2"/>
        <w:tabs>
          <w:tab w:val="right" w:leader="dot" w:pos="8296"/>
        </w:tabs>
        <w:rPr>
          <w:rFonts w:asciiTheme="minorHAnsi" w:eastAsiaTheme="minorEastAsia" w:hAnsiTheme="minorHAnsi" w:cstheme="minorBidi"/>
          <w:szCs w:val="22"/>
        </w:rPr>
      </w:pPr>
      <w:hyperlink w:anchor="_Toc116550374" w:history="1">
        <w:r>
          <w:rPr>
            <w:rStyle w:val="af2"/>
            <w:rFonts w:ascii="宋体" w:hAnsi="宋体"/>
          </w:rPr>
          <w:t>附件15：投标文件密码单</w:t>
        </w:r>
        <w:r>
          <w:tab/>
        </w:r>
        <w:r>
          <w:fldChar w:fldCharType="begin"/>
        </w:r>
        <w:r>
          <w:instrText xml:space="preserve"> PAGEREF _Toc116550374 \h </w:instrText>
        </w:r>
        <w:r>
          <w:fldChar w:fldCharType="separate"/>
        </w:r>
        <w:r>
          <w:t>30</w:t>
        </w:r>
        <w:r>
          <w:fldChar w:fldCharType="end"/>
        </w:r>
      </w:hyperlink>
    </w:p>
    <w:p w14:paraId="4AA42C05" w14:textId="77777777" w:rsidR="00DC2D2E" w:rsidRDefault="00000000">
      <w:pPr>
        <w:spacing w:line="400" w:lineRule="exact"/>
        <w:rPr>
          <w:rFonts w:ascii="宋体" w:hAnsi="宋体" w:cs="仿宋"/>
          <w:szCs w:val="21"/>
        </w:rPr>
        <w:sectPr w:rsidR="00DC2D2E">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17399C8D" w14:textId="77777777" w:rsidR="00DC2D2E" w:rsidRDefault="00DC2D2E">
      <w:pPr>
        <w:spacing w:line="400" w:lineRule="exact"/>
        <w:rPr>
          <w:rFonts w:ascii="宋体" w:hAnsi="宋体"/>
          <w:b/>
          <w:sz w:val="32"/>
          <w:szCs w:val="32"/>
        </w:rPr>
      </w:pPr>
    </w:p>
    <w:p w14:paraId="183793CF" w14:textId="77777777" w:rsidR="00DC2D2E" w:rsidRDefault="00000000">
      <w:pPr>
        <w:spacing w:line="360" w:lineRule="auto"/>
        <w:jc w:val="center"/>
        <w:outlineLvl w:val="0"/>
        <w:rPr>
          <w:rFonts w:ascii="宋体" w:hAnsi="宋体"/>
          <w:b/>
          <w:sz w:val="32"/>
          <w:szCs w:val="32"/>
        </w:rPr>
      </w:pPr>
      <w:bookmarkStart w:id="3" w:name="_Toc116550344"/>
      <w:r>
        <w:rPr>
          <w:rFonts w:ascii="宋体" w:hAnsi="宋体" w:hint="eastAsia"/>
          <w:b/>
          <w:sz w:val="32"/>
          <w:szCs w:val="32"/>
        </w:rPr>
        <w:t>第一部分 项目要求</w:t>
      </w:r>
      <w:bookmarkEnd w:id="3"/>
    </w:p>
    <w:p w14:paraId="272E23B9" w14:textId="77777777" w:rsidR="00DC2D2E" w:rsidRDefault="00000000">
      <w:pPr>
        <w:numPr>
          <w:ilvl w:val="0"/>
          <w:numId w:val="2"/>
        </w:numPr>
        <w:spacing w:beforeLines="50" w:before="156" w:line="360" w:lineRule="auto"/>
        <w:outlineLvl w:val="1"/>
        <w:rPr>
          <w:rFonts w:ascii="宋体" w:hAnsi="宋体"/>
          <w:b/>
          <w:szCs w:val="21"/>
        </w:rPr>
      </w:pPr>
      <w:bookmarkStart w:id="4" w:name="_Toc116550345"/>
      <w:r>
        <w:rPr>
          <w:rFonts w:ascii="宋体" w:hAnsi="宋体" w:hint="eastAsia"/>
          <w:b/>
          <w:szCs w:val="21"/>
        </w:rPr>
        <w:t>投标人须知</w:t>
      </w:r>
      <w:bookmarkEnd w:id="4"/>
    </w:p>
    <w:p w14:paraId="301D3A8A" w14:textId="77777777" w:rsidR="00DC2D2E"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6C5B7ACD"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C82ECEF"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5C83404" w14:textId="77777777" w:rsidR="00DC2D2E"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DC2D2E" w14:paraId="1CDF0C44"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C8030DB" w14:textId="77777777" w:rsidR="00DC2D2E"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DC2D2E" w14:paraId="6B55C66F" w14:textId="77777777">
        <w:trPr>
          <w:trHeight w:val="567"/>
          <w:jc w:val="center"/>
        </w:trPr>
        <w:tc>
          <w:tcPr>
            <w:tcW w:w="905" w:type="dxa"/>
            <w:vAlign w:val="center"/>
          </w:tcPr>
          <w:p w14:paraId="33E643DA"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3C5D00C"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76CB2BA1" w14:textId="77777777" w:rsidR="00DC2D2E"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DC2D2E" w14:paraId="5EBA860E" w14:textId="77777777">
        <w:trPr>
          <w:trHeight w:val="567"/>
          <w:jc w:val="center"/>
        </w:trPr>
        <w:tc>
          <w:tcPr>
            <w:tcW w:w="905" w:type="dxa"/>
            <w:vAlign w:val="center"/>
          </w:tcPr>
          <w:p w14:paraId="54AA6F6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980D5F4" w14:textId="77777777" w:rsidR="00DC2D2E"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E9CBE1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E34768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6DB31504"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联系人：杨星火</w:t>
            </w:r>
          </w:p>
          <w:p w14:paraId="0A3A38DC"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6A413E1" w14:textId="77777777" w:rsidR="00DC2D2E"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F9B9547" w14:textId="77777777" w:rsidR="00DC2D2E"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yangxh@</w:t>
              </w:r>
            </w:hyperlink>
            <w:r>
              <w:rPr>
                <w:rFonts w:ascii="宋体" w:hAnsi="宋体" w:hint="eastAsia"/>
                <w:szCs w:val="21"/>
              </w:rPr>
              <w:t>chtf</w:t>
            </w:r>
            <w:r>
              <w:rPr>
                <w:rFonts w:ascii="宋体" w:hAnsi="宋体"/>
                <w:szCs w:val="21"/>
              </w:rPr>
              <w:t>.</w:t>
            </w:r>
            <w:r>
              <w:rPr>
                <w:rFonts w:ascii="宋体" w:hAnsi="宋体" w:hint="eastAsia"/>
                <w:szCs w:val="21"/>
              </w:rPr>
              <w:t>com</w:t>
            </w:r>
          </w:p>
        </w:tc>
      </w:tr>
      <w:tr w:rsidR="00DC2D2E" w14:paraId="63AF0DEC" w14:textId="77777777">
        <w:trPr>
          <w:trHeight w:val="124"/>
          <w:jc w:val="center"/>
        </w:trPr>
        <w:tc>
          <w:tcPr>
            <w:tcW w:w="905" w:type="dxa"/>
            <w:vMerge w:val="restart"/>
            <w:vAlign w:val="center"/>
          </w:tcPr>
          <w:p w14:paraId="34B5A8F1"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81F07EF" w14:textId="77777777" w:rsidR="00DC2D2E"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19802242" w14:textId="63CA5E71" w:rsidR="00DC2D2E" w:rsidRDefault="00096606">
            <w:pPr>
              <w:autoSpaceDE w:val="0"/>
              <w:autoSpaceDN w:val="0"/>
              <w:adjustRightInd w:val="0"/>
              <w:snapToGrid w:val="0"/>
              <w:rPr>
                <w:rFonts w:ascii="宋体" w:hAnsi="宋体"/>
                <w:szCs w:val="21"/>
              </w:rPr>
            </w:pPr>
            <w:r w:rsidRPr="00096606">
              <w:rPr>
                <w:rFonts w:ascii="宋体" w:hAnsi="宋体" w:hint="eastAsia"/>
                <w:szCs w:val="21"/>
              </w:rPr>
              <w:t>深圳会展中心部分管理人员市场化选聘服务项目</w:t>
            </w:r>
          </w:p>
        </w:tc>
      </w:tr>
      <w:tr w:rsidR="00DC2D2E" w14:paraId="048CCAA0" w14:textId="77777777">
        <w:trPr>
          <w:trHeight w:val="118"/>
          <w:jc w:val="center"/>
        </w:trPr>
        <w:tc>
          <w:tcPr>
            <w:tcW w:w="905" w:type="dxa"/>
            <w:vMerge/>
            <w:vAlign w:val="center"/>
          </w:tcPr>
          <w:p w14:paraId="4DB60FAB"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5C83F367"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D1D9FEB" w14:textId="77777777" w:rsidR="00DC2D2E" w:rsidRDefault="00000000">
            <w:pPr>
              <w:autoSpaceDE w:val="0"/>
              <w:autoSpaceDN w:val="0"/>
              <w:adjustRightInd w:val="0"/>
              <w:snapToGrid w:val="0"/>
              <w:jc w:val="left"/>
              <w:rPr>
                <w:rFonts w:ascii="宋体" w:hAnsi="宋体"/>
                <w:szCs w:val="21"/>
              </w:rPr>
            </w:pPr>
            <w:r>
              <w:rPr>
                <w:rFonts w:ascii="宋体" w:hAnsi="宋体" w:cstheme="minorBidi"/>
                <w:kern w:val="0"/>
                <w:szCs w:val="21"/>
              </w:rPr>
              <w:sym w:font="Wingdings 2" w:char="F052"/>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Segoe UI Symbol" w:hint="eastAsia"/>
                <w:kern w:val="0"/>
                <w:szCs w:val="21"/>
              </w:rPr>
              <w:t>□</w:t>
            </w:r>
            <w:r>
              <w:rPr>
                <w:rFonts w:ascii="宋体" w:hAnsi="宋体" w:hint="eastAsia"/>
                <w:szCs w:val="21"/>
              </w:rPr>
              <w:t>工程类</w:t>
            </w:r>
          </w:p>
        </w:tc>
      </w:tr>
      <w:tr w:rsidR="00DC2D2E" w14:paraId="6203998D" w14:textId="77777777">
        <w:trPr>
          <w:trHeight w:val="239"/>
          <w:jc w:val="center"/>
        </w:trPr>
        <w:tc>
          <w:tcPr>
            <w:tcW w:w="905" w:type="dxa"/>
            <w:vMerge/>
            <w:vAlign w:val="center"/>
          </w:tcPr>
          <w:p w14:paraId="2845FDD8"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20281745"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D1176B4" w14:textId="378D7590" w:rsidR="00DC2D2E" w:rsidRDefault="00000000">
            <w:pPr>
              <w:autoSpaceDE w:val="0"/>
              <w:autoSpaceDN w:val="0"/>
              <w:adjustRightInd w:val="0"/>
              <w:snapToGrid w:val="0"/>
              <w:rPr>
                <w:rFonts w:ascii="宋体" w:hAnsi="宋体"/>
                <w:i/>
                <w:szCs w:val="21"/>
              </w:rPr>
            </w:pPr>
            <w:r>
              <w:rPr>
                <w:rFonts w:ascii="宋体" w:hAnsi="宋体" w:hint="eastAsia"/>
                <w:szCs w:val="21"/>
              </w:rPr>
              <w:t>根据公司经营需要，计划公开选聘副总经理3名</w:t>
            </w:r>
            <w:r w:rsidR="00096606">
              <w:rPr>
                <w:rFonts w:ascii="宋体" w:hAnsi="宋体" w:hint="eastAsia"/>
                <w:szCs w:val="21"/>
              </w:rPr>
              <w:t>、</w:t>
            </w:r>
            <w:r w:rsidR="00096606" w:rsidRPr="00510F97">
              <w:rPr>
                <w:rFonts w:hint="eastAsia"/>
              </w:rPr>
              <w:t>中层管理人员</w:t>
            </w:r>
            <w:r w:rsidR="00096606" w:rsidRPr="00510F97">
              <w:rPr>
                <w:rFonts w:hint="eastAsia"/>
              </w:rPr>
              <w:t>1</w:t>
            </w:r>
            <w:r w:rsidR="00096606" w:rsidRPr="00510F97">
              <w:rPr>
                <w:rFonts w:hint="eastAsia"/>
              </w:rPr>
              <w:t>名</w:t>
            </w:r>
            <w:r w:rsidRPr="00510F97">
              <w:rPr>
                <w:rFonts w:ascii="宋体" w:hAnsi="宋体" w:hint="eastAsia"/>
                <w:szCs w:val="21"/>
              </w:rPr>
              <w:t>。</w:t>
            </w:r>
          </w:p>
        </w:tc>
      </w:tr>
      <w:tr w:rsidR="00DC2D2E" w14:paraId="3FFCE443" w14:textId="77777777">
        <w:trPr>
          <w:trHeight w:val="239"/>
          <w:jc w:val="center"/>
        </w:trPr>
        <w:tc>
          <w:tcPr>
            <w:tcW w:w="905" w:type="dxa"/>
            <w:vMerge/>
            <w:vAlign w:val="center"/>
          </w:tcPr>
          <w:p w14:paraId="3F269EF9"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47AD8DC0"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6823C9AD" w14:textId="77777777" w:rsidR="00DC2D2E"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DC2D2E" w14:paraId="5FBE5A6A" w14:textId="77777777">
        <w:trPr>
          <w:trHeight w:val="64"/>
          <w:jc w:val="center"/>
        </w:trPr>
        <w:tc>
          <w:tcPr>
            <w:tcW w:w="905" w:type="dxa"/>
            <w:vMerge/>
            <w:vAlign w:val="center"/>
          </w:tcPr>
          <w:p w14:paraId="63CDC630"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6839163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14:paraId="7115788B" w14:textId="77777777" w:rsidR="00DC2D2E" w:rsidRPr="00096606" w:rsidRDefault="00000000">
            <w:pPr>
              <w:autoSpaceDE w:val="0"/>
              <w:autoSpaceDN w:val="0"/>
              <w:adjustRightInd w:val="0"/>
              <w:snapToGrid w:val="0"/>
              <w:rPr>
                <w:rFonts w:ascii="宋体" w:hAnsi="宋体"/>
                <w:szCs w:val="21"/>
              </w:rPr>
            </w:pPr>
            <w:r w:rsidRPr="00096606">
              <w:rPr>
                <w:rFonts w:ascii="宋体" w:hAnsi="宋体" w:cs="宋体" w:hint="eastAsia"/>
              </w:rPr>
              <w:t>自合同签订生效之日起，至所有人选到岗入职为止</w:t>
            </w:r>
            <w:r w:rsidRPr="00096606">
              <w:rPr>
                <w:rFonts w:ascii="宋体" w:hAnsi="宋体" w:hint="eastAsia"/>
                <w:szCs w:val="21"/>
              </w:rPr>
              <w:t>。其中深圳会展中心内部人选到岗为止；外部人选至劳动合同试用期结束。</w:t>
            </w:r>
          </w:p>
        </w:tc>
      </w:tr>
      <w:tr w:rsidR="00DC2D2E" w14:paraId="52661C00" w14:textId="77777777">
        <w:trPr>
          <w:trHeight w:val="64"/>
          <w:jc w:val="center"/>
        </w:trPr>
        <w:tc>
          <w:tcPr>
            <w:tcW w:w="905" w:type="dxa"/>
            <w:vMerge w:val="restart"/>
            <w:vAlign w:val="center"/>
          </w:tcPr>
          <w:p w14:paraId="249F8055"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160AFEF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EE42B83" w14:textId="68651BFA" w:rsidR="00DC2D2E"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510F97">
              <w:rPr>
                <w:rFonts w:ascii="宋体" w:hAnsi="宋体" w:hint="eastAsia"/>
                <w:szCs w:val="21"/>
              </w:rPr>
              <w:t>3</w:t>
            </w:r>
            <w:r>
              <w:rPr>
                <w:rFonts w:ascii="宋体" w:hAnsi="宋体"/>
                <w:szCs w:val="21"/>
              </w:rPr>
              <w:t>-</w:t>
            </w:r>
            <w:r w:rsidR="00510F97">
              <w:rPr>
                <w:rFonts w:ascii="宋体" w:hAnsi="宋体" w:hint="eastAsia"/>
                <w:szCs w:val="21"/>
              </w:rPr>
              <w:t>0</w:t>
            </w:r>
            <w:r w:rsidR="00510F97">
              <w:rPr>
                <w:rFonts w:ascii="宋体" w:hAnsi="宋体"/>
                <w:szCs w:val="21"/>
              </w:rPr>
              <w:t>9</w:t>
            </w:r>
            <w:r>
              <w:rPr>
                <w:rFonts w:ascii="宋体" w:hAnsi="宋体"/>
                <w:szCs w:val="21"/>
              </w:rPr>
              <w:t>-</w:t>
            </w:r>
            <w:r w:rsidR="00510F97">
              <w:rPr>
                <w:rFonts w:ascii="宋体" w:hAnsi="宋体" w:hint="eastAsia"/>
                <w:szCs w:val="21"/>
              </w:rPr>
              <w:t>2</w:t>
            </w:r>
            <w:r w:rsidR="00510F97">
              <w:rPr>
                <w:rFonts w:ascii="宋体" w:hAnsi="宋体"/>
                <w:szCs w:val="21"/>
              </w:rPr>
              <w:t>2</w:t>
            </w:r>
            <w:r>
              <w:rPr>
                <w:rFonts w:ascii="宋体" w:hAnsi="宋体"/>
                <w:szCs w:val="21"/>
              </w:rPr>
              <w:t xml:space="preserve"> </w:t>
            </w:r>
            <w:r w:rsidR="00510F97">
              <w:rPr>
                <w:rFonts w:ascii="宋体" w:hAnsi="宋体" w:hint="eastAsia"/>
                <w:szCs w:val="21"/>
              </w:rPr>
              <w:t>1</w:t>
            </w:r>
            <w:r w:rsidR="00510F97">
              <w:rPr>
                <w:rFonts w:ascii="宋体" w:hAnsi="宋体"/>
                <w:szCs w:val="21"/>
              </w:rPr>
              <w:t>7</w:t>
            </w:r>
            <w:r>
              <w:rPr>
                <w:rFonts w:ascii="宋体" w:hAnsi="宋体"/>
                <w:szCs w:val="21"/>
              </w:rPr>
              <w:t>:</w:t>
            </w:r>
            <w:r w:rsidR="00510F97">
              <w:rPr>
                <w:rFonts w:ascii="宋体" w:hAnsi="宋体"/>
                <w:szCs w:val="21"/>
              </w:rPr>
              <w:t>00</w:t>
            </w:r>
            <w:r>
              <w:rPr>
                <w:rFonts w:ascii="宋体" w:hAnsi="宋体" w:hint="eastAsia"/>
                <w:szCs w:val="21"/>
              </w:rPr>
              <w:t>（北京时间</w:t>
            </w:r>
            <w:r>
              <w:rPr>
                <w:rFonts w:ascii="宋体" w:hAnsi="宋体"/>
                <w:szCs w:val="21"/>
              </w:rPr>
              <w:t>）</w:t>
            </w:r>
          </w:p>
        </w:tc>
      </w:tr>
      <w:tr w:rsidR="00DC2D2E" w14:paraId="5A43CF40" w14:textId="77777777">
        <w:trPr>
          <w:trHeight w:val="64"/>
          <w:jc w:val="center"/>
        </w:trPr>
        <w:tc>
          <w:tcPr>
            <w:tcW w:w="905" w:type="dxa"/>
            <w:vMerge/>
            <w:vAlign w:val="center"/>
          </w:tcPr>
          <w:p w14:paraId="324D1CEB"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535B32F2" w14:textId="77777777" w:rsidR="00DC2D2E"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6CBE4401" w14:textId="3D953EF7" w:rsidR="00DC2D2E"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510F97" w:rsidRPr="00510F97">
                <w:rPr>
                  <w:rStyle w:val="af2"/>
                  <w:bCs/>
                </w:rPr>
                <w:t>https://cg.szcec.com/sharing/E4y4wgPOb</w:t>
              </w:r>
            </w:hyperlink>
            <w:r w:rsidR="00510F97" w:rsidRPr="00510F97">
              <w:rPr>
                <w:rFonts w:ascii="宋体" w:hAnsi="宋体"/>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DC2D2E" w14:paraId="6870CD19" w14:textId="77777777">
        <w:trPr>
          <w:trHeight w:val="133"/>
          <w:jc w:val="center"/>
        </w:trPr>
        <w:tc>
          <w:tcPr>
            <w:tcW w:w="905" w:type="dxa"/>
            <w:vMerge/>
            <w:vAlign w:val="center"/>
          </w:tcPr>
          <w:p w14:paraId="7672B1DF"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291EC03C"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EEEC983" w14:textId="77777777" w:rsidR="00096606"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1BC179F8" w14:textId="174620DE" w:rsidR="00DC2D2E" w:rsidRDefault="00000000">
            <w:pPr>
              <w:autoSpaceDE w:val="0"/>
              <w:autoSpaceDN w:val="0"/>
              <w:adjustRightInd w:val="0"/>
              <w:snapToGrid w:val="0"/>
              <w:jc w:val="left"/>
              <w:rPr>
                <w:rFonts w:ascii="宋体" w:hAnsi="宋体"/>
                <w:szCs w:val="21"/>
              </w:rPr>
            </w:pPr>
            <w:hyperlink r:id="rId13" w:history="1">
              <w:r w:rsidR="00096606" w:rsidRPr="00510F97">
                <w:rPr>
                  <w:rStyle w:val="af2"/>
                  <w:bCs/>
                </w:rPr>
                <w:t>https://www.szcec.com/News/index/id/256.html</w:t>
              </w:r>
            </w:hyperlink>
          </w:p>
        </w:tc>
      </w:tr>
      <w:tr w:rsidR="00510F97" w14:paraId="308B8BF5" w14:textId="77777777">
        <w:trPr>
          <w:trHeight w:val="567"/>
          <w:jc w:val="center"/>
        </w:trPr>
        <w:tc>
          <w:tcPr>
            <w:tcW w:w="905" w:type="dxa"/>
            <w:vAlign w:val="center"/>
          </w:tcPr>
          <w:p w14:paraId="4A792627"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4B9797D" w14:textId="77777777" w:rsidR="00510F97" w:rsidRDefault="00510F97" w:rsidP="00510F97">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A7689A6" w14:textId="12121932" w:rsidR="00510F97" w:rsidRDefault="00510F97" w:rsidP="00510F97">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562309C7" w14:textId="77777777">
        <w:trPr>
          <w:trHeight w:val="567"/>
          <w:jc w:val="center"/>
        </w:trPr>
        <w:tc>
          <w:tcPr>
            <w:tcW w:w="905" w:type="dxa"/>
            <w:vMerge w:val="restart"/>
            <w:vAlign w:val="center"/>
          </w:tcPr>
          <w:p w14:paraId="74850A25"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EE32CF9"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C4105ED"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58D3B26" w14:textId="25B94440"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5FC542F1" w14:textId="77777777">
        <w:trPr>
          <w:trHeight w:val="567"/>
          <w:jc w:val="center"/>
        </w:trPr>
        <w:tc>
          <w:tcPr>
            <w:tcW w:w="905" w:type="dxa"/>
            <w:vMerge/>
            <w:vAlign w:val="center"/>
          </w:tcPr>
          <w:p w14:paraId="193B037E" w14:textId="77777777" w:rsidR="00510F97" w:rsidRDefault="00510F97" w:rsidP="00510F97">
            <w:pPr>
              <w:autoSpaceDE w:val="0"/>
              <w:autoSpaceDN w:val="0"/>
              <w:adjustRightInd w:val="0"/>
              <w:snapToGrid w:val="0"/>
              <w:jc w:val="center"/>
              <w:rPr>
                <w:rFonts w:ascii="宋体" w:hAnsi="宋体"/>
                <w:szCs w:val="21"/>
              </w:rPr>
            </w:pPr>
          </w:p>
        </w:tc>
        <w:tc>
          <w:tcPr>
            <w:tcW w:w="1990" w:type="dxa"/>
            <w:vAlign w:val="center"/>
          </w:tcPr>
          <w:p w14:paraId="0801B758" w14:textId="77777777" w:rsidR="00510F97" w:rsidRDefault="00510F97" w:rsidP="00510F97">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44E351C8" w14:textId="65F01452"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9-</w:t>
            </w:r>
            <w:r>
              <w:rPr>
                <w:rFonts w:ascii="宋体" w:hAnsi="宋体" w:hint="eastAsia"/>
                <w:szCs w:val="21"/>
              </w:rPr>
              <w:t>2</w:t>
            </w:r>
            <w:r>
              <w:rPr>
                <w:rFonts w:ascii="宋体" w:hAnsi="宋体"/>
                <w:szCs w:val="21"/>
              </w:rPr>
              <w:t xml:space="preserve">8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510F97" w14:paraId="752FF15A" w14:textId="77777777">
        <w:trPr>
          <w:trHeight w:val="64"/>
          <w:jc w:val="center"/>
        </w:trPr>
        <w:tc>
          <w:tcPr>
            <w:tcW w:w="905" w:type="dxa"/>
            <w:vAlign w:val="center"/>
          </w:tcPr>
          <w:p w14:paraId="2DA5F6DC"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52FC318F"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0061A69" w14:textId="13C2CFDD" w:rsidR="00510F97" w:rsidRDefault="00510F97" w:rsidP="00510F9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 xml:space="preserve">-10-07 </w:t>
            </w:r>
            <w:r>
              <w:rPr>
                <w:rFonts w:ascii="宋体" w:hAnsi="宋体" w:hint="eastAsia"/>
                <w:szCs w:val="21"/>
              </w:rPr>
              <w:t>1</w:t>
            </w:r>
            <w:r>
              <w:rPr>
                <w:rFonts w:ascii="宋体" w:hAnsi="宋体"/>
                <w:szCs w:val="21"/>
              </w:rPr>
              <w:t>7:00</w:t>
            </w:r>
            <w:r>
              <w:rPr>
                <w:rFonts w:ascii="宋体" w:hAnsi="宋体" w:hint="eastAsia"/>
                <w:szCs w:val="21"/>
              </w:rPr>
              <w:t>（北京时间</w:t>
            </w:r>
            <w:r>
              <w:rPr>
                <w:rFonts w:ascii="宋体" w:hAnsi="宋体"/>
                <w:szCs w:val="21"/>
              </w:rPr>
              <w:t>）</w:t>
            </w:r>
          </w:p>
        </w:tc>
      </w:tr>
      <w:tr w:rsidR="00DC2D2E" w14:paraId="350152F7" w14:textId="77777777">
        <w:trPr>
          <w:trHeight w:val="274"/>
          <w:jc w:val="center"/>
        </w:trPr>
        <w:tc>
          <w:tcPr>
            <w:tcW w:w="905" w:type="dxa"/>
            <w:vAlign w:val="center"/>
          </w:tcPr>
          <w:p w14:paraId="4B4B0746"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1862F2C1"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2707A64A" w14:textId="4D837530" w:rsidR="00DC2D2E"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510F97" w:rsidRPr="00510F97">
                <w:rPr>
                  <w:rStyle w:val="af2"/>
                  <w:bCs/>
                </w:rPr>
                <w:t>https://cg.szcec.com/sharing/c8CKT8xoW</w:t>
              </w:r>
            </w:hyperlink>
            <w:r w:rsidR="00510F97" w:rsidRPr="00510F97">
              <w:rPr>
                <w:rFonts w:ascii="宋体" w:hAnsi="宋体"/>
                <w:bCs/>
              </w:rPr>
              <w:t>,</w:t>
            </w:r>
            <w:r>
              <w:rPr>
                <w:rFonts w:ascii="宋体" w:hAnsi="宋体" w:hint="eastAsia"/>
                <w:szCs w:val="21"/>
              </w:rPr>
              <w:t>并致电确认</w:t>
            </w:r>
            <w:bookmarkStart w:id="5" w:name="_Toc478110532"/>
            <w:bookmarkStart w:id="6" w:name="_Toc478393187"/>
            <w:bookmarkStart w:id="7" w:name="_Toc478392822"/>
            <w:r>
              <w:rPr>
                <w:rFonts w:ascii="宋体" w:hAnsi="宋体" w:hint="eastAsia"/>
                <w:szCs w:val="21"/>
              </w:rPr>
              <w:t>。</w:t>
            </w:r>
            <w:r>
              <w:rPr>
                <w:rFonts w:ascii="宋体" w:hAnsi="宋体" w:hint="eastAsia"/>
              </w:rPr>
              <w:t>注意事项如下：</w:t>
            </w:r>
          </w:p>
          <w:p w14:paraId="6B8325FE" w14:textId="77777777" w:rsidR="00DC2D2E" w:rsidRDefault="00000000">
            <w:pPr>
              <w:pStyle w:val="af6"/>
              <w:numPr>
                <w:ilvl w:val="0"/>
                <w:numId w:val="4"/>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21557B8F"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6771E135"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6D99A4E" w14:textId="77777777" w:rsidR="00DC2D2E"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510F97" w14:paraId="1612157E" w14:textId="77777777">
        <w:trPr>
          <w:trHeight w:val="64"/>
          <w:jc w:val="center"/>
        </w:trPr>
        <w:tc>
          <w:tcPr>
            <w:tcW w:w="905" w:type="dxa"/>
            <w:vMerge w:val="restart"/>
            <w:vAlign w:val="center"/>
          </w:tcPr>
          <w:p w14:paraId="0ED8A327" w14:textId="77777777" w:rsidR="00510F97" w:rsidRDefault="00510F97" w:rsidP="00510F97">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27F7C558" w14:textId="77777777" w:rsidR="00510F97" w:rsidRDefault="00510F97" w:rsidP="00510F9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675A80F5" w14:textId="14AB418B" w:rsidR="00510F97" w:rsidRDefault="00510F97" w:rsidP="00510F97">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-10-08 14:30</w:t>
            </w:r>
            <w:r>
              <w:rPr>
                <w:rFonts w:ascii="宋体" w:hAnsi="宋体" w:hint="eastAsia"/>
                <w:szCs w:val="21"/>
              </w:rPr>
              <w:t>（北京时间</w:t>
            </w:r>
            <w:r>
              <w:rPr>
                <w:rFonts w:ascii="宋体" w:hAnsi="宋体"/>
                <w:szCs w:val="21"/>
              </w:rPr>
              <w:t>）</w:t>
            </w:r>
          </w:p>
        </w:tc>
      </w:tr>
      <w:tr w:rsidR="00DC2D2E" w14:paraId="4BCF2012" w14:textId="77777777">
        <w:trPr>
          <w:trHeight w:val="567"/>
          <w:jc w:val="center"/>
        </w:trPr>
        <w:tc>
          <w:tcPr>
            <w:tcW w:w="905" w:type="dxa"/>
            <w:vMerge/>
            <w:vAlign w:val="center"/>
          </w:tcPr>
          <w:p w14:paraId="4ECF381F"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7EA8E3AF" w14:textId="77777777" w:rsidR="00DC2D2E"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033BC64" w14:textId="69D1FFC2" w:rsidR="00DC2D2E"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DB147C" w:rsidRPr="00DB147C">
              <w:rPr>
                <w:rStyle w:val="af2"/>
              </w:rPr>
              <w:t>187-131-578</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C2D2E" w14:paraId="0476F27A" w14:textId="77777777">
        <w:trPr>
          <w:trHeight w:val="567"/>
          <w:jc w:val="center"/>
        </w:trPr>
        <w:tc>
          <w:tcPr>
            <w:tcW w:w="905" w:type="dxa"/>
            <w:vMerge/>
            <w:vAlign w:val="center"/>
          </w:tcPr>
          <w:p w14:paraId="640E20EA" w14:textId="77777777" w:rsidR="00DC2D2E" w:rsidRDefault="00DC2D2E">
            <w:pPr>
              <w:autoSpaceDE w:val="0"/>
              <w:autoSpaceDN w:val="0"/>
              <w:adjustRightInd w:val="0"/>
              <w:snapToGrid w:val="0"/>
              <w:jc w:val="center"/>
              <w:rPr>
                <w:rFonts w:ascii="宋体" w:hAnsi="宋体"/>
                <w:szCs w:val="21"/>
              </w:rPr>
            </w:pPr>
          </w:p>
        </w:tc>
        <w:tc>
          <w:tcPr>
            <w:tcW w:w="1990" w:type="dxa"/>
            <w:vAlign w:val="center"/>
          </w:tcPr>
          <w:p w14:paraId="0D118AB3"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502B8C2" w14:textId="18732B67" w:rsidR="00DC2D2E"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510F97" w:rsidRPr="00C958CC">
                <w:rPr>
                  <w:rStyle w:val="af2"/>
                </w:rPr>
                <w:t>https://cg.szcec.com/sharing/pvZ1hUZAz</w:t>
              </w:r>
            </w:hyperlink>
            <w:r w:rsidR="00510F97" w:rsidRPr="00510F97">
              <w:rPr>
                <w:rFonts w:ascii="宋体" w:hAnsi="宋体"/>
              </w:rPr>
              <w:t>,</w:t>
            </w:r>
            <w:r>
              <w:rPr>
                <w:rFonts w:ascii="宋体" w:hAnsi="宋体" w:hint="eastAsia"/>
                <w:szCs w:val="21"/>
              </w:rPr>
              <w:t>（为确保开评标工作的保密性并兼顾效率，密码早发、晚发的，均可能导致废标的不利后果）</w:t>
            </w:r>
          </w:p>
        </w:tc>
      </w:tr>
      <w:tr w:rsidR="00DC2D2E" w14:paraId="059E101A" w14:textId="77777777">
        <w:trPr>
          <w:trHeight w:val="567"/>
          <w:jc w:val="center"/>
        </w:trPr>
        <w:tc>
          <w:tcPr>
            <w:tcW w:w="905" w:type="dxa"/>
            <w:tcBorders>
              <w:top w:val="single" w:sz="4" w:space="0" w:color="auto"/>
              <w:right w:val="single" w:sz="4" w:space="0" w:color="auto"/>
            </w:tcBorders>
            <w:vAlign w:val="center"/>
          </w:tcPr>
          <w:p w14:paraId="6240D98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CE529FD"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E88BFFA"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4F39B768" w14:textId="77777777" w:rsidR="00DC2D2E" w:rsidRDefault="00000000">
            <w:pPr>
              <w:autoSpaceDE w:val="0"/>
              <w:autoSpaceDN w:val="0"/>
              <w:adjustRightInd w:val="0"/>
              <w:snapToGrid w:val="0"/>
              <w:rPr>
                <w:rFonts w:ascii="宋体" w:hAnsi="宋体" w:cstheme="minorBidi"/>
                <w:szCs w:val="21"/>
              </w:rPr>
            </w:pPr>
            <w:r>
              <w:rPr>
                <w:rFonts w:ascii="Segoe UI Symbol" w:hAnsi="Segoe UI Symbol" w:cs="Segoe UI Symbol"/>
                <w:kern w:val="0"/>
                <w:szCs w:val="21"/>
              </w:rPr>
              <w:t>☑</w:t>
            </w:r>
            <w:r>
              <w:rPr>
                <w:rFonts w:ascii="宋体" w:hAnsi="宋体" w:cstheme="minorBidi" w:hint="eastAsia"/>
                <w:szCs w:val="21"/>
              </w:rPr>
              <w:t>不接受</w:t>
            </w:r>
          </w:p>
          <w:p w14:paraId="743DE599" w14:textId="77777777" w:rsidR="00DC2D2E"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DC2D2E" w14:paraId="7B46F018" w14:textId="77777777">
        <w:trPr>
          <w:trHeight w:val="567"/>
          <w:jc w:val="center"/>
        </w:trPr>
        <w:tc>
          <w:tcPr>
            <w:tcW w:w="905" w:type="dxa"/>
            <w:vAlign w:val="center"/>
          </w:tcPr>
          <w:p w14:paraId="1BDC701E"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2C5EAFD" w14:textId="77777777" w:rsidR="00DC2D2E"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2DD4DFAD" w14:textId="77777777" w:rsidR="00DC2D2E" w:rsidRDefault="00000000">
            <w:pPr>
              <w:numPr>
                <w:ilvl w:val="0"/>
                <w:numId w:val="5"/>
              </w:numPr>
              <w:tabs>
                <w:tab w:val="left" w:pos="281"/>
                <w:tab w:val="left" w:pos="541"/>
              </w:tabs>
              <w:snapToGrid w:val="0"/>
              <w:rPr>
                <w:rFonts w:ascii="宋体" w:hAnsi="宋体" w:cstheme="minorBidi"/>
                <w:kern w:val="0"/>
                <w:szCs w:val="21"/>
              </w:rPr>
            </w:pPr>
            <w:r>
              <w:rPr>
                <w:rFonts w:ascii="Segoe UI Symbol" w:hAnsi="Segoe UI Symbol" w:cs="Segoe UI Symbol"/>
                <w:kern w:val="0"/>
                <w:szCs w:val="21"/>
              </w:rPr>
              <w:t>☑</w:t>
            </w:r>
            <w:r>
              <w:rPr>
                <w:rFonts w:ascii="宋体" w:hAnsi="宋体" w:cstheme="minorBidi" w:hint="eastAsia"/>
                <w:kern w:val="0"/>
                <w:szCs w:val="21"/>
              </w:rPr>
              <w:t>不组织,投标人可在本项目招标公告发布后至报名（文件获取）时间截止前自行踏勘。</w:t>
            </w:r>
          </w:p>
          <w:p w14:paraId="5A95BBC0" w14:textId="77777777" w:rsidR="00DC2D2E" w:rsidRDefault="00000000">
            <w:pPr>
              <w:numPr>
                <w:ilvl w:val="0"/>
                <w:numId w:val="5"/>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3D508EAA" w14:textId="77777777" w:rsidR="00DC2D2E" w:rsidRDefault="00000000">
            <w:pPr>
              <w:pStyle w:val="af6"/>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67DE866" w14:textId="77777777" w:rsidR="00DC2D2E"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7496653" w14:textId="77777777" w:rsidR="00DC2D2E"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15E74CC1"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65785058"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53AF1DB4"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0136526"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31C25B8"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9DFBF30" w14:textId="77777777" w:rsidR="00DC2D2E"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7B6768A" w14:textId="77777777" w:rsidR="00DC2D2E"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3DEE5530" w14:textId="77777777" w:rsidR="00DC2D2E"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DC2D2E" w14:paraId="7735CE7D" w14:textId="77777777">
        <w:trPr>
          <w:trHeight w:val="3291"/>
          <w:jc w:val="center"/>
        </w:trPr>
        <w:tc>
          <w:tcPr>
            <w:tcW w:w="905" w:type="dxa"/>
            <w:vAlign w:val="center"/>
          </w:tcPr>
          <w:p w14:paraId="6B75CADE"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20F4941F"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1E32B46"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2FFF73E" w14:textId="77777777" w:rsidR="00DC2D2E"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Segoe UI Symbol" w:eastAsia="宋体" w:hAnsi="Segoe UI Symbol" w:cs="Segoe UI Symbol"/>
                <w:kern w:val="0"/>
                <w:szCs w:val="21"/>
              </w:rPr>
              <w:t>☑</w:t>
            </w:r>
            <w:r>
              <w:rPr>
                <w:rFonts w:ascii="宋体" w:eastAsia="宋体" w:hAnsi="宋体" w:cs="Segoe UI Symbol" w:hint="eastAsia"/>
                <w:kern w:val="0"/>
                <w:szCs w:val="21"/>
              </w:rPr>
              <w:t>不要求</w:t>
            </w:r>
          </w:p>
          <w:p w14:paraId="10BCE50F" w14:textId="77777777" w:rsidR="00DC2D2E"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39AC3AA1"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F520596"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28AD0FD4"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124504AC" w14:textId="77777777" w:rsidR="00DC2D2E"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7CD0E6FD" w14:textId="77777777" w:rsidR="00DC2D2E"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53A7410" w14:textId="77777777" w:rsidR="00DC2D2E"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E838944" w14:textId="77777777" w:rsidR="00DC2D2E"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DC2D2E" w14:paraId="24798400" w14:textId="77777777">
        <w:trPr>
          <w:trHeight w:val="567"/>
          <w:jc w:val="center"/>
        </w:trPr>
        <w:tc>
          <w:tcPr>
            <w:tcW w:w="905" w:type="dxa"/>
            <w:vAlign w:val="center"/>
          </w:tcPr>
          <w:p w14:paraId="663F9AFA"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3129558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19C37E7B" w14:textId="77777777" w:rsidR="00DC2D2E" w:rsidRDefault="00000000">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7BD7E502" w14:textId="77777777" w:rsidR="00DC2D2E"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DC2D2E" w14:paraId="783880FF" w14:textId="77777777">
        <w:trPr>
          <w:trHeight w:val="567"/>
          <w:jc w:val="center"/>
        </w:trPr>
        <w:tc>
          <w:tcPr>
            <w:tcW w:w="905" w:type="dxa"/>
            <w:vAlign w:val="center"/>
          </w:tcPr>
          <w:p w14:paraId="64C9BAA8"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A0AA3E3" w14:textId="77777777" w:rsidR="00DC2D2E"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753E01AB" w14:textId="77777777" w:rsidR="00DC2D2E" w:rsidRDefault="00000000">
            <w:pPr>
              <w:autoSpaceDE w:val="0"/>
              <w:autoSpaceDN w:val="0"/>
              <w:adjustRightInd w:val="0"/>
              <w:snapToGrid w:val="0"/>
              <w:rPr>
                <w:rFonts w:ascii="宋体" w:hAnsi="宋体" w:cs="Segoe UI Symbol"/>
                <w:kern w:val="0"/>
                <w:szCs w:val="21"/>
              </w:rPr>
            </w:pPr>
            <w:r>
              <w:rPr>
                <w:rFonts w:ascii="Segoe UI Symbol" w:hAnsi="Segoe UI Symbol" w:cs="Segoe UI Symbol"/>
                <w:kern w:val="0"/>
                <w:szCs w:val="21"/>
              </w:rPr>
              <w:t>☑</w:t>
            </w:r>
            <w:r>
              <w:rPr>
                <w:rFonts w:ascii="宋体" w:hAnsi="宋体" w:cs="Segoe UI Symbol" w:hint="eastAsia"/>
                <w:kern w:val="0"/>
                <w:szCs w:val="21"/>
              </w:rPr>
              <w:t>综合评分法</w:t>
            </w:r>
          </w:p>
          <w:p w14:paraId="66D304E4"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86F7DC3"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DC2D2E" w14:paraId="609C9E92" w14:textId="77777777">
        <w:trPr>
          <w:trHeight w:val="567"/>
          <w:jc w:val="center"/>
        </w:trPr>
        <w:tc>
          <w:tcPr>
            <w:tcW w:w="905" w:type="dxa"/>
            <w:vAlign w:val="center"/>
          </w:tcPr>
          <w:p w14:paraId="2AB9AAB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FD67CCE" w14:textId="77777777" w:rsidR="00DC2D2E"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27EB444" w14:textId="77777777" w:rsidR="00DC2D2E"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61D66ED7" w14:textId="77777777" w:rsidR="00DC2D2E" w:rsidRDefault="00000000">
            <w:pPr>
              <w:autoSpaceDE w:val="0"/>
              <w:autoSpaceDN w:val="0"/>
              <w:adjustRightInd w:val="0"/>
              <w:snapToGrid w:val="0"/>
              <w:rPr>
                <w:rFonts w:ascii="宋体" w:hAnsi="宋体" w:cs="宋体"/>
                <w:szCs w:val="21"/>
              </w:rPr>
            </w:pPr>
            <w:r>
              <w:rPr>
                <w:rFonts w:ascii="Segoe UI Symbol" w:hAnsi="Segoe UI Symbol" w:cs="Segoe UI Symbol"/>
                <w:kern w:val="0"/>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7A671BA6" w14:textId="77777777" w:rsidR="00DC2D2E"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37C3D33" w14:textId="77777777" w:rsidR="00DC2D2E" w:rsidRDefault="00000000">
      <w:pPr>
        <w:numPr>
          <w:ilvl w:val="0"/>
          <w:numId w:val="2"/>
        </w:numPr>
        <w:spacing w:line="560" w:lineRule="exact"/>
        <w:outlineLvl w:val="1"/>
        <w:rPr>
          <w:rFonts w:ascii="宋体" w:hAnsi="宋体"/>
          <w:b/>
          <w:szCs w:val="21"/>
        </w:rPr>
      </w:pPr>
      <w:bookmarkStart w:id="9" w:name="_Toc82685543"/>
      <w:bookmarkStart w:id="10" w:name="_Toc82684590"/>
      <w:bookmarkStart w:id="11" w:name="_Toc82685541"/>
      <w:bookmarkStart w:id="12" w:name="_Toc82685542"/>
      <w:bookmarkStart w:id="13" w:name="_Toc82591926"/>
      <w:bookmarkStart w:id="14" w:name="_Toc82591928"/>
      <w:bookmarkStart w:id="15" w:name="_Toc82684704"/>
      <w:bookmarkStart w:id="16" w:name="_Toc82684588"/>
      <w:bookmarkStart w:id="17" w:name="_Toc82591927"/>
      <w:bookmarkStart w:id="18" w:name="_Toc82684706"/>
      <w:bookmarkStart w:id="19" w:name="_Toc82591925"/>
      <w:bookmarkStart w:id="20" w:name="_Toc82684703"/>
      <w:bookmarkStart w:id="21" w:name="_Toc82685540"/>
      <w:bookmarkStart w:id="22" w:name="_Toc82684589"/>
      <w:bookmarkStart w:id="23" w:name="_Toc82684591"/>
      <w:bookmarkStart w:id="24" w:name="_Toc82684705"/>
      <w:bookmarkStart w:id="25" w:name="_Toc1165503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0044B887"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bookmarkStart w:id="26" w:name="_Toc517278751"/>
      <w:bookmarkStart w:id="27" w:name="_Toc45028463"/>
      <w:bookmarkStart w:id="28"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6767D534"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156B14A5"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803BD41"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5280531C"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001339D" w14:textId="77777777" w:rsidR="00DC2D2E"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6925CABA" w14:textId="77777777" w:rsidR="00DC2D2E" w:rsidRDefault="00000000">
      <w:pPr>
        <w:numPr>
          <w:ilvl w:val="0"/>
          <w:numId w:val="2"/>
        </w:numPr>
        <w:spacing w:line="560" w:lineRule="exact"/>
        <w:outlineLvl w:val="1"/>
        <w:rPr>
          <w:rFonts w:ascii="宋体" w:hAnsi="宋体"/>
          <w:b/>
          <w:szCs w:val="21"/>
        </w:rPr>
      </w:pPr>
      <w:bookmarkStart w:id="29" w:name="_Toc82591989"/>
      <w:bookmarkStart w:id="30" w:name="_Toc82684593"/>
      <w:bookmarkStart w:id="31" w:name="_Toc82684708"/>
      <w:bookmarkStart w:id="32" w:name="_Toc82591986"/>
      <w:bookmarkStart w:id="33" w:name="_Toc82685545"/>
      <w:bookmarkStart w:id="34" w:name="_Toc82591930"/>
      <w:bookmarkStart w:id="35" w:name="_Toc82591987"/>
      <w:bookmarkStart w:id="36" w:name="_Toc82591985"/>
      <w:bookmarkStart w:id="37" w:name="_Toc82591988"/>
      <w:bookmarkStart w:id="38" w:name="_Toc116550347"/>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C2D2E" w14:paraId="2FE91448" w14:textId="77777777">
        <w:trPr>
          <w:trHeight w:val="567"/>
        </w:trPr>
        <w:tc>
          <w:tcPr>
            <w:tcW w:w="8856" w:type="dxa"/>
            <w:gridSpan w:val="3"/>
            <w:shd w:val="clear" w:color="auto" w:fill="FBE4D5" w:themeFill="accent2" w:themeFillTint="33"/>
            <w:vAlign w:val="center"/>
          </w:tcPr>
          <w:p w14:paraId="69DF205A" w14:textId="77777777" w:rsidR="00DC2D2E"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DC2D2E" w14:paraId="2DC4B10A" w14:textId="77777777">
        <w:trPr>
          <w:trHeight w:val="567"/>
        </w:trPr>
        <w:tc>
          <w:tcPr>
            <w:tcW w:w="1020" w:type="dxa"/>
            <w:shd w:val="clear" w:color="auto" w:fill="auto"/>
            <w:vAlign w:val="center"/>
          </w:tcPr>
          <w:p w14:paraId="1BBBE41A"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22A7A09" w14:textId="77777777" w:rsidR="00DC2D2E"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29874C7" w14:textId="77777777" w:rsidR="00DC2D2E"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DC2D2E" w14:paraId="1236EFED" w14:textId="77777777">
        <w:trPr>
          <w:trHeight w:val="567"/>
        </w:trPr>
        <w:tc>
          <w:tcPr>
            <w:tcW w:w="1020" w:type="dxa"/>
            <w:shd w:val="clear" w:color="auto" w:fill="FFFFFF"/>
            <w:vAlign w:val="center"/>
          </w:tcPr>
          <w:p w14:paraId="6DC88FB2"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423D7FF2" w14:textId="77777777" w:rsidR="00DC2D2E"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4C62507D"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2B6A2A0"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389BE72"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65C1207" w14:textId="77777777" w:rsidR="00DC2D2E"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52C5EA1" w14:textId="77777777" w:rsidR="00DC2D2E" w:rsidRDefault="00000000">
            <w:pPr>
              <w:pStyle w:val="20"/>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DC2D2E" w14:paraId="52001166" w14:textId="77777777">
        <w:trPr>
          <w:trHeight w:val="567"/>
        </w:trPr>
        <w:tc>
          <w:tcPr>
            <w:tcW w:w="1020" w:type="dxa"/>
            <w:shd w:val="clear" w:color="auto" w:fill="FFFFFF"/>
            <w:vAlign w:val="center"/>
          </w:tcPr>
          <w:p w14:paraId="609F1BB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52F7BD75" w14:textId="77777777" w:rsidR="00DC2D2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52C1A4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07F806E9"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512DBD35"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2C08CAB"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FE163FA"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54C517DB"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28310294"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B3CAF5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621EC889"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C2D2E" w14:paraId="2925CA82" w14:textId="77777777">
        <w:trPr>
          <w:trHeight w:val="567"/>
        </w:trPr>
        <w:tc>
          <w:tcPr>
            <w:tcW w:w="1020" w:type="dxa"/>
            <w:shd w:val="clear" w:color="auto" w:fill="FFFFFF"/>
            <w:vAlign w:val="center"/>
          </w:tcPr>
          <w:p w14:paraId="67A869E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42F348FD"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A43E0BD"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911696E"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C0698B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41CC88C"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5F465B34"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C2D2E" w14:paraId="6589EF82" w14:textId="77777777">
        <w:trPr>
          <w:trHeight w:val="567"/>
        </w:trPr>
        <w:tc>
          <w:tcPr>
            <w:tcW w:w="1020" w:type="dxa"/>
            <w:shd w:val="clear" w:color="auto" w:fill="FFFFFF"/>
            <w:vAlign w:val="center"/>
          </w:tcPr>
          <w:p w14:paraId="29D6B74B"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D427876" w14:textId="77777777" w:rsidR="00DC2D2E"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A1413E4"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F4C078B"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42CA20AF"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F54B476"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4F9BF95E"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2DBA7792"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DC2D2E" w14:paraId="5A140E17" w14:textId="77777777">
        <w:trPr>
          <w:trHeight w:val="567"/>
        </w:trPr>
        <w:tc>
          <w:tcPr>
            <w:tcW w:w="1020" w:type="dxa"/>
            <w:shd w:val="clear" w:color="auto" w:fill="FFFFFF"/>
            <w:vAlign w:val="center"/>
          </w:tcPr>
          <w:p w14:paraId="77B63566"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42B8ED4" w14:textId="77777777" w:rsidR="00DC2D2E"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36132FC3" w14:textId="77777777" w:rsidR="00DC2D2E"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191C1007" w14:textId="77777777" w:rsidR="00DC2D2E"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649F9B42" w14:textId="77777777" w:rsidR="00DC2D2E"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E6D5D66" w14:textId="77777777" w:rsidR="00DC2D2E" w:rsidRDefault="00DC2D2E">
      <w:pPr>
        <w:numPr>
          <w:ilvl w:val="255"/>
          <w:numId w:val="0"/>
        </w:numPr>
        <w:spacing w:line="560" w:lineRule="exact"/>
        <w:outlineLvl w:val="1"/>
        <w:rPr>
          <w:rFonts w:ascii="宋体" w:hAnsi="宋体"/>
          <w:b/>
          <w:szCs w:val="21"/>
        </w:rPr>
      </w:pPr>
    </w:p>
    <w:p w14:paraId="54A4F21D" w14:textId="77777777" w:rsidR="00DC2D2E" w:rsidRDefault="00000000">
      <w:pPr>
        <w:numPr>
          <w:ilvl w:val="0"/>
          <w:numId w:val="2"/>
        </w:numPr>
        <w:spacing w:line="560" w:lineRule="exact"/>
        <w:outlineLvl w:val="1"/>
        <w:rPr>
          <w:rFonts w:ascii="宋体" w:hAnsi="宋体"/>
          <w:b/>
          <w:szCs w:val="21"/>
        </w:rPr>
      </w:pPr>
      <w:bookmarkStart w:id="39" w:name="_Toc116550348"/>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DC2D2E" w14:paraId="47292999"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6E91721" w14:textId="77777777" w:rsidR="00DC2D2E" w:rsidRDefault="00000000">
            <w:pPr>
              <w:jc w:val="center"/>
              <w:rPr>
                <w:rFonts w:ascii="宋体" w:hAnsi="宋体" w:cs="宋体"/>
                <w:b/>
                <w:szCs w:val="21"/>
              </w:rPr>
            </w:pPr>
            <w:r>
              <w:rPr>
                <w:rFonts w:ascii="宋体" w:hAnsi="宋体" w:cs="宋体" w:hint="eastAsia"/>
                <w:b/>
                <w:szCs w:val="21"/>
              </w:rPr>
              <w:t>（一）商务需求</w:t>
            </w:r>
          </w:p>
        </w:tc>
      </w:tr>
      <w:tr w:rsidR="00DC2D2E" w14:paraId="25D842CF"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12DBFE8" w14:textId="77777777" w:rsidR="00DC2D2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327DB49" w14:textId="77777777" w:rsidR="00DC2D2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B14353E" w14:textId="77777777" w:rsidR="00DC2D2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14B6E6D" w14:textId="77777777" w:rsidR="00DC2D2E" w:rsidRDefault="00000000">
            <w:pPr>
              <w:jc w:val="center"/>
              <w:rPr>
                <w:rFonts w:ascii="宋体" w:hAnsi="宋体" w:cs="宋体"/>
                <w:b/>
                <w:szCs w:val="21"/>
              </w:rPr>
            </w:pPr>
            <w:r>
              <w:rPr>
                <w:rFonts w:ascii="宋体" w:hAnsi="宋体" w:cs="宋体" w:hint="eastAsia"/>
                <w:b/>
                <w:szCs w:val="21"/>
              </w:rPr>
              <w:t>偏离选项</w:t>
            </w:r>
          </w:p>
        </w:tc>
      </w:tr>
      <w:tr w:rsidR="00DC2D2E" w14:paraId="4526F38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7487D8A9" w14:textId="77777777" w:rsidR="00DC2D2E"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A8FC6F4" w14:textId="77777777" w:rsidR="00DC2D2E"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8D0465A" w14:textId="77777777" w:rsidR="00DC2D2E"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092797A8" w14:textId="77777777" w:rsidR="00DC2D2E" w:rsidRDefault="00000000">
            <w:pPr>
              <w:numPr>
                <w:ilvl w:val="0"/>
                <w:numId w:val="11"/>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4EF1BAE8" w14:textId="6B8AF2E1" w:rsidR="00DC2D2E" w:rsidRDefault="00000000">
            <w:pPr>
              <w:numPr>
                <w:ilvl w:val="0"/>
                <w:numId w:val="11"/>
              </w:numPr>
              <w:tabs>
                <w:tab w:val="left" w:pos="531"/>
              </w:tabs>
              <w:snapToGrid w:val="0"/>
              <w:rPr>
                <w:rFonts w:ascii="宋体" w:hAnsi="宋体" w:cs="宋体"/>
                <w:szCs w:val="21"/>
              </w:rPr>
            </w:pPr>
            <w:r>
              <w:rPr>
                <w:rFonts w:ascii="宋体" w:hAnsi="宋体" w:cs="宋体" w:hint="eastAsia"/>
                <w:szCs w:val="21"/>
              </w:rPr>
              <w:t>投标人须具有有效的人力资源服务许可证</w:t>
            </w:r>
            <w:r w:rsidR="006303BF" w:rsidRPr="00BA315C">
              <w:rPr>
                <w:rFonts w:ascii="宋体" w:hAnsi="宋体" w:cs="宋体" w:hint="eastAsia"/>
                <w:color w:val="FF0000"/>
                <w:szCs w:val="21"/>
              </w:rPr>
              <w:t>或人力资源服务机构备案凭证</w:t>
            </w:r>
            <w:r>
              <w:rPr>
                <w:rFonts w:ascii="宋体" w:hAnsi="宋体" w:cs="宋体" w:hint="eastAsia"/>
                <w:szCs w:val="21"/>
              </w:rPr>
              <w:t>。</w:t>
            </w:r>
          </w:p>
          <w:p w14:paraId="2A9C3CEF" w14:textId="77777777" w:rsidR="00DC2D2E" w:rsidRDefault="00000000">
            <w:pPr>
              <w:numPr>
                <w:ilvl w:val="0"/>
                <w:numId w:val="11"/>
              </w:numPr>
              <w:tabs>
                <w:tab w:val="left" w:pos="531"/>
              </w:tabs>
              <w:snapToGrid w:val="0"/>
              <w:rPr>
                <w:rFonts w:ascii="宋体" w:hAnsi="宋体" w:cs="宋体"/>
                <w:color w:val="FF0000"/>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6DA70D2" w14:textId="77777777" w:rsidR="00DC2D2E" w:rsidRDefault="00000000">
            <w:pPr>
              <w:jc w:val="center"/>
              <w:rPr>
                <w:rFonts w:ascii="宋体" w:hAnsi="宋体" w:cs="宋体"/>
                <w:szCs w:val="21"/>
              </w:rPr>
            </w:pPr>
            <w:r>
              <w:rPr>
                <w:rFonts w:ascii="宋体" w:hAnsi="宋体" w:cs="宋体"/>
                <w:szCs w:val="21"/>
              </w:rPr>
              <w:t>不可偏离</w:t>
            </w:r>
          </w:p>
        </w:tc>
      </w:tr>
      <w:tr w:rsidR="00DC2D2E" w14:paraId="1F25694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258F6E2"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A03ED1B" w14:textId="77777777" w:rsidR="00DC2D2E"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3ABF6B4" w14:textId="77777777" w:rsidR="00DC2D2E" w:rsidRDefault="00000000" w:rsidP="00B2655E">
            <w:pPr>
              <w:numPr>
                <w:ilvl w:val="0"/>
                <w:numId w:val="12"/>
              </w:numPr>
              <w:tabs>
                <w:tab w:val="left" w:pos="531"/>
              </w:tabs>
              <w:snapToGrid w:val="0"/>
              <w:ind w:left="0" w:firstLine="0"/>
              <w:rPr>
                <w:rFonts w:ascii="宋体" w:hAnsi="宋体" w:cs="宋体"/>
              </w:rPr>
            </w:pPr>
            <w:r>
              <w:rPr>
                <w:rFonts w:ascii="宋体" w:hAnsi="宋体" w:cs="宋体" w:hint="eastAsia"/>
              </w:rPr>
              <w:t>报价以人民币为结算币种，《投标一览表》应包含税率、税额、</w:t>
            </w:r>
            <w:proofErr w:type="gramStart"/>
            <w:r>
              <w:rPr>
                <w:rFonts w:ascii="宋体" w:hAnsi="宋体" w:cs="宋体" w:hint="eastAsia"/>
              </w:rPr>
              <w:t>未税及</w:t>
            </w:r>
            <w:proofErr w:type="gramEnd"/>
            <w:r>
              <w:rPr>
                <w:rFonts w:ascii="宋体" w:hAnsi="宋体" w:cs="宋体" w:hint="eastAsia"/>
              </w:rPr>
              <w:t>税后总金额，投标人应同时填报分项报价表（1）和分项报价表（2）。</w:t>
            </w:r>
          </w:p>
          <w:p w14:paraId="1647AA64" w14:textId="350039E7" w:rsidR="00B2655E" w:rsidRPr="00B2655E" w:rsidRDefault="00B2655E" w:rsidP="00B2655E">
            <w:pPr>
              <w:numPr>
                <w:ilvl w:val="0"/>
                <w:numId w:val="12"/>
              </w:numPr>
              <w:tabs>
                <w:tab w:val="left" w:pos="531"/>
              </w:tabs>
              <w:snapToGrid w:val="0"/>
              <w:ind w:left="0" w:firstLine="0"/>
              <w:rPr>
                <w:rFonts w:ascii="宋体" w:hAnsi="宋体" w:cs="宋体" w:hint="eastAsia"/>
                <w:color w:val="FF0000"/>
              </w:rPr>
            </w:pPr>
            <w:r w:rsidRPr="00B2655E">
              <w:rPr>
                <w:rFonts w:ascii="宋体" w:hAnsi="宋体" w:cs="宋体" w:hint="eastAsia"/>
                <w:color w:val="FF0000"/>
              </w:rPr>
              <w:t>副总经理岗位参考年薪约70万、中层管理人员岗位参考年薪约25万，具体结算金额以实际年薪为准</w:t>
            </w:r>
            <w:r w:rsidRPr="00B2655E">
              <w:rPr>
                <w:rFonts w:ascii="宋体" w:hAnsi="宋体" w:cs="宋体" w:hint="eastAsia"/>
                <w:color w:val="FF0000"/>
              </w:rPr>
              <w:t>。</w:t>
            </w:r>
          </w:p>
          <w:p w14:paraId="27245CB1" w14:textId="77777777" w:rsidR="00DC2D2E" w:rsidRDefault="00000000" w:rsidP="00B2655E">
            <w:pPr>
              <w:numPr>
                <w:ilvl w:val="0"/>
                <w:numId w:val="12"/>
              </w:numPr>
              <w:tabs>
                <w:tab w:val="left" w:pos="531"/>
              </w:tabs>
              <w:snapToGrid w:val="0"/>
              <w:ind w:left="0" w:firstLine="0"/>
            </w:pPr>
            <w:r>
              <w:rPr>
                <w:rFonts w:ascii="宋体" w:hAnsi="宋体" w:cs="宋体" w:hint="eastAsia"/>
              </w:rPr>
              <w:t>投标报价不得出现可选择性的报价,含有备选方案的报价将导致废标</w:t>
            </w:r>
            <w:r>
              <w:rPr>
                <w:rFonts w:hint="eastAsia"/>
              </w:rPr>
              <w:t>。</w:t>
            </w:r>
          </w:p>
          <w:p w14:paraId="5A9F4D70" w14:textId="77777777" w:rsidR="00DC2D2E" w:rsidRDefault="00000000" w:rsidP="00B2655E">
            <w:pPr>
              <w:numPr>
                <w:ilvl w:val="0"/>
                <w:numId w:val="12"/>
              </w:numPr>
              <w:tabs>
                <w:tab w:val="left" w:pos="531"/>
              </w:tabs>
              <w:snapToGrid w:val="0"/>
              <w:ind w:left="0" w:firstLine="0"/>
              <w:rPr>
                <w:rFonts w:ascii="宋体" w:hAnsi="宋体" w:cs="宋体"/>
              </w:rPr>
            </w:pPr>
            <w:r>
              <w:rPr>
                <w:rFonts w:hint="eastAsia"/>
              </w:rPr>
              <w:t>投标报价包括但不限于</w:t>
            </w:r>
            <w:proofErr w:type="gramStart"/>
            <w:r>
              <w:rPr>
                <w:rFonts w:hint="eastAsia"/>
              </w:rPr>
              <w:t>猎聘费用</w:t>
            </w:r>
            <w:proofErr w:type="gramEnd"/>
            <w:r>
              <w:rPr>
                <w:rFonts w:hint="eastAsia"/>
              </w:rPr>
              <w:t>或人选</w:t>
            </w:r>
            <w:proofErr w:type="gramStart"/>
            <w:r>
              <w:rPr>
                <w:rFonts w:hint="eastAsia"/>
              </w:rPr>
              <w:t>非猎聘产生</w:t>
            </w:r>
            <w:proofErr w:type="gramEnd"/>
            <w:r>
              <w:rPr>
                <w:rFonts w:hint="eastAsia"/>
              </w:rPr>
              <w:t>的选聘公告及宣传、</w:t>
            </w:r>
            <w:r>
              <w:rPr>
                <w:rFonts w:hint="eastAsia"/>
                <w:lang w:eastAsia="zh-Hans"/>
              </w:rPr>
              <w:t>简历收集、资格筛选、</w:t>
            </w:r>
            <w:r>
              <w:rPr>
                <w:rFonts w:hint="eastAsia"/>
              </w:rPr>
              <w:t>笔</w:t>
            </w:r>
            <w:r>
              <w:rPr>
                <w:rFonts w:hint="eastAsia"/>
              </w:rPr>
              <w:t>/</w:t>
            </w:r>
            <w:r>
              <w:rPr>
                <w:rFonts w:hint="eastAsia"/>
              </w:rPr>
              <w:t>面试题本设计及印刷、笔</w:t>
            </w:r>
            <w:r>
              <w:rPr>
                <w:rFonts w:hint="eastAsia"/>
              </w:rPr>
              <w:t>/</w:t>
            </w:r>
            <w:r>
              <w:rPr>
                <w:rFonts w:hint="eastAsia"/>
                <w:lang w:eastAsia="zh-Hans"/>
              </w:rPr>
              <w:t>面试组织、</w:t>
            </w:r>
            <w:r>
              <w:rPr>
                <w:rFonts w:hint="eastAsia"/>
              </w:rPr>
              <w:t>阅卷、</w:t>
            </w:r>
            <w:r>
              <w:rPr>
                <w:rFonts w:hint="eastAsia"/>
                <w:lang w:eastAsia="zh-Hans"/>
              </w:rPr>
              <w:t>素质测评、</w:t>
            </w:r>
            <w:r>
              <w:rPr>
                <w:rFonts w:hint="eastAsia"/>
              </w:rPr>
              <w:t>组织考察或背景调查费用；契约化服务费、笔</w:t>
            </w:r>
            <w:r>
              <w:rPr>
                <w:rFonts w:hint="eastAsia"/>
              </w:rPr>
              <w:t>/</w:t>
            </w:r>
            <w:r>
              <w:rPr>
                <w:rFonts w:hint="eastAsia"/>
                <w:lang w:eastAsia="zh-Hans"/>
              </w:rPr>
              <w:t>面试</w:t>
            </w:r>
            <w:r>
              <w:rPr>
                <w:rFonts w:hint="eastAsia"/>
              </w:rPr>
              <w:t>场地费、候选人及项目人员</w:t>
            </w:r>
            <w:r>
              <w:rPr>
                <w:rFonts w:hint="eastAsia"/>
              </w:rPr>
              <w:lastRenderedPageBreak/>
              <w:t>差旅费（聘请专家劳务费、专家及异地候选人笔</w:t>
            </w:r>
            <w:r>
              <w:rPr>
                <w:rFonts w:hint="eastAsia"/>
              </w:rPr>
              <w:t>/</w:t>
            </w:r>
            <w:r>
              <w:rPr>
                <w:rFonts w:hint="eastAsia"/>
              </w:rPr>
              <w:t>面试差旅费、项目人员外地背</w:t>
            </w:r>
            <w:r>
              <w:rPr>
                <w:rFonts w:ascii="宋体" w:hAnsi="宋体" w:cs="宋体" w:hint="eastAsia"/>
              </w:rPr>
              <w:t>景调查费用等）及各项税费等完成本项目所需的全部费用。最终结算费用按实际发生项目结算。</w:t>
            </w:r>
          </w:p>
          <w:p w14:paraId="3904AB2C" w14:textId="255CA3A8" w:rsidR="00B2655E" w:rsidRPr="00B2655E" w:rsidRDefault="00B2655E" w:rsidP="00B2655E">
            <w:pPr>
              <w:numPr>
                <w:ilvl w:val="0"/>
                <w:numId w:val="12"/>
              </w:numPr>
              <w:tabs>
                <w:tab w:val="left" w:pos="531"/>
              </w:tabs>
              <w:snapToGrid w:val="0"/>
              <w:ind w:left="0" w:firstLine="0"/>
              <w:rPr>
                <w:rFonts w:hint="eastAsia"/>
              </w:rPr>
            </w:pPr>
            <w:r w:rsidRPr="00B2655E">
              <w:rPr>
                <w:rFonts w:ascii="宋体" w:hAnsi="宋体" w:cs="宋体" w:hint="eastAsia"/>
                <w:color w:val="FF0000"/>
              </w:rPr>
              <w:t>本项目</w:t>
            </w:r>
            <w:r w:rsidRPr="00B2655E">
              <w:rPr>
                <w:rFonts w:ascii="宋体" w:hAnsi="宋体" w:cs="宋体" w:hint="eastAsia"/>
                <w:color w:val="FF0000"/>
              </w:rPr>
              <w:t>所有岗位总报价不能超过采购控制金额。</w:t>
            </w:r>
          </w:p>
        </w:tc>
        <w:tc>
          <w:tcPr>
            <w:tcW w:w="784" w:type="dxa"/>
            <w:tcBorders>
              <w:top w:val="single" w:sz="4" w:space="0" w:color="auto"/>
              <w:left w:val="single" w:sz="4" w:space="0" w:color="auto"/>
              <w:bottom w:val="single" w:sz="4" w:space="0" w:color="auto"/>
              <w:right w:val="single" w:sz="4" w:space="0" w:color="auto"/>
            </w:tcBorders>
            <w:vAlign w:val="center"/>
          </w:tcPr>
          <w:p w14:paraId="03278BA8" w14:textId="77777777" w:rsidR="00DC2D2E" w:rsidRDefault="00000000">
            <w:pPr>
              <w:jc w:val="center"/>
              <w:rPr>
                <w:rFonts w:ascii="宋体" w:hAnsi="宋体" w:cs="宋体"/>
                <w:b/>
                <w:bCs/>
                <w:szCs w:val="21"/>
              </w:rPr>
            </w:pPr>
            <w:r>
              <w:rPr>
                <w:rFonts w:ascii="宋体" w:hAnsi="宋体" w:cs="宋体"/>
                <w:szCs w:val="21"/>
              </w:rPr>
              <w:lastRenderedPageBreak/>
              <w:t>不可偏离</w:t>
            </w:r>
          </w:p>
        </w:tc>
      </w:tr>
      <w:tr w:rsidR="00DC2D2E" w14:paraId="2673D43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9437F16"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2D6F60BC" w14:textId="77777777" w:rsidR="00DC2D2E"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24DEDBF3" w14:textId="77777777" w:rsidR="00DC2D2E"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98</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4A8AFFA" w14:textId="77777777" w:rsidR="00DC2D2E" w:rsidRDefault="00000000">
            <w:pPr>
              <w:jc w:val="center"/>
              <w:rPr>
                <w:rFonts w:ascii="宋体" w:hAnsi="宋体" w:cs="宋体"/>
                <w:b/>
                <w:bCs/>
                <w:szCs w:val="21"/>
              </w:rPr>
            </w:pPr>
            <w:r>
              <w:rPr>
                <w:rFonts w:ascii="宋体" w:hAnsi="宋体" w:cs="宋体" w:hint="eastAsia"/>
                <w:szCs w:val="21"/>
              </w:rPr>
              <w:t>不可偏离</w:t>
            </w:r>
          </w:p>
        </w:tc>
      </w:tr>
      <w:tr w:rsidR="00DC2D2E" w14:paraId="586BCB5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4A176B5"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153DC18" w14:textId="77777777" w:rsidR="00DC2D2E"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092F2C22" w14:textId="728318ED" w:rsidR="00DC2D2E" w:rsidRPr="00096606" w:rsidRDefault="00000000">
            <w:pPr>
              <w:pStyle w:val="af6"/>
              <w:numPr>
                <w:ilvl w:val="0"/>
                <w:numId w:val="55"/>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合同签订后，如有招标人内部人员入职，每入职1人</w:t>
            </w:r>
            <w:r w:rsidR="00096606" w:rsidRPr="00096606">
              <w:rPr>
                <w:rFonts w:ascii="宋体" w:eastAsia="宋体" w:hAnsi="宋体" w:cs="宋体" w:hint="eastAsia"/>
              </w:rPr>
              <w:t>，</w:t>
            </w:r>
            <w:r w:rsidRPr="00096606">
              <w:rPr>
                <w:rFonts w:ascii="宋体" w:eastAsia="宋体" w:hAnsi="宋体" w:cs="宋体" w:hint="eastAsia"/>
              </w:rPr>
              <w:t>次月支付分项报价表（2）</w:t>
            </w:r>
            <w:r w:rsidR="00096606" w:rsidRPr="00096606">
              <w:rPr>
                <w:rFonts w:ascii="宋体" w:eastAsia="宋体" w:hAnsi="宋体" w:cs="宋体" w:hint="eastAsia"/>
              </w:rPr>
              <w:t>（详见附件）</w:t>
            </w:r>
            <w:r w:rsidRPr="00096606">
              <w:rPr>
                <w:rFonts w:ascii="宋体" w:eastAsia="宋体" w:hAnsi="宋体" w:cs="宋体" w:hint="eastAsia"/>
              </w:rPr>
              <w:t>总金额的20%；如有外部候选人</w:t>
            </w:r>
            <w:proofErr w:type="gramStart"/>
            <w:r w:rsidRPr="00096606">
              <w:rPr>
                <w:rFonts w:ascii="宋体" w:eastAsia="宋体" w:hAnsi="宋体" w:cs="宋体" w:hint="eastAsia"/>
              </w:rPr>
              <w:t>入职且劳动</w:t>
            </w:r>
            <w:proofErr w:type="gramEnd"/>
            <w:r w:rsidRPr="00096606">
              <w:rPr>
                <w:rFonts w:ascii="宋体" w:eastAsia="宋体" w:hAnsi="宋体" w:cs="宋体" w:hint="eastAsia"/>
              </w:rPr>
              <w:t>合同试用期结束，每</w:t>
            </w:r>
            <w:r w:rsidR="00096606" w:rsidRPr="00096606">
              <w:rPr>
                <w:rFonts w:ascii="宋体" w:eastAsia="宋体" w:hAnsi="宋体" w:cs="宋体" w:hint="eastAsia"/>
              </w:rPr>
              <w:t>入职</w:t>
            </w:r>
            <w:r w:rsidRPr="00096606">
              <w:rPr>
                <w:rFonts w:ascii="宋体" w:eastAsia="宋体" w:hAnsi="宋体" w:cs="宋体" w:hint="eastAsia"/>
              </w:rPr>
              <w:t>1人</w:t>
            </w:r>
            <w:r w:rsidR="00096606" w:rsidRPr="00096606">
              <w:rPr>
                <w:rFonts w:ascii="宋体" w:eastAsia="宋体" w:hAnsi="宋体" w:cs="宋体" w:hint="eastAsia"/>
              </w:rPr>
              <w:t>，</w:t>
            </w:r>
            <w:r w:rsidRPr="00096606">
              <w:rPr>
                <w:rFonts w:ascii="宋体" w:eastAsia="宋体" w:hAnsi="宋体" w:cs="宋体" w:hint="eastAsia"/>
              </w:rPr>
              <w:t>次月支付分项报价表（1）</w:t>
            </w:r>
            <w:r w:rsidR="00096606" w:rsidRPr="00096606">
              <w:rPr>
                <w:rFonts w:ascii="宋体" w:eastAsia="宋体" w:hAnsi="宋体" w:cs="宋体" w:hint="eastAsia"/>
              </w:rPr>
              <w:t>（详见附件）</w:t>
            </w:r>
            <w:r w:rsidRPr="00096606">
              <w:rPr>
                <w:rFonts w:ascii="宋体" w:eastAsia="宋体" w:hAnsi="宋体" w:cs="宋体" w:hint="eastAsia"/>
              </w:rPr>
              <w:t>总金额的20%。</w:t>
            </w:r>
          </w:p>
          <w:p w14:paraId="71BCDCA8" w14:textId="732EFBF4" w:rsidR="00DC2D2E" w:rsidRPr="00096606" w:rsidRDefault="00000000">
            <w:pPr>
              <w:pStyle w:val="af6"/>
              <w:numPr>
                <w:ilvl w:val="0"/>
                <w:numId w:val="55"/>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本项目全部完成</w:t>
            </w:r>
            <w:r w:rsidR="00096606" w:rsidRPr="00096606">
              <w:rPr>
                <w:rFonts w:ascii="宋体" w:eastAsia="宋体" w:hAnsi="宋体" w:cs="宋体" w:hint="eastAsia"/>
              </w:rPr>
              <w:t>且</w:t>
            </w:r>
            <w:r w:rsidRPr="00096606">
              <w:rPr>
                <w:rFonts w:ascii="宋体" w:eastAsia="宋体" w:hAnsi="宋体" w:cs="宋体" w:hint="eastAsia"/>
              </w:rPr>
              <w:t>无遗留问题后，一次性支付剩余款项（不计利息）。</w:t>
            </w:r>
          </w:p>
          <w:p w14:paraId="756A093C" w14:textId="21C543AB" w:rsidR="00DC2D2E" w:rsidRPr="00096606" w:rsidRDefault="00000000">
            <w:pPr>
              <w:pStyle w:val="af6"/>
              <w:numPr>
                <w:ilvl w:val="0"/>
                <w:numId w:val="55"/>
              </w:numPr>
              <w:tabs>
                <w:tab w:val="left" w:pos="246"/>
              </w:tabs>
              <w:snapToGrid w:val="0"/>
              <w:ind w:left="0" w:firstLineChars="0" w:firstLine="0"/>
              <w:rPr>
                <w:rFonts w:ascii="宋体" w:eastAsia="宋体" w:hAnsi="宋体" w:cs="宋体"/>
              </w:rPr>
            </w:pPr>
            <w:r w:rsidRPr="00096606">
              <w:rPr>
                <w:rFonts w:ascii="宋体" w:eastAsia="宋体" w:hAnsi="宋体" w:cs="宋体" w:hint="eastAsia"/>
              </w:rPr>
              <w:t>招标人每次付款前，投标人须提供真实、有效的等额增值税专用发票。</w:t>
            </w:r>
          </w:p>
          <w:p w14:paraId="7FF1301D" w14:textId="64B77443" w:rsidR="00DC2D2E" w:rsidRPr="00096606" w:rsidRDefault="00000000">
            <w:pPr>
              <w:pStyle w:val="af6"/>
              <w:numPr>
                <w:ilvl w:val="0"/>
                <w:numId w:val="55"/>
              </w:numPr>
              <w:tabs>
                <w:tab w:val="left" w:pos="246"/>
              </w:tabs>
              <w:snapToGrid w:val="0"/>
              <w:ind w:left="0" w:firstLineChars="0" w:firstLine="0"/>
              <w:rPr>
                <w:rFonts w:ascii="宋体" w:eastAsia="宋体" w:hAnsi="宋体"/>
              </w:rPr>
            </w:pPr>
            <w:r w:rsidRPr="00096606">
              <w:rPr>
                <w:rFonts w:ascii="宋体" w:eastAsia="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62CFC956" w14:textId="77777777" w:rsidR="00DC2D2E"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DC2D2E" w14:paraId="717FBAC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A65E144" w14:textId="77777777" w:rsidR="00DC2D2E"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DC2D2E" w14:paraId="1EC3569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C2E4727" w14:textId="77777777" w:rsidR="00DC2D2E"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66C869A" w14:textId="77777777" w:rsidR="00DC2D2E"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C7476D9" w14:textId="77777777" w:rsidR="00DC2D2E"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B001F74" w14:textId="77777777" w:rsidR="00DC2D2E" w:rsidRDefault="00000000">
            <w:pPr>
              <w:jc w:val="center"/>
              <w:rPr>
                <w:rFonts w:ascii="宋体" w:hAnsi="宋体" w:cs="宋体"/>
                <w:b/>
                <w:szCs w:val="21"/>
              </w:rPr>
            </w:pPr>
            <w:r>
              <w:rPr>
                <w:rFonts w:ascii="宋体" w:hAnsi="宋体" w:cs="宋体" w:hint="eastAsia"/>
                <w:b/>
                <w:szCs w:val="21"/>
              </w:rPr>
              <w:t>偏离选项</w:t>
            </w:r>
          </w:p>
        </w:tc>
      </w:tr>
      <w:tr w:rsidR="00096606" w:rsidRPr="00096606" w14:paraId="281FD809" w14:textId="77777777">
        <w:trPr>
          <w:trHeight w:val="4603"/>
          <w:jc w:val="center"/>
        </w:trPr>
        <w:tc>
          <w:tcPr>
            <w:tcW w:w="709" w:type="dxa"/>
            <w:tcBorders>
              <w:top w:val="single" w:sz="4" w:space="0" w:color="auto"/>
              <w:left w:val="single" w:sz="4" w:space="0" w:color="auto"/>
              <w:bottom w:val="single" w:sz="4" w:space="0" w:color="auto"/>
              <w:right w:val="single" w:sz="4" w:space="0" w:color="auto"/>
            </w:tcBorders>
            <w:vAlign w:val="center"/>
          </w:tcPr>
          <w:p w14:paraId="46DDDA90" w14:textId="77777777" w:rsidR="00DC2D2E" w:rsidRPr="00096606" w:rsidRDefault="00000000">
            <w:pPr>
              <w:pStyle w:val="af8"/>
              <w:keepNext w:val="0"/>
              <w:adjustRightInd/>
              <w:spacing w:before="0" w:after="0" w:line="240" w:lineRule="auto"/>
              <w:rPr>
                <w:rFonts w:ascii="宋体" w:hAnsi="宋体" w:cs="宋体"/>
                <w:snapToGrid/>
                <w:spacing w:val="0"/>
                <w:kern w:val="2"/>
                <w:sz w:val="21"/>
                <w:szCs w:val="21"/>
              </w:rPr>
            </w:pPr>
            <w:r w:rsidRPr="00096606">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8169BE1" w14:textId="77777777" w:rsidR="00DC2D2E" w:rsidRPr="00096606" w:rsidRDefault="00000000">
            <w:pPr>
              <w:jc w:val="center"/>
              <w:rPr>
                <w:rFonts w:ascii="宋体" w:hAnsi="宋体" w:cs="宋体"/>
                <w:szCs w:val="21"/>
              </w:rPr>
            </w:pPr>
            <w:r w:rsidRPr="00096606">
              <w:rPr>
                <w:rFonts w:hint="eastAsia"/>
              </w:rPr>
              <w:t>选聘需求</w:t>
            </w:r>
          </w:p>
        </w:tc>
        <w:tc>
          <w:tcPr>
            <w:tcW w:w="7438" w:type="dxa"/>
            <w:tcBorders>
              <w:top w:val="single" w:sz="4" w:space="0" w:color="auto"/>
              <w:left w:val="single" w:sz="4" w:space="0" w:color="auto"/>
              <w:bottom w:val="single" w:sz="4" w:space="0" w:color="auto"/>
              <w:right w:val="single" w:sz="4" w:space="0" w:color="auto"/>
            </w:tcBorders>
            <w:vAlign w:val="center"/>
          </w:tcPr>
          <w:p w14:paraId="2666F137" w14:textId="77777777" w:rsidR="00DC2D2E" w:rsidRPr="00096606" w:rsidRDefault="00000000">
            <w:pPr>
              <w:numPr>
                <w:ilvl w:val="0"/>
                <w:numId w:val="13"/>
              </w:numPr>
              <w:snapToGrid w:val="0"/>
            </w:pPr>
            <w:r w:rsidRPr="00096606">
              <w:rPr>
                <w:rFonts w:hint="eastAsia"/>
              </w:rPr>
              <w:t>选聘岗位：深圳会展中心副总经理</w:t>
            </w:r>
            <w:r w:rsidRPr="00096606">
              <w:rPr>
                <w:rFonts w:hint="eastAsia"/>
              </w:rPr>
              <w:t>3</w:t>
            </w:r>
            <w:r w:rsidRPr="00096606">
              <w:rPr>
                <w:rFonts w:hint="eastAsia"/>
              </w:rPr>
              <w:t>名，中层管理人员</w:t>
            </w:r>
            <w:r w:rsidRPr="00096606">
              <w:rPr>
                <w:rFonts w:hint="eastAsia"/>
              </w:rPr>
              <w:t>1</w:t>
            </w:r>
            <w:r w:rsidRPr="00096606">
              <w:rPr>
                <w:rFonts w:hint="eastAsia"/>
              </w:rPr>
              <w:t>名；</w:t>
            </w:r>
          </w:p>
          <w:p w14:paraId="564082BA" w14:textId="6CF41032" w:rsidR="00DC2D2E" w:rsidRPr="00096606" w:rsidRDefault="00000000">
            <w:pPr>
              <w:numPr>
                <w:ilvl w:val="0"/>
                <w:numId w:val="13"/>
              </w:numPr>
              <w:snapToGrid w:val="0"/>
            </w:pPr>
            <w:r w:rsidRPr="00096606">
              <w:rPr>
                <w:rFonts w:hint="eastAsia"/>
              </w:rPr>
              <w:t>招聘信息发布</w:t>
            </w:r>
          </w:p>
          <w:p w14:paraId="03E3F8CF" w14:textId="77777777" w:rsidR="00DC2D2E" w:rsidRPr="00096606" w:rsidRDefault="00000000">
            <w:pPr>
              <w:numPr>
                <w:ilvl w:val="0"/>
                <w:numId w:val="13"/>
              </w:numPr>
              <w:snapToGrid w:val="0"/>
            </w:pPr>
            <w:r w:rsidRPr="00096606">
              <w:rPr>
                <w:rFonts w:hint="eastAsia"/>
              </w:rPr>
              <w:t>简历筛选及资格审核：</w:t>
            </w:r>
          </w:p>
          <w:p w14:paraId="5BCCCB81" w14:textId="77777777" w:rsidR="00DC2D2E" w:rsidRPr="00096606" w:rsidRDefault="00000000">
            <w:pPr>
              <w:tabs>
                <w:tab w:val="left" w:pos="531"/>
              </w:tabs>
              <w:snapToGrid w:val="0"/>
              <w:ind w:firstLineChars="200" w:firstLine="420"/>
            </w:pPr>
            <w:r w:rsidRPr="00096606">
              <w:rPr>
                <w:rFonts w:hint="eastAsia"/>
              </w:rPr>
              <w:t>1</w:t>
            </w:r>
            <w:r w:rsidRPr="00096606">
              <w:rPr>
                <w:rFonts w:hint="eastAsia"/>
              </w:rPr>
              <w:t>）按招标人要求及时提供符合岗位要求的简历。</w:t>
            </w:r>
          </w:p>
          <w:p w14:paraId="5AA7F771" w14:textId="77777777" w:rsidR="00DC2D2E" w:rsidRPr="00096606" w:rsidRDefault="00000000">
            <w:pPr>
              <w:tabs>
                <w:tab w:val="left" w:pos="531"/>
              </w:tabs>
              <w:snapToGrid w:val="0"/>
              <w:ind w:firstLineChars="200" w:firstLine="420"/>
            </w:pPr>
            <w:r w:rsidRPr="00096606">
              <w:rPr>
                <w:rFonts w:hint="eastAsia"/>
              </w:rPr>
              <w:t>2</w:t>
            </w:r>
            <w:r w:rsidRPr="00096606">
              <w:rPr>
                <w:rFonts w:hint="eastAsia"/>
              </w:rPr>
              <w:t>）按岗位要求收集并筛选符合招标人要求的简历，经招标人综合评估并再次筛选导致简历数减少的，需按照要求及时进行补充。</w:t>
            </w:r>
          </w:p>
          <w:p w14:paraId="78CC933F" w14:textId="77777777" w:rsidR="00DC2D2E" w:rsidRPr="00096606" w:rsidRDefault="00000000">
            <w:pPr>
              <w:numPr>
                <w:ilvl w:val="0"/>
                <w:numId w:val="13"/>
              </w:numPr>
              <w:tabs>
                <w:tab w:val="left" w:pos="531"/>
              </w:tabs>
              <w:snapToGrid w:val="0"/>
            </w:pPr>
            <w:r w:rsidRPr="00096606">
              <w:rPr>
                <w:rFonts w:hint="eastAsia"/>
              </w:rPr>
              <w:t>笔试</w:t>
            </w:r>
            <w:r w:rsidRPr="00096606">
              <w:rPr>
                <w:rFonts w:hint="eastAsia"/>
              </w:rPr>
              <w:t>/</w:t>
            </w:r>
            <w:r w:rsidRPr="00096606">
              <w:rPr>
                <w:rFonts w:hint="eastAsia"/>
              </w:rPr>
              <w:t>面试：</w:t>
            </w:r>
          </w:p>
          <w:p w14:paraId="5B39D8FD" w14:textId="77777777" w:rsidR="00DC2D2E" w:rsidRPr="00096606" w:rsidRDefault="00000000">
            <w:pPr>
              <w:tabs>
                <w:tab w:val="left" w:pos="531"/>
              </w:tabs>
              <w:snapToGrid w:val="0"/>
              <w:ind w:firstLineChars="200" w:firstLine="420"/>
            </w:pPr>
            <w:r w:rsidRPr="00096606">
              <w:rPr>
                <w:rFonts w:hint="eastAsia"/>
              </w:rPr>
              <w:t>1</w:t>
            </w:r>
            <w:r w:rsidRPr="00096606">
              <w:rPr>
                <w:rFonts w:hint="eastAsia"/>
              </w:rPr>
              <w:t>）按招标人要求及时提供符合要求的笔试</w:t>
            </w:r>
            <w:r w:rsidRPr="00096606">
              <w:rPr>
                <w:rFonts w:hint="eastAsia"/>
              </w:rPr>
              <w:t>/</w:t>
            </w:r>
            <w:r w:rsidRPr="00096606">
              <w:rPr>
                <w:rFonts w:hint="eastAsia"/>
              </w:rPr>
              <w:t>面试题本。</w:t>
            </w:r>
          </w:p>
          <w:p w14:paraId="55463A8D" w14:textId="77777777" w:rsidR="00DC2D2E" w:rsidRPr="00096606" w:rsidRDefault="00000000">
            <w:pPr>
              <w:tabs>
                <w:tab w:val="left" w:pos="531"/>
              </w:tabs>
              <w:snapToGrid w:val="0"/>
              <w:ind w:firstLineChars="200" w:firstLine="420"/>
            </w:pPr>
            <w:r w:rsidRPr="00096606">
              <w:rPr>
                <w:rFonts w:hint="eastAsia"/>
              </w:rPr>
              <w:t>2</w:t>
            </w:r>
            <w:r w:rsidRPr="00096606">
              <w:rPr>
                <w:rFonts w:hint="eastAsia"/>
              </w:rPr>
              <w:t>）按要求完成笔试</w:t>
            </w:r>
            <w:r w:rsidRPr="00096606">
              <w:rPr>
                <w:rFonts w:hint="eastAsia"/>
              </w:rPr>
              <w:t>/</w:t>
            </w:r>
            <w:r w:rsidRPr="00096606">
              <w:rPr>
                <w:rFonts w:hint="eastAsia"/>
              </w:rPr>
              <w:t>面试题本设计及印刷、考生通知、笔试</w:t>
            </w:r>
            <w:r w:rsidRPr="00096606">
              <w:rPr>
                <w:rFonts w:hint="eastAsia"/>
              </w:rPr>
              <w:t>/</w:t>
            </w:r>
            <w:r w:rsidRPr="00096606">
              <w:rPr>
                <w:rFonts w:hint="eastAsia"/>
              </w:rPr>
              <w:t>面试现场监考、笔试</w:t>
            </w:r>
            <w:r w:rsidRPr="00096606">
              <w:rPr>
                <w:rFonts w:hint="eastAsia"/>
              </w:rPr>
              <w:t>/</w:t>
            </w:r>
            <w:r w:rsidRPr="00096606">
              <w:rPr>
                <w:rFonts w:hint="eastAsia"/>
              </w:rPr>
              <w:t>面试现场服务（场地布置、签到、规则讲解等）、阅卷及分数统计。</w:t>
            </w:r>
          </w:p>
          <w:p w14:paraId="0241087F" w14:textId="77777777" w:rsidR="00DC2D2E" w:rsidRPr="00096606" w:rsidRDefault="00000000">
            <w:pPr>
              <w:tabs>
                <w:tab w:val="left" w:pos="531"/>
              </w:tabs>
              <w:snapToGrid w:val="0"/>
              <w:ind w:firstLineChars="200" w:firstLine="420"/>
            </w:pPr>
            <w:r w:rsidRPr="00096606">
              <w:rPr>
                <w:rFonts w:hint="eastAsia"/>
              </w:rPr>
              <w:t>3</w:t>
            </w:r>
            <w:r w:rsidRPr="00096606">
              <w:rPr>
                <w:rFonts w:hint="eastAsia"/>
              </w:rPr>
              <w:t>）按要求完成评分表设计、资料打印、现场支持服务（场地布置、签到、抽签、主持、计时、规则讲解等）、分数统计。</w:t>
            </w:r>
          </w:p>
          <w:p w14:paraId="13EF9860" w14:textId="77777777" w:rsidR="00DC2D2E" w:rsidRPr="00096606" w:rsidRDefault="00000000">
            <w:pPr>
              <w:numPr>
                <w:ilvl w:val="0"/>
                <w:numId w:val="13"/>
              </w:numPr>
              <w:snapToGrid w:val="0"/>
              <w:ind w:left="0" w:firstLine="0"/>
            </w:pPr>
            <w:r w:rsidRPr="00096606">
              <w:rPr>
                <w:rFonts w:hint="eastAsia"/>
              </w:rPr>
              <w:t>按招标人要求，为通过笔试</w:t>
            </w:r>
            <w:r w:rsidRPr="00096606">
              <w:rPr>
                <w:rFonts w:hint="eastAsia"/>
              </w:rPr>
              <w:t>/</w:t>
            </w:r>
            <w:r w:rsidRPr="00096606">
              <w:rPr>
                <w:rFonts w:hint="eastAsia"/>
              </w:rPr>
              <w:t>面试的候选人提供素质测评（包括但不限于性格测试、情商测试、管理能力测试等）。</w:t>
            </w:r>
          </w:p>
          <w:p w14:paraId="69B5631B" w14:textId="77777777" w:rsidR="00DC2D2E" w:rsidRPr="00096606" w:rsidRDefault="00000000">
            <w:pPr>
              <w:numPr>
                <w:ilvl w:val="0"/>
                <w:numId w:val="13"/>
              </w:numPr>
              <w:tabs>
                <w:tab w:val="left" w:pos="531"/>
              </w:tabs>
              <w:snapToGrid w:val="0"/>
            </w:pPr>
            <w:r w:rsidRPr="00096606">
              <w:rPr>
                <w:rFonts w:hint="eastAsia"/>
              </w:rPr>
              <w:t>按招标人要求，完成组织考察或背景调查。</w:t>
            </w:r>
          </w:p>
          <w:p w14:paraId="6EA7F78B" w14:textId="77777777" w:rsidR="00DC2D2E" w:rsidRPr="00096606" w:rsidRDefault="00000000">
            <w:pPr>
              <w:pStyle w:val="a0"/>
              <w:ind w:left="0"/>
            </w:pPr>
            <w:r w:rsidRPr="00096606">
              <w:rPr>
                <w:rFonts w:ascii="宋体" w:hAnsi="宋体" w:hint="eastAsia"/>
                <w:szCs w:val="21"/>
              </w:rPr>
              <w:t>（7）如外部候选人入职后在劳动合同试用期结束前与招标人解除劳动关系的，则</w:t>
            </w:r>
            <w:proofErr w:type="gramStart"/>
            <w:r w:rsidRPr="00096606">
              <w:rPr>
                <w:rFonts w:ascii="宋体" w:hAnsi="宋体" w:hint="eastAsia"/>
                <w:szCs w:val="21"/>
              </w:rPr>
              <w:t>不</w:t>
            </w:r>
            <w:proofErr w:type="gramEnd"/>
            <w:r w:rsidRPr="00096606">
              <w:rPr>
                <w:rFonts w:ascii="宋体" w:hAnsi="宋体" w:hint="eastAsia"/>
                <w:szCs w:val="21"/>
              </w:rPr>
              <w:t>视为</w:t>
            </w:r>
            <w:proofErr w:type="gramStart"/>
            <w:r w:rsidRPr="00096606">
              <w:rPr>
                <w:rFonts w:ascii="宋体" w:hAnsi="宋体" w:hint="eastAsia"/>
                <w:szCs w:val="21"/>
              </w:rPr>
              <w:t>此岗位</w:t>
            </w:r>
            <w:proofErr w:type="gramEnd"/>
            <w:r w:rsidRPr="00096606">
              <w:rPr>
                <w:rFonts w:ascii="宋体" w:hAnsi="宋体" w:hint="eastAsia"/>
                <w:szCs w:val="21"/>
              </w:rPr>
              <w:t>选聘完成，投标人应继续为招标人提供选聘服务。如同</w:t>
            </w:r>
            <w:proofErr w:type="gramStart"/>
            <w:r w:rsidRPr="00096606">
              <w:rPr>
                <w:rFonts w:ascii="宋体" w:hAnsi="宋体" w:hint="eastAsia"/>
                <w:szCs w:val="21"/>
              </w:rPr>
              <w:t>一</w:t>
            </w:r>
            <w:proofErr w:type="gramEnd"/>
            <w:r w:rsidRPr="00096606">
              <w:rPr>
                <w:rFonts w:ascii="宋体" w:hAnsi="宋体" w:hint="eastAsia"/>
                <w:szCs w:val="21"/>
              </w:rPr>
              <w:t>岗位连续两次选聘失败，则招标人有权终止</w:t>
            </w:r>
            <w:proofErr w:type="gramStart"/>
            <w:r w:rsidRPr="00096606">
              <w:rPr>
                <w:rFonts w:ascii="宋体" w:hAnsi="宋体" w:hint="eastAsia"/>
                <w:szCs w:val="21"/>
              </w:rPr>
              <w:t>此岗位</w:t>
            </w:r>
            <w:proofErr w:type="gramEnd"/>
            <w:r w:rsidRPr="00096606">
              <w:rPr>
                <w:rFonts w:ascii="宋体" w:hAnsi="宋体" w:hint="eastAsia"/>
                <w:szCs w:val="21"/>
              </w:rPr>
              <w:t>选聘工作，不支付</w:t>
            </w:r>
            <w:proofErr w:type="gramStart"/>
            <w:r w:rsidRPr="00096606">
              <w:rPr>
                <w:rFonts w:ascii="宋体" w:hAnsi="宋体" w:hint="eastAsia"/>
                <w:szCs w:val="21"/>
              </w:rPr>
              <w:t>此岗位</w:t>
            </w:r>
            <w:proofErr w:type="gramEnd"/>
            <w:r w:rsidRPr="00096606">
              <w:rPr>
                <w:rFonts w:ascii="宋体" w:hAnsi="宋体" w:hint="eastAsia"/>
                <w:szCs w:val="21"/>
              </w:rPr>
              <w:t>相关费用。</w:t>
            </w:r>
          </w:p>
        </w:tc>
        <w:tc>
          <w:tcPr>
            <w:tcW w:w="784" w:type="dxa"/>
            <w:tcBorders>
              <w:top w:val="single" w:sz="4" w:space="0" w:color="auto"/>
              <w:left w:val="single" w:sz="4" w:space="0" w:color="auto"/>
              <w:bottom w:val="single" w:sz="4" w:space="0" w:color="auto"/>
              <w:right w:val="single" w:sz="4" w:space="0" w:color="auto"/>
            </w:tcBorders>
            <w:vAlign w:val="center"/>
          </w:tcPr>
          <w:p w14:paraId="3CD08F8D" w14:textId="77777777" w:rsidR="00DC2D2E" w:rsidRPr="00096606" w:rsidRDefault="00000000">
            <w:pPr>
              <w:spacing w:beforeLines="50" w:before="156" w:afterLines="50" w:after="156"/>
              <w:jc w:val="center"/>
              <w:rPr>
                <w:rFonts w:ascii="宋体" w:hAnsi="宋体" w:cs="宋体"/>
                <w:szCs w:val="21"/>
              </w:rPr>
            </w:pPr>
            <w:r w:rsidRPr="00096606">
              <w:rPr>
                <w:rFonts w:ascii="宋体" w:hAnsi="宋体" w:hint="eastAsia"/>
                <w:szCs w:val="21"/>
              </w:rPr>
              <w:t>不可偏离</w:t>
            </w:r>
          </w:p>
        </w:tc>
      </w:tr>
      <w:tr w:rsidR="00DC2D2E" w14:paraId="63050D5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8AF9381" w14:textId="77777777" w:rsidR="00DC2D2E"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32BAAB95" w14:textId="77777777" w:rsidR="00DC2D2E" w:rsidRDefault="00000000">
            <w:pPr>
              <w:jc w:val="center"/>
              <w:rPr>
                <w:rFonts w:ascii="宋体" w:hAnsi="宋体" w:cs="宋体"/>
                <w:color w:val="FF0000"/>
                <w:szCs w:val="21"/>
              </w:rPr>
            </w:pPr>
            <w:r w:rsidRPr="00096606">
              <w:rPr>
                <w:rFonts w:hint="eastAsia"/>
              </w:rPr>
              <w:t>工作要求</w:t>
            </w:r>
          </w:p>
        </w:tc>
        <w:tc>
          <w:tcPr>
            <w:tcW w:w="7438" w:type="dxa"/>
            <w:tcBorders>
              <w:top w:val="single" w:sz="4" w:space="0" w:color="auto"/>
              <w:left w:val="single" w:sz="4" w:space="0" w:color="auto"/>
              <w:bottom w:val="single" w:sz="4" w:space="0" w:color="auto"/>
              <w:right w:val="single" w:sz="4" w:space="0" w:color="auto"/>
            </w:tcBorders>
            <w:vAlign w:val="center"/>
          </w:tcPr>
          <w:p w14:paraId="3E55464D" w14:textId="77777777" w:rsidR="00DC2D2E" w:rsidRDefault="00000000">
            <w:pPr>
              <w:numPr>
                <w:ilvl w:val="0"/>
                <w:numId w:val="14"/>
              </w:numPr>
              <w:tabs>
                <w:tab w:val="left" w:pos="531"/>
              </w:tabs>
              <w:snapToGrid w:val="0"/>
              <w:ind w:left="0" w:firstLine="0"/>
              <w:rPr>
                <w:rFonts w:ascii="宋体" w:hAnsi="宋体"/>
              </w:rPr>
            </w:pPr>
            <w:r>
              <w:rPr>
                <w:rFonts w:ascii="宋体" w:hAnsi="宋体" w:hint="eastAsia"/>
                <w:szCs w:val="21"/>
              </w:rPr>
              <w:t>服务要求：确定合理的笔试/面试地点，各服务节点规范、明确，合理配备项目服务人员，流程及实施环节符合要求。</w:t>
            </w:r>
          </w:p>
          <w:p w14:paraId="6876C346" w14:textId="77777777" w:rsidR="00DC2D2E" w:rsidRDefault="00000000">
            <w:pPr>
              <w:numPr>
                <w:ilvl w:val="0"/>
                <w:numId w:val="14"/>
              </w:numPr>
              <w:tabs>
                <w:tab w:val="left" w:pos="531"/>
              </w:tabs>
              <w:snapToGrid w:val="0"/>
              <w:ind w:left="0" w:firstLine="0"/>
              <w:rPr>
                <w:rFonts w:ascii="宋体" w:hAnsi="宋体"/>
              </w:rPr>
            </w:pPr>
            <w:r>
              <w:rPr>
                <w:rFonts w:ascii="宋体" w:hAnsi="宋体" w:hint="eastAsia"/>
                <w:szCs w:val="21"/>
              </w:rPr>
              <w:t>管理要求：在确保时效性的基础上与招标人保持密切沟通，项目整体进度及质量符合招标人要求。</w:t>
            </w:r>
          </w:p>
          <w:p w14:paraId="2F2E4353" w14:textId="58278C1B" w:rsidR="00DC2D2E" w:rsidRDefault="00000000">
            <w:pPr>
              <w:numPr>
                <w:ilvl w:val="0"/>
                <w:numId w:val="14"/>
              </w:numPr>
              <w:tabs>
                <w:tab w:val="left" w:pos="531"/>
              </w:tabs>
              <w:snapToGrid w:val="0"/>
              <w:ind w:left="0" w:firstLine="0"/>
              <w:rPr>
                <w:color w:val="FF0000"/>
              </w:rPr>
            </w:pPr>
            <w:r>
              <w:rPr>
                <w:rFonts w:ascii="宋体" w:hAnsi="宋体" w:hint="eastAsia"/>
                <w:szCs w:val="21"/>
              </w:rPr>
              <w:t>安全要求：</w:t>
            </w:r>
            <w:proofErr w:type="gramStart"/>
            <w:r>
              <w:rPr>
                <w:rFonts w:ascii="宋体" w:hAnsi="宋体" w:hint="eastAsia"/>
                <w:szCs w:val="21"/>
              </w:rPr>
              <w:t>自项目</w:t>
            </w:r>
            <w:proofErr w:type="gramEnd"/>
            <w:r>
              <w:rPr>
                <w:rFonts w:ascii="宋体" w:hAnsi="宋体" w:hint="eastAsia"/>
                <w:szCs w:val="21"/>
              </w:rPr>
              <w:t>开始至项目结束期间对所有信息保密，包括但不仅限于因项目履约所获取的招标人信息、选聘过程中所收集的候选人信息、选聘过程等信息，一律不得外泄</w:t>
            </w:r>
            <w:r w:rsidR="00096606" w:rsidRPr="00010373">
              <w:rPr>
                <w:rFonts w:ascii="宋体" w:hAnsi="宋体" w:hint="eastAsia"/>
                <w:szCs w:val="21"/>
              </w:rPr>
              <w:t>，</w:t>
            </w:r>
            <w:r w:rsidR="005A7708" w:rsidRPr="00010373">
              <w:rPr>
                <w:rFonts w:ascii="宋体" w:hAnsi="宋体" w:hint="eastAsia"/>
                <w:szCs w:val="21"/>
              </w:rPr>
              <w:t>亦</w:t>
            </w:r>
            <w:r w:rsidR="00096606" w:rsidRPr="00010373">
              <w:rPr>
                <w:rFonts w:ascii="宋体" w:hAnsi="宋体" w:hint="eastAsia"/>
                <w:szCs w:val="21"/>
              </w:rPr>
              <w:t>不得用于其他项目或用途</w:t>
            </w:r>
            <w:r w:rsidRPr="00010373">
              <w:rPr>
                <w:rFonts w:ascii="宋体" w:hAnsi="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1CD99A66" w14:textId="77777777" w:rsidR="00DC2D2E" w:rsidRPr="00C07AFA" w:rsidRDefault="00000000">
            <w:pPr>
              <w:jc w:val="center"/>
              <w:rPr>
                <w:rFonts w:ascii="宋体" w:hAnsi="宋体" w:cs="宋体"/>
                <w:szCs w:val="21"/>
              </w:rPr>
            </w:pPr>
            <w:r w:rsidRPr="00C07AFA">
              <w:rPr>
                <w:rFonts w:ascii="宋体" w:hAnsi="宋体" w:hint="eastAsia"/>
                <w:szCs w:val="21"/>
              </w:rPr>
              <w:t>不可偏离</w:t>
            </w:r>
          </w:p>
        </w:tc>
      </w:tr>
    </w:tbl>
    <w:p w14:paraId="53DD13ED" w14:textId="77777777" w:rsidR="00DC2D2E" w:rsidRDefault="00000000">
      <w:pPr>
        <w:numPr>
          <w:ilvl w:val="0"/>
          <w:numId w:val="2"/>
        </w:numPr>
        <w:jc w:val="left"/>
        <w:outlineLvl w:val="1"/>
        <w:rPr>
          <w:rFonts w:ascii="宋体" w:hAnsi="宋体"/>
          <w:b/>
          <w:szCs w:val="21"/>
        </w:rPr>
      </w:pPr>
      <w:bookmarkStart w:id="40" w:name="_Toc82684600"/>
      <w:bookmarkStart w:id="41" w:name="_Toc82684715"/>
      <w:bookmarkStart w:id="42" w:name="_Toc82685552"/>
      <w:bookmarkStart w:id="43" w:name="_Toc82591996"/>
      <w:bookmarkStart w:id="44" w:name="_Toc116550349"/>
      <w:bookmarkEnd w:id="40"/>
      <w:bookmarkEnd w:id="41"/>
      <w:bookmarkEnd w:id="42"/>
      <w:bookmarkEnd w:id="43"/>
      <w:r>
        <w:rPr>
          <w:rFonts w:ascii="宋体" w:hAnsi="宋体" w:hint="eastAsia"/>
          <w:b/>
          <w:szCs w:val="21"/>
        </w:rPr>
        <w:t>其他项目说明资料</w:t>
      </w:r>
      <w:bookmarkEnd w:id="44"/>
    </w:p>
    <w:p w14:paraId="63523EB7" w14:textId="77777777" w:rsidR="00DC2D2E" w:rsidRPr="00096606" w:rsidRDefault="00000000">
      <w:pPr>
        <w:pStyle w:val="20"/>
        <w:ind w:firstLineChars="200" w:firstLine="420"/>
        <w:rPr>
          <w:rFonts w:ascii="宋体" w:eastAsia="宋体"/>
          <w:szCs w:val="21"/>
        </w:rPr>
      </w:pPr>
      <w:r w:rsidRPr="00096606">
        <w:rPr>
          <w:rFonts w:ascii="宋体" w:eastAsia="宋体" w:hint="eastAsia"/>
          <w:szCs w:val="21"/>
        </w:rPr>
        <w:t>无</w:t>
      </w:r>
    </w:p>
    <w:p w14:paraId="653CE797" w14:textId="46A24685" w:rsidR="00096606" w:rsidRPr="00096606" w:rsidRDefault="00096606">
      <w:pPr>
        <w:widowControl/>
        <w:jc w:val="left"/>
        <w:rPr>
          <w:color w:val="FF0000"/>
        </w:rPr>
      </w:pPr>
      <w:r w:rsidRPr="00096606">
        <w:rPr>
          <w:color w:val="FF0000"/>
        </w:rPr>
        <w:br w:type="page"/>
      </w:r>
    </w:p>
    <w:p w14:paraId="5A7837E1" w14:textId="77777777" w:rsidR="00DC2D2E" w:rsidRDefault="00DC2D2E">
      <w:pPr>
        <w:widowControl/>
        <w:jc w:val="left"/>
        <w:rPr>
          <w:color w:val="FF0000"/>
          <w:highlight w:val="yellow"/>
        </w:rPr>
      </w:pPr>
    </w:p>
    <w:p w14:paraId="6C8D8862" w14:textId="77777777" w:rsidR="00DC2D2E" w:rsidRDefault="00000000">
      <w:pPr>
        <w:spacing w:line="360" w:lineRule="auto"/>
        <w:jc w:val="center"/>
        <w:outlineLvl w:val="0"/>
        <w:rPr>
          <w:rFonts w:ascii="宋体" w:hAnsi="宋体"/>
          <w:b/>
          <w:sz w:val="32"/>
          <w:szCs w:val="32"/>
        </w:rPr>
      </w:pPr>
      <w:bookmarkStart w:id="45" w:name="_Toc116550350"/>
      <w:r>
        <w:rPr>
          <w:rFonts w:ascii="宋体" w:hAnsi="宋体" w:hint="eastAsia"/>
          <w:b/>
          <w:sz w:val="32"/>
          <w:szCs w:val="32"/>
        </w:rPr>
        <w:t>第二部分：开标评标流程</w:t>
      </w:r>
      <w:bookmarkEnd w:id="45"/>
    </w:p>
    <w:p w14:paraId="0CB61376" w14:textId="77777777" w:rsidR="00DC2D2E" w:rsidRDefault="00000000">
      <w:pPr>
        <w:numPr>
          <w:ilvl w:val="0"/>
          <w:numId w:val="2"/>
        </w:numPr>
        <w:spacing w:line="360" w:lineRule="auto"/>
        <w:outlineLvl w:val="1"/>
        <w:rPr>
          <w:b/>
        </w:rPr>
      </w:pPr>
      <w:bookmarkStart w:id="46" w:name="_Toc116550351"/>
      <w:bookmarkStart w:id="47" w:name="_Toc104994641"/>
      <w:bookmarkStart w:id="48" w:name="_Hlk104908581"/>
      <w:bookmarkStart w:id="49" w:name="_Hlk104908397"/>
      <w:r>
        <w:rPr>
          <w:rFonts w:hint="eastAsia"/>
          <w:b/>
        </w:rPr>
        <w:t>开标阶段</w:t>
      </w:r>
      <w:bookmarkEnd w:id="46"/>
      <w:bookmarkEnd w:id="47"/>
    </w:p>
    <w:bookmarkEnd w:id="48"/>
    <w:p w14:paraId="40155315"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0D2135D5"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E1AE0C1"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782D24AD"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6E4F582"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48AB7563"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4C325DD"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D907363" w14:textId="77777777" w:rsidR="00DC2D2E" w:rsidRDefault="00000000">
      <w:pPr>
        <w:pStyle w:val="af6"/>
        <w:numPr>
          <w:ilvl w:val="0"/>
          <w:numId w:val="15"/>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9A79095" w14:textId="77777777" w:rsidR="00DC2D2E" w:rsidRDefault="00000000">
      <w:pPr>
        <w:numPr>
          <w:ilvl w:val="0"/>
          <w:numId w:val="2"/>
        </w:numPr>
        <w:spacing w:line="360" w:lineRule="auto"/>
        <w:outlineLvl w:val="1"/>
        <w:rPr>
          <w:b/>
        </w:rPr>
      </w:pPr>
      <w:bookmarkStart w:id="50" w:name="_Toc116550352"/>
      <w:bookmarkStart w:id="51" w:name="_Toc104994642"/>
      <w:r>
        <w:rPr>
          <w:rFonts w:hint="eastAsia"/>
          <w:b/>
        </w:rPr>
        <w:t>评标阶段</w:t>
      </w:r>
      <w:bookmarkEnd w:id="50"/>
      <w:bookmarkEnd w:id="51"/>
    </w:p>
    <w:bookmarkEnd w:id="49"/>
    <w:p w14:paraId="5D00DC41"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主持人宣布评标工作开始。</w:t>
      </w:r>
    </w:p>
    <w:p w14:paraId="050E9690"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签署《招标评标小组成员回避承诺》。</w:t>
      </w:r>
    </w:p>
    <w:p w14:paraId="1BB2C9D6"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播放并签署《招标评标小组成员守则》。</w:t>
      </w:r>
    </w:p>
    <w:p w14:paraId="34F5E112"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招标评标小组签字承诺遵守《招标评标工作守则》。</w:t>
      </w:r>
    </w:p>
    <w:p w14:paraId="57C85092"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招标评标小组成员推选组长主持评标。</w:t>
      </w:r>
    </w:p>
    <w:p w14:paraId="3AC7D37F"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投标文件的完整性检验和符合性审查。</w:t>
      </w:r>
    </w:p>
    <w:p w14:paraId="1F097C8A"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商务及技术/服务需求不可偏离项检查。</w:t>
      </w:r>
    </w:p>
    <w:p w14:paraId="49FB85F6"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按照招标文件中规定的评标办法进行报价排名；</w:t>
      </w:r>
    </w:p>
    <w:p w14:paraId="514F0150"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综合评分的统计、排序；</w:t>
      </w:r>
    </w:p>
    <w:p w14:paraId="5EF236D2" w14:textId="77777777" w:rsidR="00096606" w:rsidRDefault="00096606">
      <w:pPr>
        <w:pStyle w:val="af6"/>
        <w:numPr>
          <w:ilvl w:val="0"/>
          <w:numId w:val="56"/>
        </w:numPr>
        <w:spacing w:line="360" w:lineRule="auto"/>
        <w:ind w:firstLineChars="0" w:hanging="14"/>
        <w:jc w:val="left"/>
        <w:rPr>
          <w:rFonts w:ascii="宋体" w:eastAsia="宋体" w:hAnsi="宋体"/>
          <w:szCs w:val="21"/>
        </w:rPr>
      </w:pPr>
      <w:r>
        <w:rPr>
          <w:rFonts w:ascii="宋体" w:eastAsia="宋体" w:hAnsi="宋体" w:hint="eastAsia"/>
          <w:szCs w:val="21"/>
        </w:rPr>
        <w:t>本项目第一中标候选供应商、备选供应商的确定及评标报告的出具。</w:t>
      </w:r>
    </w:p>
    <w:p w14:paraId="51CBA0CE" w14:textId="77777777" w:rsidR="00DC2D2E" w:rsidRDefault="00000000">
      <w:pPr>
        <w:widowControl/>
        <w:jc w:val="left"/>
        <w:rPr>
          <w:rFonts w:ascii="仿宋_GB2312" w:eastAsia="仿宋_GB2312" w:hAnsi="宋体"/>
        </w:rPr>
      </w:pPr>
      <w:r>
        <w:br w:type="page"/>
      </w:r>
    </w:p>
    <w:p w14:paraId="0BE4CD4A" w14:textId="77777777" w:rsidR="00DC2D2E" w:rsidRDefault="00DC2D2E">
      <w:pPr>
        <w:pStyle w:val="20"/>
        <w:rPr>
          <w:rFonts w:ascii="宋体"/>
          <w:b/>
          <w:sz w:val="28"/>
        </w:rPr>
      </w:pPr>
    </w:p>
    <w:p w14:paraId="63A44A2D" w14:textId="77777777" w:rsidR="00DC2D2E" w:rsidRDefault="00000000">
      <w:pPr>
        <w:spacing w:line="360" w:lineRule="auto"/>
        <w:jc w:val="center"/>
        <w:outlineLvl w:val="0"/>
        <w:rPr>
          <w:rFonts w:ascii="宋体" w:hAnsi="宋体"/>
          <w:b/>
          <w:sz w:val="32"/>
          <w:szCs w:val="32"/>
        </w:rPr>
      </w:pPr>
      <w:bookmarkStart w:id="52" w:name="_Toc116550353"/>
      <w:r>
        <w:rPr>
          <w:rFonts w:ascii="宋体" w:hAnsi="宋体" w:hint="eastAsia"/>
          <w:b/>
          <w:sz w:val="32"/>
          <w:szCs w:val="32"/>
        </w:rPr>
        <w:t>第三部分：评审办法</w:t>
      </w:r>
      <w:bookmarkEnd w:id="52"/>
    </w:p>
    <w:p w14:paraId="30BE8654" w14:textId="77777777" w:rsidR="00DC2D2E" w:rsidRDefault="00000000">
      <w:pPr>
        <w:numPr>
          <w:ilvl w:val="0"/>
          <w:numId w:val="56"/>
        </w:numPr>
        <w:spacing w:line="360" w:lineRule="auto"/>
        <w:outlineLvl w:val="1"/>
        <w:rPr>
          <w:rFonts w:ascii="宋体" w:hAnsi="宋体"/>
          <w:szCs w:val="21"/>
        </w:rPr>
      </w:pPr>
      <w:bookmarkStart w:id="53" w:name="_Toc116550354"/>
      <w:r>
        <w:rPr>
          <w:rFonts w:ascii="宋体" w:hAnsi="宋体" w:hint="eastAsia"/>
          <w:b/>
          <w:bCs/>
          <w:szCs w:val="21"/>
        </w:rPr>
        <w:t>评审办法</w:t>
      </w:r>
      <w:bookmarkEnd w:id="53"/>
    </w:p>
    <w:p w14:paraId="18340029" w14:textId="77777777" w:rsidR="00DC2D2E" w:rsidRPr="00863D50"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863D50">
        <w:rPr>
          <w:rFonts w:ascii="宋体" w:hAnsi="宋体" w:hint="eastAsia"/>
          <w:szCs w:val="21"/>
        </w:rPr>
        <w:t>用</w:t>
      </w:r>
      <w:r w:rsidRPr="00863D50">
        <w:rPr>
          <w:rFonts w:ascii="宋体" w:hAnsi="宋体" w:hint="eastAsia"/>
          <w:b/>
          <w:szCs w:val="21"/>
        </w:rPr>
        <w:t>100分</w:t>
      </w:r>
      <w:proofErr w:type="gramStart"/>
      <w:r w:rsidRPr="00863D50">
        <w:rPr>
          <w:rFonts w:ascii="宋体" w:hAnsi="宋体" w:hint="eastAsia"/>
          <w:b/>
          <w:szCs w:val="21"/>
        </w:rPr>
        <w:t>制综合</w:t>
      </w:r>
      <w:proofErr w:type="gramEnd"/>
      <w:r w:rsidRPr="00863D50">
        <w:rPr>
          <w:rFonts w:ascii="宋体" w:hAnsi="宋体" w:hint="eastAsia"/>
          <w:b/>
          <w:szCs w:val="21"/>
        </w:rPr>
        <w:t>评分法</w:t>
      </w:r>
      <w:r w:rsidRPr="00863D50">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863D50" w:rsidRPr="00863D50" w14:paraId="2535DF63" w14:textId="77777777">
        <w:tc>
          <w:tcPr>
            <w:tcW w:w="9490" w:type="dxa"/>
            <w:gridSpan w:val="4"/>
            <w:vAlign w:val="center"/>
          </w:tcPr>
          <w:p w14:paraId="1DF6EEDA" w14:textId="77777777" w:rsidR="00DC2D2E" w:rsidRPr="00863D50" w:rsidRDefault="00000000">
            <w:pPr>
              <w:pStyle w:val="a0"/>
              <w:spacing w:after="0" w:line="240" w:lineRule="auto"/>
              <w:jc w:val="center"/>
              <w:rPr>
                <w:sz w:val="21"/>
                <w:szCs w:val="21"/>
              </w:rPr>
            </w:pPr>
            <w:r w:rsidRPr="00863D50">
              <w:rPr>
                <w:rFonts w:ascii="宋体" w:hAnsi="宋体" w:cs="仿宋" w:hint="eastAsia"/>
                <w:b/>
                <w:bCs/>
                <w:sz w:val="21"/>
                <w:szCs w:val="21"/>
              </w:rPr>
              <w:t>商务标、技术标、价格标权重表和综合得分汇总</w:t>
            </w:r>
          </w:p>
        </w:tc>
      </w:tr>
      <w:tr w:rsidR="00863D50" w:rsidRPr="00863D50" w14:paraId="026A67BC" w14:textId="77777777">
        <w:trPr>
          <w:trHeight w:val="382"/>
        </w:trPr>
        <w:tc>
          <w:tcPr>
            <w:tcW w:w="2644" w:type="dxa"/>
            <w:vAlign w:val="center"/>
          </w:tcPr>
          <w:p w14:paraId="1EC7A9AA"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权重名称</w:t>
            </w:r>
          </w:p>
        </w:tc>
        <w:tc>
          <w:tcPr>
            <w:tcW w:w="2130" w:type="dxa"/>
            <w:vAlign w:val="center"/>
          </w:tcPr>
          <w:p w14:paraId="6CC4AA48"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商务标权重</w:t>
            </w:r>
          </w:p>
        </w:tc>
        <w:tc>
          <w:tcPr>
            <w:tcW w:w="2131" w:type="dxa"/>
            <w:vAlign w:val="center"/>
          </w:tcPr>
          <w:p w14:paraId="4FC58FF4"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技术标权重</w:t>
            </w:r>
          </w:p>
        </w:tc>
        <w:tc>
          <w:tcPr>
            <w:tcW w:w="2585" w:type="dxa"/>
            <w:vAlign w:val="center"/>
          </w:tcPr>
          <w:p w14:paraId="693070F5" w14:textId="77777777" w:rsidR="00DC2D2E" w:rsidRPr="00863D50" w:rsidRDefault="00000000">
            <w:pPr>
              <w:autoSpaceDE w:val="0"/>
              <w:autoSpaceDN w:val="0"/>
              <w:adjustRightInd w:val="0"/>
              <w:snapToGrid w:val="0"/>
              <w:jc w:val="center"/>
              <w:rPr>
                <w:rFonts w:ascii="宋体" w:hAnsi="宋体"/>
                <w:b/>
                <w:szCs w:val="21"/>
              </w:rPr>
            </w:pPr>
            <w:r w:rsidRPr="00863D50">
              <w:rPr>
                <w:rFonts w:ascii="宋体" w:hAnsi="宋体" w:hint="eastAsia"/>
                <w:b/>
                <w:szCs w:val="21"/>
              </w:rPr>
              <w:t>价格标权重</w:t>
            </w:r>
          </w:p>
        </w:tc>
      </w:tr>
      <w:tr w:rsidR="00863D50" w:rsidRPr="00863D50" w14:paraId="11EB3DDA" w14:textId="77777777">
        <w:trPr>
          <w:trHeight w:val="422"/>
        </w:trPr>
        <w:tc>
          <w:tcPr>
            <w:tcW w:w="2644" w:type="dxa"/>
            <w:vAlign w:val="center"/>
          </w:tcPr>
          <w:p w14:paraId="471A4D05"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权重</w:t>
            </w:r>
          </w:p>
        </w:tc>
        <w:tc>
          <w:tcPr>
            <w:tcW w:w="2130" w:type="dxa"/>
            <w:vAlign w:val="center"/>
          </w:tcPr>
          <w:p w14:paraId="57099BB9"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30%</w:t>
            </w:r>
          </w:p>
        </w:tc>
        <w:tc>
          <w:tcPr>
            <w:tcW w:w="2131" w:type="dxa"/>
            <w:vAlign w:val="center"/>
          </w:tcPr>
          <w:p w14:paraId="26A7F00F"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30%</w:t>
            </w:r>
          </w:p>
        </w:tc>
        <w:tc>
          <w:tcPr>
            <w:tcW w:w="2585" w:type="dxa"/>
            <w:vAlign w:val="center"/>
          </w:tcPr>
          <w:p w14:paraId="13B13FDA" w14:textId="77777777" w:rsidR="00DC2D2E" w:rsidRPr="00863D50" w:rsidRDefault="00000000">
            <w:pPr>
              <w:autoSpaceDE w:val="0"/>
              <w:autoSpaceDN w:val="0"/>
              <w:adjustRightInd w:val="0"/>
              <w:snapToGrid w:val="0"/>
              <w:jc w:val="center"/>
              <w:rPr>
                <w:rFonts w:ascii="宋体" w:hAnsi="宋体"/>
                <w:szCs w:val="21"/>
              </w:rPr>
            </w:pPr>
            <w:r w:rsidRPr="00863D50">
              <w:rPr>
                <w:rFonts w:ascii="宋体" w:hAnsi="宋体" w:hint="eastAsia"/>
                <w:szCs w:val="21"/>
              </w:rPr>
              <w:t>40%</w:t>
            </w:r>
          </w:p>
        </w:tc>
      </w:tr>
      <w:tr w:rsidR="00863D50" w:rsidRPr="00863D50" w14:paraId="03A3E99F" w14:textId="77777777">
        <w:trPr>
          <w:trHeight w:val="511"/>
        </w:trPr>
        <w:tc>
          <w:tcPr>
            <w:tcW w:w="2644" w:type="dxa"/>
            <w:vAlign w:val="center"/>
          </w:tcPr>
          <w:p w14:paraId="08B09BC1" w14:textId="77777777" w:rsidR="00DC2D2E" w:rsidRPr="00863D50" w:rsidRDefault="00000000">
            <w:pPr>
              <w:pStyle w:val="a0"/>
              <w:spacing w:after="0" w:line="240" w:lineRule="auto"/>
              <w:ind w:left="0"/>
              <w:jc w:val="center"/>
              <w:rPr>
                <w:sz w:val="21"/>
                <w:szCs w:val="21"/>
              </w:rPr>
            </w:pPr>
            <w:r w:rsidRPr="00863D50">
              <w:rPr>
                <w:rFonts w:ascii="宋体" w:hAnsi="宋体" w:hint="eastAsia"/>
                <w:sz w:val="21"/>
                <w:szCs w:val="21"/>
              </w:rPr>
              <w:t>投标人综合得分</w:t>
            </w:r>
          </w:p>
        </w:tc>
        <w:tc>
          <w:tcPr>
            <w:tcW w:w="6846" w:type="dxa"/>
            <w:gridSpan w:val="3"/>
            <w:vAlign w:val="center"/>
          </w:tcPr>
          <w:p w14:paraId="7A54007E" w14:textId="77777777" w:rsidR="00DC2D2E" w:rsidRPr="00863D50" w:rsidRDefault="00000000">
            <w:pPr>
              <w:pStyle w:val="a0"/>
              <w:spacing w:after="0" w:line="240" w:lineRule="auto"/>
              <w:jc w:val="center"/>
              <w:rPr>
                <w:sz w:val="21"/>
                <w:szCs w:val="21"/>
              </w:rPr>
            </w:pPr>
            <w:r w:rsidRPr="00863D50">
              <w:rPr>
                <w:rFonts w:ascii="宋体" w:hAnsi="宋体" w:hint="eastAsia"/>
                <w:sz w:val="21"/>
                <w:szCs w:val="21"/>
              </w:rPr>
              <w:t>商务标得分+技术标得分+价格标得分=100</w:t>
            </w:r>
          </w:p>
        </w:tc>
      </w:tr>
    </w:tbl>
    <w:p w14:paraId="42463860" w14:textId="77777777" w:rsidR="00DC2D2E" w:rsidRDefault="00000000">
      <w:pPr>
        <w:numPr>
          <w:ilvl w:val="0"/>
          <w:numId w:val="16"/>
        </w:numPr>
        <w:spacing w:beforeLines="50" w:before="156"/>
        <w:jc w:val="left"/>
        <w:outlineLvl w:val="2"/>
        <w:rPr>
          <w:rStyle w:val="10"/>
          <w:rFonts w:ascii="宋体" w:hAnsi="宋体"/>
          <w:b/>
          <w:szCs w:val="21"/>
        </w:rPr>
      </w:pPr>
      <w:bookmarkStart w:id="54" w:name="_Toc116550355"/>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C2D2E" w14:paraId="5CAD81A3" w14:textId="77777777">
        <w:trPr>
          <w:trHeight w:val="483"/>
          <w:tblCellSpacing w:w="0" w:type="dxa"/>
        </w:trPr>
        <w:tc>
          <w:tcPr>
            <w:tcW w:w="1881" w:type="dxa"/>
            <w:tcBorders>
              <w:tl2br w:val="nil"/>
              <w:tr2bl w:val="nil"/>
            </w:tcBorders>
            <w:shd w:val="clear" w:color="auto" w:fill="EEEEEE"/>
            <w:vAlign w:val="center"/>
          </w:tcPr>
          <w:p w14:paraId="1AED9CE2" w14:textId="77777777" w:rsidR="00DC2D2E"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8A8540F" w14:textId="77777777" w:rsidR="00DC2D2E" w:rsidRDefault="00000000">
            <w:pPr>
              <w:spacing w:line="360" w:lineRule="auto"/>
              <w:jc w:val="center"/>
              <w:rPr>
                <w:rFonts w:ascii="宋体" w:hAnsi="宋体" w:cs="仿宋"/>
                <w:szCs w:val="21"/>
              </w:rPr>
            </w:pPr>
            <w:r>
              <w:rPr>
                <w:rFonts w:ascii="宋体" w:hAnsi="宋体" w:cs="仿宋" w:hint="eastAsia"/>
                <w:szCs w:val="21"/>
              </w:rPr>
              <w:t>评议标准</w:t>
            </w:r>
          </w:p>
        </w:tc>
      </w:tr>
      <w:tr w:rsidR="00DC2D2E" w14:paraId="2371833A" w14:textId="77777777">
        <w:trPr>
          <w:tblCellSpacing w:w="0" w:type="dxa"/>
        </w:trPr>
        <w:tc>
          <w:tcPr>
            <w:tcW w:w="1881" w:type="dxa"/>
            <w:tcBorders>
              <w:tl2br w:val="nil"/>
              <w:tr2bl w:val="nil"/>
            </w:tcBorders>
            <w:vAlign w:val="center"/>
          </w:tcPr>
          <w:p w14:paraId="07534148" w14:textId="77777777" w:rsidR="00DC2D2E" w:rsidRDefault="00000000" w:rsidP="006303BF">
            <w:pPr>
              <w:jc w:val="center"/>
              <w:rPr>
                <w:rFonts w:ascii="宋体" w:hAnsi="宋体" w:cs="仿宋"/>
                <w:szCs w:val="21"/>
              </w:rPr>
              <w:pPrChange w:id="55" w:author="Tony Young" w:date="2023-09-28T09:01:00Z">
                <w:pPr>
                  <w:framePr w:hSpace="180" w:wrap="around" w:vAnchor="text" w:hAnchor="page" w:x="1260" w:y="77"/>
                  <w:spacing w:line="360" w:lineRule="auto"/>
                  <w:suppressOverlap/>
                  <w:jc w:val="center"/>
                </w:pPr>
              </w:pPrChange>
            </w:pPr>
            <w:r>
              <w:rPr>
                <w:rFonts w:ascii="宋体" w:hAnsi="宋体" w:cs="仿宋" w:hint="eastAsia"/>
                <w:szCs w:val="21"/>
              </w:rPr>
              <w:t>投标文件</w:t>
            </w:r>
          </w:p>
        </w:tc>
        <w:tc>
          <w:tcPr>
            <w:tcW w:w="7635" w:type="dxa"/>
            <w:tcBorders>
              <w:tl2br w:val="nil"/>
              <w:tr2bl w:val="nil"/>
            </w:tcBorders>
            <w:vAlign w:val="center"/>
          </w:tcPr>
          <w:p w14:paraId="1FFC0C53" w14:textId="77777777" w:rsidR="00DC2D2E" w:rsidRDefault="00000000" w:rsidP="006303BF">
            <w:pPr>
              <w:rPr>
                <w:rFonts w:ascii="宋体" w:hAnsi="宋体" w:cs="仿宋"/>
                <w:szCs w:val="21"/>
              </w:rPr>
              <w:pPrChange w:id="56" w:author="Tony Young" w:date="2023-09-28T09:01:00Z">
                <w:pPr>
                  <w:framePr w:hSpace="180" w:wrap="around" w:vAnchor="text" w:hAnchor="page" w:x="1260" w:y="77"/>
                  <w:spacing w:line="360" w:lineRule="auto"/>
                  <w:suppressOverlap/>
                </w:pPr>
              </w:pPrChange>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DC2D2E" w14:paraId="0F1C8B7B" w14:textId="77777777">
        <w:trPr>
          <w:tblCellSpacing w:w="0" w:type="dxa"/>
        </w:trPr>
        <w:tc>
          <w:tcPr>
            <w:tcW w:w="1881" w:type="dxa"/>
            <w:tcBorders>
              <w:tl2br w:val="nil"/>
              <w:tr2bl w:val="nil"/>
            </w:tcBorders>
            <w:vAlign w:val="center"/>
          </w:tcPr>
          <w:p w14:paraId="54C40EF4" w14:textId="77777777" w:rsidR="00DC2D2E" w:rsidRDefault="00000000" w:rsidP="006303BF">
            <w:pPr>
              <w:jc w:val="center"/>
              <w:rPr>
                <w:rFonts w:ascii="宋体" w:hAnsi="宋体" w:cs="仿宋"/>
                <w:szCs w:val="21"/>
              </w:rPr>
              <w:pPrChange w:id="57" w:author="Tony Young" w:date="2023-09-28T09:01:00Z">
                <w:pPr>
                  <w:framePr w:hSpace="180" w:wrap="around" w:vAnchor="text" w:hAnchor="page" w:x="1260" w:y="77"/>
                  <w:spacing w:line="360" w:lineRule="auto"/>
                  <w:suppressOverlap/>
                  <w:jc w:val="center"/>
                </w:pPr>
              </w:pPrChange>
            </w:pPr>
            <w:r>
              <w:rPr>
                <w:rFonts w:ascii="宋体" w:hAnsi="宋体" w:cs="仿宋" w:hint="eastAsia"/>
                <w:szCs w:val="21"/>
              </w:rPr>
              <w:t>法定代表人证明书及授权委托证明书</w:t>
            </w:r>
          </w:p>
        </w:tc>
        <w:tc>
          <w:tcPr>
            <w:tcW w:w="7635" w:type="dxa"/>
            <w:tcBorders>
              <w:tl2br w:val="nil"/>
              <w:tr2bl w:val="nil"/>
            </w:tcBorders>
            <w:vAlign w:val="center"/>
          </w:tcPr>
          <w:p w14:paraId="007E7A0A" w14:textId="77777777" w:rsidR="00DC2D2E" w:rsidRDefault="00000000" w:rsidP="006303BF">
            <w:pPr>
              <w:rPr>
                <w:rFonts w:ascii="宋体" w:hAnsi="宋体" w:cs="仿宋"/>
                <w:szCs w:val="21"/>
              </w:rPr>
              <w:pPrChange w:id="58" w:author="Tony Young" w:date="2023-09-28T09:01:00Z">
                <w:pPr>
                  <w:framePr w:hSpace="180" w:wrap="around" w:vAnchor="text" w:hAnchor="page" w:x="1260" w:y="77"/>
                  <w:spacing w:line="360" w:lineRule="auto"/>
                  <w:suppressOverlap/>
                </w:pPr>
              </w:pPrChange>
            </w:pPr>
            <w:r>
              <w:rPr>
                <w:rFonts w:ascii="宋体" w:hAnsi="宋体" w:cs="仿宋" w:hint="eastAsia"/>
                <w:szCs w:val="21"/>
              </w:rPr>
              <w:t>是否提供法定代表人证明书、法人授权委托证明书</w:t>
            </w:r>
            <w:r>
              <w:rPr>
                <w:rFonts w:ascii="宋体" w:hAnsi="宋体" w:cs="宋体" w:hint="eastAsia"/>
              </w:rPr>
              <w:t>及法定代表人、被委托人身份证扫描件</w:t>
            </w:r>
            <w:r>
              <w:rPr>
                <w:rFonts w:ascii="宋体" w:hAnsi="宋体" w:cs="仿宋" w:hint="eastAsia"/>
                <w:szCs w:val="21"/>
              </w:rPr>
              <w:t>，如单位法定代表人为本项目授权代表，则仅提供法定代表人证明书及身份证复印件（身份证原件备查，各类证明书需加盖公章）。</w:t>
            </w:r>
          </w:p>
        </w:tc>
      </w:tr>
      <w:tr w:rsidR="00DC2D2E" w14:paraId="6E9ED927" w14:textId="77777777">
        <w:trPr>
          <w:tblCellSpacing w:w="0" w:type="dxa"/>
        </w:trPr>
        <w:tc>
          <w:tcPr>
            <w:tcW w:w="1881" w:type="dxa"/>
            <w:tcBorders>
              <w:tl2br w:val="nil"/>
              <w:tr2bl w:val="nil"/>
            </w:tcBorders>
            <w:vAlign w:val="center"/>
          </w:tcPr>
          <w:p w14:paraId="551FA9DA" w14:textId="77777777" w:rsidR="00DC2D2E"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AC3F011" w14:textId="77777777" w:rsidR="00DC2D2E" w:rsidRDefault="00000000">
            <w:pPr>
              <w:spacing w:line="360" w:lineRule="auto"/>
              <w:rPr>
                <w:rFonts w:ascii="宋体" w:hAnsi="宋体" w:cs="仿宋"/>
                <w:szCs w:val="21"/>
              </w:rPr>
            </w:pPr>
            <w:r>
              <w:rPr>
                <w:rFonts w:ascii="宋体" w:hAnsi="宋体" w:cs="仿宋" w:hint="eastAsia"/>
                <w:szCs w:val="21"/>
              </w:rPr>
              <w:t>投标人是否提供以下证明文件：</w:t>
            </w:r>
          </w:p>
          <w:p w14:paraId="09DD927F" w14:textId="77777777" w:rsidR="00DC2D2E" w:rsidRDefault="00000000">
            <w:pPr>
              <w:numPr>
                <w:ilvl w:val="255"/>
                <w:numId w:val="0"/>
              </w:numPr>
              <w:tabs>
                <w:tab w:val="left" w:pos="531"/>
              </w:tabs>
              <w:snapToGrid w:val="0"/>
              <w:ind w:left="-1"/>
              <w:rPr>
                <w:rFonts w:ascii="宋体"/>
              </w:rPr>
            </w:pPr>
            <w:r>
              <w:rPr>
                <w:rFonts w:ascii="宋体" w:hAnsi="宋体" w:cs="仿宋_GB2312" w:hint="eastAsia"/>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449CF35" w14:textId="77777777" w:rsidR="00DC2D2E" w:rsidRDefault="00000000">
            <w:pPr>
              <w:numPr>
                <w:ilvl w:val="255"/>
                <w:numId w:val="0"/>
              </w:numPr>
              <w:tabs>
                <w:tab w:val="left" w:pos="531"/>
              </w:tabs>
              <w:snapToGrid w:val="0"/>
              <w:spacing w:line="360" w:lineRule="auto"/>
            </w:pPr>
            <w:r>
              <w:rPr>
                <w:rFonts w:ascii="宋体" w:hAnsi="宋体" w:hint="eastAsia"/>
                <w:szCs w:val="21"/>
              </w:rPr>
              <w:t>（2）投标人须具有有效的人力资源服务许可证。</w:t>
            </w:r>
          </w:p>
        </w:tc>
      </w:tr>
      <w:tr w:rsidR="00DC2D2E" w14:paraId="699F5DF9" w14:textId="77777777">
        <w:trPr>
          <w:trHeight w:val="452"/>
          <w:tblCellSpacing w:w="0" w:type="dxa"/>
        </w:trPr>
        <w:tc>
          <w:tcPr>
            <w:tcW w:w="1881" w:type="dxa"/>
            <w:tcBorders>
              <w:tl2br w:val="nil"/>
              <w:tr2bl w:val="nil"/>
            </w:tcBorders>
            <w:vAlign w:val="center"/>
          </w:tcPr>
          <w:p w14:paraId="5EFD9026" w14:textId="77777777" w:rsidR="00DC2D2E"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08FD9B2" w14:textId="77777777" w:rsidR="00DC2D2E" w:rsidRDefault="00000000">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98</w:t>
            </w:r>
            <w:r>
              <w:rPr>
                <w:rFonts w:ascii="宋体" w:hAnsi="宋体" w:cs="仿宋"/>
                <w:szCs w:val="21"/>
              </w:rPr>
              <w:t>万元（含税）</w:t>
            </w:r>
            <w:r>
              <w:rPr>
                <w:rFonts w:ascii="宋体" w:hAnsi="宋体" w:cs="仿宋" w:hint="eastAsia"/>
                <w:szCs w:val="21"/>
              </w:rPr>
              <w:t>，超过上述控制金额的视为无效报价。</w:t>
            </w:r>
          </w:p>
        </w:tc>
      </w:tr>
    </w:tbl>
    <w:p w14:paraId="21E51145" w14:textId="77777777" w:rsidR="00DC2D2E" w:rsidRDefault="00000000">
      <w:pPr>
        <w:numPr>
          <w:ilvl w:val="0"/>
          <w:numId w:val="16"/>
        </w:numPr>
        <w:spacing w:beforeLines="50" w:before="156"/>
        <w:jc w:val="left"/>
        <w:outlineLvl w:val="2"/>
        <w:rPr>
          <w:rStyle w:val="10"/>
          <w:rFonts w:ascii="宋体" w:hAnsi="宋体"/>
          <w:b/>
          <w:bCs/>
          <w:szCs w:val="21"/>
        </w:rPr>
      </w:pPr>
      <w:bookmarkStart w:id="59" w:name="_Toc116550356"/>
      <w:bookmarkStart w:id="60" w:name="_Toc114675512"/>
      <w:r>
        <w:rPr>
          <w:rStyle w:val="10"/>
          <w:rFonts w:ascii="宋体" w:hAnsi="宋体" w:hint="eastAsia"/>
          <w:b/>
          <w:bCs/>
          <w:szCs w:val="21"/>
        </w:rPr>
        <w:t>不可偏离项检查</w:t>
      </w:r>
      <w:bookmarkEnd w:id="59"/>
      <w:bookmarkEnd w:id="60"/>
    </w:p>
    <w:p w14:paraId="6BD4488C" w14:textId="77777777" w:rsidR="00DC2D2E"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9F023D0" w14:textId="77777777" w:rsidR="00DC2D2E" w:rsidRDefault="00000000">
      <w:pPr>
        <w:numPr>
          <w:ilvl w:val="0"/>
          <w:numId w:val="16"/>
        </w:numPr>
        <w:spacing w:beforeLines="50" w:before="156"/>
        <w:jc w:val="left"/>
        <w:outlineLvl w:val="2"/>
        <w:rPr>
          <w:rFonts w:ascii="宋体" w:hAnsi="宋体"/>
          <w:b/>
          <w:bCs/>
          <w:szCs w:val="21"/>
        </w:rPr>
      </w:pPr>
      <w:bookmarkStart w:id="61" w:name="_Toc114675513"/>
      <w:bookmarkStart w:id="62" w:name="_Toc116550357"/>
      <w:r>
        <w:rPr>
          <w:rStyle w:val="10"/>
          <w:rFonts w:ascii="宋体" w:hAnsi="宋体" w:hint="eastAsia"/>
          <w:b/>
          <w:bCs/>
          <w:szCs w:val="21"/>
        </w:rPr>
        <w:t>综合评议指标表</w:t>
      </w:r>
      <w:bookmarkEnd w:id="61"/>
      <w:bookmarkEnd w:id="62"/>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1278"/>
        <w:gridCol w:w="285"/>
        <w:gridCol w:w="5950"/>
      </w:tblGrid>
      <w:tr w:rsidR="00DC2D2E" w14:paraId="7D8FA325" w14:textId="77777777" w:rsidTr="006303BF">
        <w:trPr>
          <w:tblCellSpacing w:w="0" w:type="dxa"/>
          <w:jc w:val="center"/>
        </w:trPr>
        <w:tc>
          <w:tcPr>
            <w:tcW w:w="704" w:type="dxa"/>
            <w:tcBorders>
              <w:tl2br w:val="nil"/>
              <w:tr2bl w:val="nil"/>
            </w:tcBorders>
            <w:shd w:val="clear" w:color="auto" w:fill="EEEEEE"/>
          </w:tcPr>
          <w:p w14:paraId="74F5E736" w14:textId="77777777" w:rsidR="00DC2D2E" w:rsidRDefault="00000000" w:rsidP="006303BF">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18B3F6D5" w14:textId="77777777" w:rsidR="00DC2D2E" w:rsidRDefault="00000000" w:rsidP="006303BF">
            <w:pPr>
              <w:spacing w:line="360" w:lineRule="auto"/>
              <w:jc w:val="center"/>
              <w:rPr>
                <w:rFonts w:ascii="宋体" w:hAnsi="宋体"/>
                <w:b/>
                <w:szCs w:val="21"/>
              </w:rPr>
            </w:pPr>
            <w:r>
              <w:rPr>
                <w:rFonts w:ascii="宋体" w:hAnsi="宋体" w:hint="eastAsia"/>
                <w:b/>
                <w:szCs w:val="21"/>
              </w:rPr>
              <w:t>评议内容</w:t>
            </w:r>
          </w:p>
        </w:tc>
        <w:tc>
          <w:tcPr>
            <w:tcW w:w="1278" w:type="dxa"/>
            <w:tcBorders>
              <w:tl2br w:val="nil"/>
              <w:tr2bl w:val="nil"/>
            </w:tcBorders>
            <w:shd w:val="clear" w:color="auto" w:fill="EEEEEE"/>
            <w:tcMar>
              <w:top w:w="15" w:type="dxa"/>
              <w:left w:w="15" w:type="dxa"/>
              <w:bottom w:w="15" w:type="dxa"/>
              <w:right w:w="15" w:type="dxa"/>
            </w:tcMar>
            <w:vAlign w:val="center"/>
          </w:tcPr>
          <w:p w14:paraId="4B1118BA" w14:textId="77777777" w:rsidR="00DC2D2E" w:rsidRDefault="00000000" w:rsidP="006303BF">
            <w:pPr>
              <w:spacing w:line="360" w:lineRule="auto"/>
              <w:jc w:val="center"/>
              <w:rPr>
                <w:rFonts w:ascii="宋体" w:hAnsi="宋体"/>
                <w:b/>
                <w:szCs w:val="21"/>
              </w:rPr>
            </w:pPr>
            <w:r>
              <w:rPr>
                <w:rFonts w:ascii="宋体" w:hAnsi="宋体"/>
                <w:b/>
                <w:szCs w:val="21"/>
              </w:rPr>
              <w:t>分值</w:t>
            </w:r>
          </w:p>
        </w:tc>
        <w:tc>
          <w:tcPr>
            <w:tcW w:w="6235" w:type="dxa"/>
            <w:gridSpan w:val="2"/>
            <w:tcBorders>
              <w:tl2br w:val="nil"/>
              <w:tr2bl w:val="nil"/>
            </w:tcBorders>
            <w:shd w:val="clear" w:color="auto" w:fill="EEEEEE"/>
            <w:vAlign w:val="center"/>
          </w:tcPr>
          <w:p w14:paraId="69EE7F1E" w14:textId="77777777" w:rsidR="00DC2D2E" w:rsidRDefault="00000000" w:rsidP="006303BF">
            <w:pPr>
              <w:spacing w:line="360" w:lineRule="auto"/>
              <w:jc w:val="center"/>
              <w:rPr>
                <w:rFonts w:ascii="宋体" w:hAnsi="宋体"/>
                <w:b/>
                <w:szCs w:val="21"/>
              </w:rPr>
            </w:pPr>
            <w:r>
              <w:rPr>
                <w:rFonts w:ascii="宋体" w:hAnsi="宋体" w:hint="eastAsia"/>
                <w:b/>
                <w:szCs w:val="21"/>
              </w:rPr>
              <w:t>评议标准及权重</w:t>
            </w:r>
          </w:p>
        </w:tc>
      </w:tr>
      <w:tr w:rsidR="00DC2D2E" w14:paraId="7187CFC1" w14:textId="77777777" w:rsidTr="006303BF">
        <w:trPr>
          <w:tblCellSpacing w:w="0" w:type="dxa"/>
          <w:jc w:val="center"/>
        </w:trPr>
        <w:tc>
          <w:tcPr>
            <w:tcW w:w="9351" w:type="dxa"/>
            <w:gridSpan w:val="5"/>
            <w:tcBorders>
              <w:tl2br w:val="nil"/>
              <w:tr2bl w:val="nil"/>
            </w:tcBorders>
            <w:shd w:val="clear" w:color="auto" w:fill="EEEEEE"/>
          </w:tcPr>
          <w:p w14:paraId="0A72CF4F" w14:textId="77777777" w:rsidR="00DC2D2E" w:rsidRDefault="00000000" w:rsidP="006303BF">
            <w:pPr>
              <w:spacing w:line="360" w:lineRule="auto"/>
              <w:jc w:val="center"/>
              <w:rPr>
                <w:rFonts w:ascii="宋体" w:hAnsi="宋体"/>
                <w:b/>
                <w:szCs w:val="21"/>
              </w:rPr>
            </w:pPr>
            <w:r>
              <w:rPr>
                <w:rFonts w:ascii="宋体" w:hAnsi="宋体" w:hint="eastAsia"/>
                <w:b/>
                <w:szCs w:val="21"/>
              </w:rPr>
              <w:t>商务评议项（</w:t>
            </w:r>
            <w:r w:rsidRPr="00863D50">
              <w:rPr>
                <w:rFonts w:ascii="宋体" w:hAnsi="宋体" w:hint="eastAsia"/>
                <w:szCs w:val="21"/>
              </w:rPr>
              <w:t>30</w:t>
            </w:r>
            <w:r>
              <w:rPr>
                <w:rFonts w:ascii="宋体" w:hAnsi="宋体" w:hint="eastAsia"/>
                <w:b/>
                <w:szCs w:val="21"/>
              </w:rPr>
              <w:t>分）</w:t>
            </w:r>
          </w:p>
        </w:tc>
      </w:tr>
      <w:tr w:rsidR="00DC2D2E" w14:paraId="2D9CD577" w14:textId="77777777" w:rsidTr="006303BF">
        <w:trPr>
          <w:trHeight w:val="2592"/>
          <w:tblCellSpacing w:w="0" w:type="dxa"/>
          <w:jc w:val="center"/>
        </w:trPr>
        <w:tc>
          <w:tcPr>
            <w:tcW w:w="704" w:type="dxa"/>
            <w:tcBorders>
              <w:tl2br w:val="nil"/>
              <w:tr2bl w:val="nil"/>
            </w:tcBorders>
            <w:vAlign w:val="center"/>
          </w:tcPr>
          <w:p w14:paraId="023A18F3" w14:textId="77777777" w:rsidR="00DC2D2E" w:rsidRDefault="00DC2D2E">
            <w:pPr>
              <w:pStyle w:val="af6"/>
              <w:numPr>
                <w:ilvl w:val="0"/>
                <w:numId w:val="1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9DBE33E" w14:textId="77777777" w:rsidR="00DC2D2E" w:rsidRDefault="00000000" w:rsidP="006303BF">
            <w:pPr>
              <w:widowControl/>
              <w:contextualSpacing/>
              <w:jc w:val="center"/>
              <w:rPr>
                <w:rFonts w:ascii="宋体" w:hAnsi="宋体"/>
                <w:szCs w:val="21"/>
              </w:rPr>
            </w:pPr>
            <w:r>
              <w:rPr>
                <w:rFonts w:hint="eastAsia"/>
              </w:rPr>
              <w:t>企</w:t>
            </w:r>
            <w:r>
              <w:rPr>
                <w:rFonts w:ascii="宋体" w:hAnsi="宋体" w:hint="eastAsia"/>
                <w:szCs w:val="21"/>
              </w:rPr>
              <w:t>业资历</w:t>
            </w:r>
          </w:p>
          <w:p w14:paraId="53A98782" w14:textId="77777777" w:rsidR="00DC2D2E" w:rsidRDefault="00000000" w:rsidP="006303BF">
            <w:pPr>
              <w:spacing w:line="320" w:lineRule="exact"/>
              <w:jc w:val="center"/>
              <w:rPr>
                <w:rFonts w:ascii="宋体" w:hAnsi="宋体"/>
                <w:szCs w:val="21"/>
              </w:rPr>
            </w:pP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29C069B9" w14:textId="77777777" w:rsidR="00DC2D2E" w:rsidRDefault="00DC2D2E" w:rsidP="006303BF">
            <w:pPr>
              <w:spacing w:line="360" w:lineRule="auto"/>
              <w:jc w:val="center"/>
              <w:rPr>
                <w:rFonts w:ascii="宋体" w:hAnsi="宋体"/>
                <w:szCs w:val="21"/>
              </w:rPr>
            </w:pPr>
          </w:p>
          <w:p w14:paraId="55A4B127" w14:textId="77777777" w:rsidR="00DC2D2E" w:rsidRDefault="00000000" w:rsidP="006303BF">
            <w:pPr>
              <w:spacing w:line="360" w:lineRule="auto"/>
              <w:jc w:val="center"/>
              <w:rPr>
                <w:rFonts w:ascii="宋体" w:hAnsi="宋体"/>
                <w:szCs w:val="21"/>
              </w:rPr>
            </w:pPr>
            <w:r>
              <w:rPr>
                <w:rFonts w:ascii="宋体" w:hAnsi="宋体" w:hint="eastAsia"/>
                <w:szCs w:val="21"/>
              </w:rPr>
              <w:t>5分</w:t>
            </w:r>
          </w:p>
        </w:tc>
        <w:tc>
          <w:tcPr>
            <w:tcW w:w="6235" w:type="dxa"/>
            <w:gridSpan w:val="2"/>
            <w:tcBorders>
              <w:tl2br w:val="nil"/>
              <w:tr2bl w:val="nil"/>
            </w:tcBorders>
            <w:tcMar>
              <w:top w:w="15" w:type="dxa"/>
              <w:left w:w="15" w:type="dxa"/>
              <w:bottom w:w="15" w:type="dxa"/>
              <w:right w:w="15" w:type="dxa"/>
            </w:tcMar>
            <w:vAlign w:val="center"/>
          </w:tcPr>
          <w:p w14:paraId="2A2D01EE" w14:textId="77777777" w:rsidR="00DC2D2E" w:rsidRDefault="00000000" w:rsidP="006303BF">
            <w:pPr>
              <w:widowControl/>
              <w:numPr>
                <w:ilvl w:val="255"/>
                <w:numId w:val="0"/>
              </w:numPr>
              <w:contextualSpacing/>
              <w:jc w:val="left"/>
              <w:rPr>
                <w:rFonts w:ascii="宋体" w:hAnsi="宋体"/>
                <w:szCs w:val="21"/>
              </w:rPr>
            </w:pPr>
            <w:r>
              <w:rPr>
                <w:rFonts w:ascii="宋体" w:hAnsi="宋体" w:hint="eastAsia"/>
                <w:szCs w:val="21"/>
              </w:rPr>
              <w:t>根据投标人取得人力资源服务许可证年限进行评议(截止2023年8月31日止)：</w:t>
            </w:r>
          </w:p>
          <w:p w14:paraId="1BAFDC5B" w14:textId="77777777" w:rsidR="00DC2D2E" w:rsidRDefault="00000000" w:rsidP="006303BF">
            <w:pPr>
              <w:widowControl/>
              <w:contextualSpacing/>
              <w:jc w:val="left"/>
              <w:rPr>
                <w:rFonts w:ascii="宋体" w:hAnsi="宋体"/>
                <w:szCs w:val="21"/>
              </w:rPr>
            </w:pPr>
            <w:r>
              <w:rPr>
                <w:rFonts w:ascii="宋体" w:hAnsi="宋体" w:hint="eastAsia"/>
                <w:szCs w:val="21"/>
              </w:rPr>
              <w:t>（1）投标人取得时间在3年及以下（含3年）的，得0.5分；</w:t>
            </w:r>
          </w:p>
          <w:p w14:paraId="44A5612E" w14:textId="77777777" w:rsidR="00DC2D2E" w:rsidRDefault="00000000" w:rsidP="006303BF">
            <w:pPr>
              <w:widowControl/>
              <w:contextualSpacing/>
              <w:jc w:val="left"/>
              <w:rPr>
                <w:rFonts w:ascii="宋体" w:hAnsi="宋体"/>
                <w:szCs w:val="21"/>
              </w:rPr>
            </w:pPr>
            <w:r>
              <w:rPr>
                <w:rFonts w:ascii="宋体" w:hAnsi="宋体" w:hint="eastAsia"/>
                <w:szCs w:val="21"/>
              </w:rPr>
              <w:t>（2）投标人取得时间在6年及以下（含6年）的，得1分；</w:t>
            </w:r>
          </w:p>
          <w:p w14:paraId="178DFE8D" w14:textId="77777777" w:rsidR="00DC2D2E" w:rsidRDefault="00000000" w:rsidP="006303BF">
            <w:pPr>
              <w:widowControl/>
              <w:contextualSpacing/>
              <w:jc w:val="left"/>
            </w:pPr>
            <w:r>
              <w:rPr>
                <w:rFonts w:ascii="宋体" w:hAnsi="宋体" w:hint="eastAsia"/>
                <w:szCs w:val="21"/>
              </w:rPr>
              <w:t>（3）投标人取得时间大于6年的，每增加1年得1分，最多得5分。</w:t>
            </w:r>
          </w:p>
          <w:p w14:paraId="3D6B1CB9" w14:textId="77777777" w:rsidR="00DC2D2E" w:rsidRDefault="00000000" w:rsidP="006303BF">
            <w:pPr>
              <w:widowControl/>
              <w:contextualSpacing/>
              <w:jc w:val="left"/>
              <w:rPr>
                <w:rFonts w:ascii="宋体" w:hAnsi="宋体"/>
                <w:szCs w:val="21"/>
              </w:rPr>
            </w:pPr>
            <w:r>
              <w:rPr>
                <w:rFonts w:ascii="宋体" w:hAnsi="宋体" w:hint="eastAsia"/>
                <w:szCs w:val="21"/>
              </w:rPr>
              <w:t>证明材料：</w:t>
            </w:r>
          </w:p>
          <w:p w14:paraId="5139B335" w14:textId="77777777" w:rsidR="00DC2D2E" w:rsidRDefault="00000000" w:rsidP="006303BF">
            <w:pPr>
              <w:widowControl/>
              <w:contextualSpacing/>
              <w:jc w:val="left"/>
            </w:pPr>
            <w:r>
              <w:rPr>
                <w:rFonts w:ascii="宋体" w:hAnsi="宋体" w:hint="eastAsia"/>
                <w:szCs w:val="21"/>
              </w:rPr>
              <w:t>提供有效的人力资源服务许可证复印件，并加盖投标人公章，未提供或提供资料无法判断的，不得分。</w:t>
            </w:r>
          </w:p>
        </w:tc>
      </w:tr>
      <w:tr w:rsidR="00DC2D2E" w14:paraId="19441FE6" w14:textId="77777777" w:rsidTr="006303BF">
        <w:trPr>
          <w:trHeight w:val="374"/>
          <w:tblCellSpacing w:w="0" w:type="dxa"/>
          <w:jc w:val="center"/>
        </w:trPr>
        <w:tc>
          <w:tcPr>
            <w:tcW w:w="704" w:type="dxa"/>
            <w:tcBorders>
              <w:tl2br w:val="nil"/>
              <w:tr2bl w:val="nil"/>
            </w:tcBorders>
            <w:vAlign w:val="center"/>
          </w:tcPr>
          <w:p w14:paraId="74B60E91" w14:textId="77777777" w:rsidR="00DC2D2E" w:rsidRDefault="00DC2D2E">
            <w:pPr>
              <w:pStyle w:val="af6"/>
              <w:numPr>
                <w:ilvl w:val="0"/>
                <w:numId w:val="1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759D6CD" w14:textId="77777777" w:rsidR="00DC2D2E" w:rsidRDefault="00000000" w:rsidP="006303BF">
            <w:pPr>
              <w:snapToGrid w:val="0"/>
              <w:spacing w:line="276" w:lineRule="auto"/>
              <w:jc w:val="center"/>
            </w:pPr>
            <w:r>
              <w:rPr>
                <w:rFonts w:ascii="宋体" w:hAnsi="宋体" w:hint="eastAsia"/>
                <w:szCs w:val="21"/>
              </w:rPr>
              <w:t>企业荣誉</w:t>
            </w: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1C922F59" w14:textId="77777777" w:rsidR="00DC2D2E" w:rsidRDefault="00000000" w:rsidP="006303BF">
            <w:pPr>
              <w:spacing w:line="360" w:lineRule="auto"/>
              <w:jc w:val="center"/>
              <w:rPr>
                <w:rFonts w:ascii="宋体" w:hAnsi="宋体"/>
                <w:szCs w:val="21"/>
              </w:rPr>
            </w:pPr>
            <w:r>
              <w:rPr>
                <w:rFonts w:ascii="宋体" w:hAnsi="宋体" w:hint="eastAsia"/>
                <w:szCs w:val="21"/>
              </w:rPr>
              <w:t>10分</w:t>
            </w:r>
          </w:p>
        </w:tc>
        <w:tc>
          <w:tcPr>
            <w:tcW w:w="6235" w:type="dxa"/>
            <w:gridSpan w:val="2"/>
            <w:tcBorders>
              <w:tl2br w:val="nil"/>
              <w:tr2bl w:val="nil"/>
            </w:tcBorders>
            <w:tcMar>
              <w:top w:w="15" w:type="dxa"/>
              <w:left w:w="15" w:type="dxa"/>
              <w:bottom w:w="15" w:type="dxa"/>
              <w:right w:w="15" w:type="dxa"/>
            </w:tcMar>
            <w:vAlign w:val="center"/>
          </w:tcPr>
          <w:p w14:paraId="2F2F17A4" w14:textId="77777777" w:rsidR="00DC2D2E" w:rsidRDefault="00000000" w:rsidP="006303BF">
            <w:pPr>
              <w:widowControl/>
              <w:numPr>
                <w:ilvl w:val="255"/>
                <w:numId w:val="0"/>
              </w:numPr>
              <w:contextualSpacing/>
              <w:jc w:val="left"/>
              <w:rPr>
                <w:rFonts w:ascii="宋体" w:hAnsi="宋体"/>
                <w:szCs w:val="21"/>
              </w:rPr>
            </w:pPr>
            <w:r>
              <w:rPr>
                <w:rFonts w:ascii="宋体" w:hAnsi="宋体" w:hint="eastAsia"/>
                <w:szCs w:val="21"/>
              </w:rPr>
              <w:t>根据投标人所获得的奖项、荣誉等进行评议：</w:t>
            </w:r>
          </w:p>
          <w:p w14:paraId="3CAAABCC" w14:textId="77777777" w:rsidR="00DC2D2E" w:rsidRDefault="00000000" w:rsidP="006303BF">
            <w:pPr>
              <w:widowControl/>
              <w:contextualSpacing/>
              <w:jc w:val="left"/>
              <w:rPr>
                <w:rFonts w:ascii="宋体" w:hAnsi="宋体"/>
                <w:szCs w:val="21"/>
              </w:rPr>
            </w:pPr>
            <w:r>
              <w:rPr>
                <w:rFonts w:ascii="宋体" w:hAnsi="宋体" w:hint="eastAsia"/>
                <w:szCs w:val="21"/>
              </w:rPr>
              <w:t>（1）投标人获得人力资源类国际、国家级奖项、荣誉的，每1项得3分；</w:t>
            </w:r>
          </w:p>
          <w:p w14:paraId="7A8D73F1" w14:textId="77777777" w:rsidR="00DC2D2E" w:rsidRDefault="00000000" w:rsidP="006303BF">
            <w:pPr>
              <w:widowControl/>
              <w:contextualSpacing/>
              <w:jc w:val="left"/>
              <w:rPr>
                <w:rFonts w:ascii="宋体" w:hAnsi="宋体"/>
                <w:szCs w:val="21"/>
              </w:rPr>
            </w:pPr>
            <w:r>
              <w:rPr>
                <w:rFonts w:ascii="宋体" w:hAnsi="宋体" w:hint="eastAsia"/>
                <w:szCs w:val="21"/>
              </w:rPr>
              <w:t>（2）投标人获得人力资源类省级奖项、荣誉的，每1项得2分；</w:t>
            </w:r>
          </w:p>
          <w:p w14:paraId="1FA5E5A8" w14:textId="77777777" w:rsidR="00DC2D2E" w:rsidRDefault="00000000" w:rsidP="006303BF">
            <w:pPr>
              <w:widowControl/>
              <w:contextualSpacing/>
              <w:jc w:val="left"/>
              <w:rPr>
                <w:rFonts w:ascii="宋体" w:hAnsi="宋体"/>
                <w:szCs w:val="21"/>
              </w:rPr>
            </w:pPr>
            <w:r>
              <w:rPr>
                <w:rFonts w:ascii="宋体" w:hAnsi="宋体" w:hint="eastAsia"/>
                <w:szCs w:val="21"/>
              </w:rPr>
              <w:t>（3）投标人获得人力资源类市级奖项、荣誉的，每1项得1分；</w:t>
            </w:r>
          </w:p>
          <w:p w14:paraId="3A68104F" w14:textId="77777777" w:rsidR="00DC2D2E" w:rsidRDefault="00000000" w:rsidP="006303BF">
            <w:pPr>
              <w:widowControl/>
              <w:contextualSpacing/>
              <w:jc w:val="left"/>
              <w:rPr>
                <w:rFonts w:ascii="宋体" w:hAnsi="宋体"/>
                <w:szCs w:val="21"/>
              </w:rPr>
            </w:pPr>
            <w:r>
              <w:rPr>
                <w:rFonts w:ascii="宋体" w:hAnsi="宋体" w:hint="eastAsia"/>
                <w:szCs w:val="21"/>
              </w:rPr>
              <w:t>（4）本项最高得分为10分。</w:t>
            </w:r>
          </w:p>
          <w:p w14:paraId="45467BF8" w14:textId="77777777" w:rsidR="00DC2D2E" w:rsidRDefault="00000000" w:rsidP="006303BF">
            <w:pPr>
              <w:widowControl/>
              <w:contextualSpacing/>
              <w:jc w:val="left"/>
              <w:rPr>
                <w:rFonts w:ascii="宋体" w:hAnsi="宋体"/>
                <w:szCs w:val="21"/>
              </w:rPr>
            </w:pPr>
            <w:r>
              <w:rPr>
                <w:rFonts w:ascii="宋体" w:hAnsi="宋体" w:hint="eastAsia"/>
                <w:szCs w:val="21"/>
              </w:rPr>
              <w:t>证明材料：</w:t>
            </w:r>
          </w:p>
          <w:p w14:paraId="3C0EA7B2" w14:textId="77777777" w:rsidR="00DC2D2E" w:rsidRDefault="00000000" w:rsidP="006303BF">
            <w:pPr>
              <w:widowControl/>
              <w:contextualSpacing/>
              <w:jc w:val="left"/>
              <w:rPr>
                <w:rFonts w:ascii="宋体" w:hAnsi="宋体"/>
                <w:szCs w:val="21"/>
              </w:rPr>
            </w:pPr>
            <w:r>
              <w:rPr>
                <w:rFonts w:ascii="宋体" w:hAnsi="宋体" w:hint="eastAsia"/>
                <w:szCs w:val="21"/>
              </w:rPr>
              <w:t>提供获奖证书、荣誉证书等复印件，并加盖投标人公章，未提供或提供资料无法判断的，不得分。</w:t>
            </w:r>
          </w:p>
        </w:tc>
      </w:tr>
      <w:tr w:rsidR="00DC2D2E" w14:paraId="05381871" w14:textId="77777777" w:rsidTr="006303BF">
        <w:trPr>
          <w:trHeight w:val="374"/>
          <w:tblCellSpacing w:w="0" w:type="dxa"/>
          <w:jc w:val="center"/>
        </w:trPr>
        <w:tc>
          <w:tcPr>
            <w:tcW w:w="704" w:type="dxa"/>
            <w:tcBorders>
              <w:tl2br w:val="nil"/>
              <w:tr2bl w:val="nil"/>
            </w:tcBorders>
            <w:vAlign w:val="center"/>
          </w:tcPr>
          <w:p w14:paraId="658871ED" w14:textId="77777777" w:rsidR="00DC2D2E" w:rsidRDefault="00DC2D2E">
            <w:pPr>
              <w:pStyle w:val="af6"/>
              <w:numPr>
                <w:ilvl w:val="0"/>
                <w:numId w:val="17"/>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E8773DB" w14:textId="77777777" w:rsidR="00DC2D2E" w:rsidRDefault="00000000" w:rsidP="006303BF">
            <w:pPr>
              <w:snapToGrid w:val="0"/>
              <w:spacing w:line="276" w:lineRule="auto"/>
              <w:jc w:val="center"/>
            </w:pPr>
            <w:r>
              <w:rPr>
                <w:rFonts w:hint="eastAsia"/>
              </w:rPr>
              <w:t>企业</w:t>
            </w:r>
            <w:r>
              <w:rPr>
                <w:rFonts w:ascii="宋体" w:hAnsi="宋体" w:cs="宋体" w:hint="eastAsia"/>
                <w:kern w:val="0"/>
                <w:szCs w:val="21"/>
              </w:rPr>
              <w:t>业绩</w:t>
            </w:r>
            <w:r>
              <w:rPr>
                <w:rFonts w:hint="eastAsia"/>
              </w:rPr>
              <w:t xml:space="preserve"> </w:t>
            </w:r>
          </w:p>
        </w:tc>
        <w:tc>
          <w:tcPr>
            <w:tcW w:w="1278" w:type="dxa"/>
            <w:tcBorders>
              <w:tl2br w:val="nil"/>
              <w:tr2bl w:val="nil"/>
            </w:tcBorders>
            <w:tcMar>
              <w:top w:w="15" w:type="dxa"/>
              <w:left w:w="15" w:type="dxa"/>
              <w:bottom w:w="15" w:type="dxa"/>
              <w:right w:w="15" w:type="dxa"/>
            </w:tcMar>
            <w:vAlign w:val="center"/>
          </w:tcPr>
          <w:p w14:paraId="6D745B78" w14:textId="77777777" w:rsidR="00DC2D2E" w:rsidRDefault="00000000" w:rsidP="006303BF">
            <w:pPr>
              <w:spacing w:line="360" w:lineRule="auto"/>
              <w:jc w:val="center"/>
              <w:rPr>
                <w:rFonts w:ascii="宋体" w:hAnsi="宋体"/>
                <w:szCs w:val="21"/>
              </w:rPr>
            </w:pPr>
            <w:r>
              <w:rPr>
                <w:rFonts w:ascii="宋体" w:hAnsi="宋体" w:hint="eastAsia"/>
                <w:szCs w:val="21"/>
              </w:rPr>
              <w:t>15分</w:t>
            </w:r>
          </w:p>
        </w:tc>
        <w:tc>
          <w:tcPr>
            <w:tcW w:w="6235" w:type="dxa"/>
            <w:gridSpan w:val="2"/>
            <w:tcBorders>
              <w:tl2br w:val="nil"/>
              <w:tr2bl w:val="nil"/>
            </w:tcBorders>
            <w:tcMar>
              <w:top w:w="15" w:type="dxa"/>
              <w:left w:w="15" w:type="dxa"/>
              <w:bottom w:w="15" w:type="dxa"/>
              <w:right w:w="15" w:type="dxa"/>
            </w:tcMar>
            <w:vAlign w:val="center"/>
          </w:tcPr>
          <w:p w14:paraId="23E5EC4D" w14:textId="77777777" w:rsidR="00DC2D2E" w:rsidRDefault="00000000" w:rsidP="006303BF">
            <w:pPr>
              <w:widowControl/>
              <w:contextualSpacing/>
              <w:jc w:val="left"/>
            </w:pPr>
            <w:r>
              <w:rPr>
                <w:rFonts w:ascii="宋体" w:hAnsi="宋体" w:hint="eastAsia"/>
                <w:szCs w:val="21"/>
              </w:rPr>
              <w:t>根据投标人2019年1月1日起至本项目招标公告发布之日止的业绩（以合同签订时间为准）进行评议：</w:t>
            </w:r>
          </w:p>
          <w:p w14:paraId="46A71A6B" w14:textId="77777777" w:rsidR="00DC2D2E" w:rsidRDefault="00000000">
            <w:pPr>
              <w:numPr>
                <w:ilvl w:val="0"/>
                <w:numId w:val="18"/>
              </w:numPr>
              <w:tabs>
                <w:tab w:val="left" w:pos="531"/>
              </w:tabs>
              <w:snapToGrid w:val="0"/>
              <w:ind w:left="0" w:firstLine="0"/>
              <w:rPr>
                <w:rFonts w:ascii="宋体" w:hAnsi="宋体"/>
                <w:szCs w:val="21"/>
              </w:rPr>
            </w:pPr>
            <w:r>
              <w:rPr>
                <w:rFonts w:ascii="宋体" w:hAnsi="宋体" w:hint="eastAsia"/>
                <w:szCs w:val="21"/>
              </w:rPr>
              <w:t>投标人为国有企业成功提供</w:t>
            </w:r>
            <w:proofErr w:type="gramStart"/>
            <w:r>
              <w:rPr>
                <w:rFonts w:ascii="宋体" w:hAnsi="宋体" w:hint="eastAsia"/>
                <w:szCs w:val="21"/>
              </w:rPr>
              <w:t>人才猎聘服务</w:t>
            </w:r>
            <w:proofErr w:type="gramEnd"/>
            <w:r>
              <w:rPr>
                <w:rFonts w:ascii="宋体" w:hAnsi="宋体" w:hint="eastAsia"/>
                <w:szCs w:val="21"/>
              </w:rPr>
              <w:t>的，每提供1个业绩得1分，最多得5分；</w:t>
            </w:r>
          </w:p>
          <w:p w14:paraId="13AD498D" w14:textId="77777777" w:rsidR="00DC2D2E" w:rsidRDefault="00000000">
            <w:pPr>
              <w:numPr>
                <w:ilvl w:val="0"/>
                <w:numId w:val="18"/>
              </w:numPr>
              <w:tabs>
                <w:tab w:val="left" w:pos="531"/>
              </w:tabs>
              <w:snapToGrid w:val="0"/>
              <w:ind w:left="0" w:firstLine="0"/>
              <w:rPr>
                <w:rFonts w:ascii="宋体" w:hAnsi="宋体"/>
                <w:szCs w:val="21"/>
              </w:rPr>
            </w:pPr>
            <w:r>
              <w:rPr>
                <w:rFonts w:ascii="宋体" w:hAnsi="宋体" w:hint="eastAsia"/>
                <w:szCs w:val="21"/>
              </w:rPr>
              <w:t>投标人提供</w:t>
            </w:r>
            <w:proofErr w:type="gramStart"/>
            <w:r>
              <w:rPr>
                <w:rFonts w:ascii="宋体" w:hAnsi="宋体" w:hint="eastAsia"/>
                <w:szCs w:val="21"/>
              </w:rPr>
              <w:t>人才猎聘服务</w:t>
            </w:r>
            <w:proofErr w:type="gramEnd"/>
            <w:r>
              <w:rPr>
                <w:rFonts w:ascii="宋体" w:hAnsi="宋体" w:hint="eastAsia"/>
                <w:szCs w:val="21"/>
              </w:rPr>
              <w:t>的推荐人选，每成功入</w:t>
            </w:r>
            <w:proofErr w:type="gramStart"/>
            <w:r>
              <w:rPr>
                <w:rFonts w:ascii="宋体" w:hAnsi="宋体" w:hint="eastAsia"/>
                <w:szCs w:val="21"/>
              </w:rPr>
              <w:t>职国有</w:t>
            </w:r>
            <w:proofErr w:type="gramEnd"/>
            <w:r>
              <w:rPr>
                <w:rFonts w:ascii="宋体" w:hAnsi="宋体" w:hint="eastAsia"/>
                <w:szCs w:val="21"/>
              </w:rPr>
              <w:t>企业中层管理人员（不含）以上1人得2分，最多得6分；</w:t>
            </w:r>
          </w:p>
          <w:p w14:paraId="79EB4F0E" w14:textId="77777777" w:rsidR="00DC2D2E" w:rsidRDefault="00000000">
            <w:pPr>
              <w:numPr>
                <w:ilvl w:val="0"/>
                <w:numId w:val="18"/>
              </w:numPr>
              <w:tabs>
                <w:tab w:val="left" w:pos="531"/>
              </w:tabs>
              <w:snapToGrid w:val="0"/>
              <w:ind w:left="0" w:firstLine="0"/>
              <w:rPr>
                <w:rFonts w:ascii="宋体" w:hAnsi="宋体"/>
                <w:szCs w:val="21"/>
              </w:rPr>
            </w:pPr>
            <w:r>
              <w:rPr>
                <w:rFonts w:ascii="宋体" w:hAnsi="宋体" w:hint="eastAsia"/>
                <w:szCs w:val="21"/>
              </w:rPr>
              <w:t>投标人承接的企业人力资源服务项目（</w:t>
            </w:r>
            <w:proofErr w:type="gramStart"/>
            <w:r>
              <w:rPr>
                <w:rFonts w:ascii="宋体" w:hAnsi="宋体" w:hint="eastAsia"/>
                <w:szCs w:val="21"/>
              </w:rPr>
              <w:t>除猎聘外</w:t>
            </w:r>
            <w:proofErr w:type="gramEnd"/>
            <w:r>
              <w:rPr>
                <w:rFonts w:ascii="宋体" w:hAnsi="宋体" w:hint="eastAsia"/>
                <w:szCs w:val="21"/>
              </w:rPr>
              <w:t>）单</w:t>
            </w:r>
            <w:proofErr w:type="gramStart"/>
            <w:r>
              <w:rPr>
                <w:rFonts w:ascii="宋体" w:hAnsi="宋体" w:hint="eastAsia"/>
                <w:szCs w:val="21"/>
              </w:rPr>
              <w:t>次合同</w:t>
            </w:r>
            <w:proofErr w:type="gramEnd"/>
            <w:r>
              <w:rPr>
                <w:rFonts w:ascii="宋体" w:hAnsi="宋体" w:hint="eastAsia"/>
                <w:szCs w:val="21"/>
              </w:rPr>
              <w:t>金额大于20万元（含），每提供一个业绩得1分，最多得4分；</w:t>
            </w:r>
          </w:p>
          <w:p w14:paraId="5344CC10" w14:textId="7C16B193" w:rsidR="00DC2D2E" w:rsidRDefault="00000000">
            <w:pPr>
              <w:numPr>
                <w:ilvl w:val="0"/>
                <w:numId w:val="18"/>
              </w:numPr>
              <w:tabs>
                <w:tab w:val="left" w:pos="531"/>
              </w:tabs>
              <w:snapToGrid w:val="0"/>
              <w:ind w:left="0" w:firstLine="0"/>
              <w:rPr>
                <w:rFonts w:ascii="宋体" w:hAnsi="宋体"/>
                <w:szCs w:val="21"/>
              </w:rPr>
            </w:pPr>
            <w:r>
              <w:rPr>
                <w:rFonts w:ascii="宋体" w:hAnsi="宋体" w:hint="eastAsia"/>
                <w:szCs w:val="21"/>
              </w:rPr>
              <w:t>同时符合条件的，分数可</w:t>
            </w:r>
            <w:r w:rsidR="00863D50">
              <w:rPr>
                <w:rFonts w:ascii="宋体" w:hAnsi="宋体" w:hint="eastAsia"/>
                <w:szCs w:val="21"/>
              </w:rPr>
              <w:t>累计</w:t>
            </w:r>
            <w:r>
              <w:rPr>
                <w:rFonts w:ascii="宋体" w:hAnsi="宋体" w:hint="eastAsia"/>
                <w:szCs w:val="21"/>
              </w:rPr>
              <w:t>，投标人业绩项合计最多得15分。</w:t>
            </w:r>
          </w:p>
          <w:p w14:paraId="115564F2" w14:textId="77777777" w:rsidR="00DC2D2E" w:rsidRDefault="00000000" w:rsidP="006303BF">
            <w:pPr>
              <w:widowControl/>
              <w:contextualSpacing/>
              <w:jc w:val="left"/>
              <w:rPr>
                <w:rFonts w:ascii="宋体" w:hAnsi="宋体"/>
                <w:szCs w:val="21"/>
              </w:rPr>
            </w:pPr>
            <w:r>
              <w:rPr>
                <w:rFonts w:ascii="宋体" w:hAnsi="宋体" w:hint="eastAsia"/>
                <w:szCs w:val="21"/>
              </w:rPr>
              <w:t>证明材料：</w:t>
            </w:r>
          </w:p>
          <w:p w14:paraId="140E574E" w14:textId="76F9D8A5" w:rsidR="00DC2D2E" w:rsidRDefault="00000000" w:rsidP="006303BF">
            <w:pPr>
              <w:widowControl/>
              <w:contextualSpacing/>
              <w:jc w:val="left"/>
              <w:rPr>
                <w:rFonts w:ascii="宋体" w:hAnsi="宋体"/>
                <w:szCs w:val="21"/>
              </w:rPr>
            </w:pPr>
            <w:r>
              <w:rPr>
                <w:rFonts w:ascii="宋体" w:hAnsi="宋体" w:hint="eastAsia"/>
                <w:szCs w:val="21"/>
              </w:rPr>
              <w:t>提供包括但不限于服务的公司名称、时间、职位、推荐成功人选信息</w:t>
            </w:r>
            <w:r w:rsidR="00BA315C" w:rsidRPr="00BA315C">
              <w:rPr>
                <w:rFonts w:ascii="宋体" w:hAnsi="宋体" w:hint="eastAsia"/>
                <w:color w:val="FF0000"/>
                <w:szCs w:val="21"/>
              </w:rPr>
              <w:t>（</w:t>
            </w:r>
            <w:r w:rsidR="00BA315C" w:rsidRPr="00BA315C">
              <w:rPr>
                <w:color w:val="FF0000"/>
              </w:rPr>
              <w:t>可做脱敏处理，但不影响判定方为有效</w:t>
            </w:r>
            <w:r w:rsidR="00BA315C" w:rsidRPr="00BA315C">
              <w:rPr>
                <w:rFonts w:ascii="宋体" w:hAnsi="宋体" w:hint="eastAsia"/>
                <w:color w:val="FF0000"/>
                <w:szCs w:val="21"/>
              </w:rPr>
              <w:t>）</w:t>
            </w:r>
            <w:r>
              <w:rPr>
                <w:rFonts w:ascii="宋体" w:hAnsi="宋体" w:hint="eastAsia"/>
                <w:szCs w:val="21"/>
              </w:rPr>
              <w:t>等；提供合同关键页复印件，并加盖投标人公章，未提供或无法判断的，不得分。</w:t>
            </w:r>
          </w:p>
        </w:tc>
      </w:tr>
      <w:tr w:rsidR="00DC2D2E" w14:paraId="5CBADB02" w14:textId="77777777" w:rsidTr="006303BF">
        <w:trPr>
          <w:trHeight w:val="374"/>
          <w:tblCellSpacing w:w="0" w:type="dxa"/>
          <w:jc w:val="center"/>
        </w:trPr>
        <w:tc>
          <w:tcPr>
            <w:tcW w:w="704" w:type="dxa"/>
            <w:tcBorders>
              <w:tl2br w:val="nil"/>
              <w:tr2bl w:val="nil"/>
            </w:tcBorders>
          </w:tcPr>
          <w:p w14:paraId="540E5701" w14:textId="77777777" w:rsidR="00DC2D2E" w:rsidRDefault="00DC2D2E" w:rsidP="006303BF">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452CA4CB" w14:textId="77777777" w:rsidR="00DC2D2E" w:rsidRDefault="00000000" w:rsidP="006303BF">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30</w:t>
            </w:r>
            <w:r>
              <w:rPr>
                <w:rFonts w:ascii="宋体" w:hAnsi="宋体"/>
                <w:b/>
                <w:szCs w:val="21"/>
              </w:rPr>
              <w:t>分）</w:t>
            </w:r>
          </w:p>
        </w:tc>
      </w:tr>
      <w:tr w:rsidR="00DC2D2E" w14:paraId="0B505F0B" w14:textId="77777777" w:rsidTr="006303BF">
        <w:trPr>
          <w:trHeight w:val="663"/>
          <w:tblCellSpacing w:w="0" w:type="dxa"/>
          <w:jc w:val="center"/>
        </w:trPr>
        <w:tc>
          <w:tcPr>
            <w:tcW w:w="704" w:type="dxa"/>
            <w:tcBorders>
              <w:tl2br w:val="nil"/>
              <w:tr2bl w:val="nil"/>
            </w:tcBorders>
            <w:vAlign w:val="center"/>
          </w:tcPr>
          <w:p w14:paraId="0770BEB6" w14:textId="77777777" w:rsidR="00DC2D2E" w:rsidRDefault="00DC2D2E">
            <w:pPr>
              <w:pStyle w:val="af6"/>
              <w:numPr>
                <w:ilvl w:val="0"/>
                <w:numId w:val="1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B50FD93" w14:textId="77777777" w:rsidR="00DC2D2E" w:rsidRDefault="00000000" w:rsidP="006303BF">
            <w:pPr>
              <w:snapToGrid w:val="0"/>
              <w:jc w:val="left"/>
              <w:rPr>
                <w:rFonts w:ascii="宋体" w:hAnsi="宋体"/>
                <w:szCs w:val="21"/>
              </w:rPr>
            </w:pPr>
            <w:r>
              <w:rPr>
                <w:rFonts w:ascii="宋体" w:hAnsi="宋体" w:hint="eastAsia"/>
                <w:szCs w:val="21"/>
              </w:rPr>
              <w:t>服务团队</w:t>
            </w:r>
          </w:p>
          <w:p w14:paraId="3D1C9F62" w14:textId="77777777" w:rsidR="00DC2D2E" w:rsidRDefault="00000000" w:rsidP="006303BF">
            <w:pPr>
              <w:spacing w:line="320" w:lineRule="exact"/>
            </w:pPr>
            <w:r>
              <w:rPr>
                <w:rFonts w:ascii="宋体" w:hAnsi="宋体" w:hint="eastAsia"/>
                <w:szCs w:val="21"/>
              </w:rPr>
              <w:t>配置</w:t>
            </w:r>
          </w:p>
        </w:tc>
        <w:tc>
          <w:tcPr>
            <w:tcW w:w="1278" w:type="dxa"/>
            <w:tcBorders>
              <w:tl2br w:val="nil"/>
              <w:tr2bl w:val="nil"/>
            </w:tcBorders>
            <w:tcMar>
              <w:top w:w="15" w:type="dxa"/>
              <w:left w:w="15" w:type="dxa"/>
              <w:bottom w:w="15" w:type="dxa"/>
              <w:right w:w="15" w:type="dxa"/>
            </w:tcMar>
            <w:vAlign w:val="center"/>
          </w:tcPr>
          <w:p w14:paraId="0E1B482C" w14:textId="77777777" w:rsidR="00DC2D2E" w:rsidRDefault="00000000" w:rsidP="006303BF">
            <w:pPr>
              <w:spacing w:line="360" w:lineRule="auto"/>
              <w:jc w:val="center"/>
              <w:rPr>
                <w:rFonts w:ascii="宋体" w:hAnsi="宋体"/>
                <w:szCs w:val="21"/>
              </w:rPr>
            </w:pPr>
            <w:r>
              <w:rPr>
                <w:rFonts w:ascii="宋体" w:hAnsi="宋体" w:hint="eastAsia"/>
                <w:szCs w:val="21"/>
              </w:rPr>
              <w:t>10分</w:t>
            </w:r>
          </w:p>
        </w:tc>
        <w:tc>
          <w:tcPr>
            <w:tcW w:w="6235" w:type="dxa"/>
            <w:gridSpan w:val="2"/>
            <w:tcBorders>
              <w:tl2br w:val="nil"/>
              <w:tr2bl w:val="nil"/>
            </w:tcBorders>
            <w:tcMar>
              <w:top w:w="15" w:type="dxa"/>
              <w:left w:w="15" w:type="dxa"/>
              <w:bottom w:w="15" w:type="dxa"/>
              <w:right w:w="15" w:type="dxa"/>
            </w:tcMar>
            <w:vAlign w:val="center"/>
          </w:tcPr>
          <w:p w14:paraId="47AC8418" w14:textId="77777777" w:rsidR="00DC2D2E" w:rsidRDefault="00000000" w:rsidP="006303BF">
            <w:pPr>
              <w:numPr>
                <w:ilvl w:val="255"/>
                <w:numId w:val="0"/>
              </w:numPr>
              <w:tabs>
                <w:tab w:val="left" w:pos="531"/>
              </w:tabs>
              <w:snapToGrid w:val="0"/>
              <w:rPr>
                <w:rFonts w:ascii="宋体" w:hAnsi="宋体"/>
              </w:rPr>
            </w:pPr>
            <w:r>
              <w:rPr>
                <w:rFonts w:ascii="宋体" w:hAnsi="宋体" w:hint="eastAsia"/>
              </w:rPr>
              <w:t>根据投标人拟派服务团队进行评议：</w:t>
            </w:r>
          </w:p>
          <w:p w14:paraId="40546AD4" w14:textId="77777777" w:rsidR="00DC2D2E" w:rsidRDefault="00000000">
            <w:pPr>
              <w:numPr>
                <w:ilvl w:val="0"/>
                <w:numId w:val="20"/>
              </w:numPr>
              <w:tabs>
                <w:tab w:val="left" w:pos="531"/>
              </w:tabs>
              <w:snapToGrid w:val="0"/>
              <w:rPr>
                <w:rFonts w:ascii="宋体" w:hAnsi="宋体"/>
                <w:szCs w:val="21"/>
              </w:rPr>
            </w:pPr>
            <w:r>
              <w:rPr>
                <w:rFonts w:ascii="宋体" w:hAnsi="宋体" w:hint="eastAsia"/>
                <w:szCs w:val="21"/>
              </w:rPr>
              <w:t>投标人为本项目配备的服务团队人员数量大于或等于5人，得2分；少于5人，不得分。</w:t>
            </w:r>
          </w:p>
          <w:p w14:paraId="01932641" w14:textId="77777777" w:rsidR="00DC2D2E" w:rsidRPr="00863D50" w:rsidRDefault="00000000">
            <w:pPr>
              <w:numPr>
                <w:ilvl w:val="0"/>
                <w:numId w:val="20"/>
              </w:numPr>
              <w:tabs>
                <w:tab w:val="left" w:pos="531"/>
              </w:tabs>
              <w:snapToGrid w:val="0"/>
              <w:rPr>
                <w:rFonts w:ascii="宋体" w:hAnsi="宋体"/>
                <w:szCs w:val="21"/>
              </w:rPr>
            </w:pPr>
            <w:r w:rsidRPr="00863D50">
              <w:rPr>
                <w:rFonts w:ascii="宋体" w:hAnsi="宋体" w:hint="eastAsia"/>
                <w:szCs w:val="21"/>
              </w:rPr>
              <w:t>投标人服务团队总负责人有本科以上学历，且：</w:t>
            </w:r>
          </w:p>
          <w:p w14:paraId="052F39EC" w14:textId="77777777" w:rsidR="00DC2D2E" w:rsidRPr="00863D50" w:rsidRDefault="00000000">
            <w:pPr>
              <w:pStyle w:val="af6"/>
              <w:widowControl/>
              <w:numPr>
                <w:ilvl w:val="0"/>
                <w:numId w:val="21"/>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3年及以下的，得0.5分；</w:t>
            </w:r>
          </w:p>
          <w:p w14:paraId="7FCDCFF3" w14:textId="77777777" w:rsidR="00DC2D2E" w:rsidRPr="00863D50" w:rsidRDefault="00000000">
            <w:pPr>
              <w:pStyle w:val="af6"/>
              <w:widowControl/>
              <w:numPr>
                <w:ilvl w:val="0"/>
                <w:numId w:val="21"/>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6年及以下的，得1分；</w:t>
            </w:r>
          </w:p>
          <w:p w14:paraId="15AF91FA" w14:textId="77777777" w:rsidR="00DC2D2E" w:rsidRPr="00863D50" w:rsidRDefault="00000000">
            <w:pPr>
              <w:pStyle w:val="af6"/>
              <w:widowControl/>
              <w:numPr>
                <w:ilvl w:val="0"/>
                <w:numId w:val="21"/>
              </w:numPr>
              <w:ind w:firstLineChars="0" w:hanging="30"/>
              <w:contextualSpacing/>
              <w:jc w:val="left"/>
              <w:rPr>
                <w:rFonts w:ascii="宋体" w:eastAsia="宋体" w:hAnsi="宋体"/>
                <w:szCs w:val="21"/>
              </w:rPr>
            </w:pPr>
            <w:r w:rsidRPr="00863D50">
              <w:rPr>
                <w:rFonts w:ascii="宋体" w:eastAsia="宋体" w:hAnsi="宋体" w:hint="eastAsia"/>
                <w:szCs w:val="21"/>
              </w:rPr>
              <w:t>在投标人企业</w:t>
            </w:r>
            <w:proofErr w:type="gramStart"/>
            <w:r w:rsidRPr="00863D50">
              <w:rPr>
                <w:rFonts w:ascii="宋体" w:eastAsia="宋体" w:hAnsi="宋体" w:hint="eastAsia"/>
                <w:szCs w:val="21"/>
              </w:rPr>
              <w:t>猎聘经验</w:t>
            </w:r>
            <w:proofErr w:type="gramEnd"/>
            <w:r w:rsidRPr="00863D50">
              <w:rPr>
                <w:rFonts w:ascii="宋体" w:eastAsia="宋体" w:hAnsi="宋体" w:hint="eastAsia"/>
                <w:szCs w:val="21"/>
              </w:rPr>
              <w:t>大于6年的，得2分；</w:t>
            </w:r>
          </w:p>
          <w:p w14:paraId="0B7FDF3E" w14:textId="08E6C7DD" w:rsidR="00DC2D2E" w:rsidRDefault="00000000">
            <w:pPr>
              <w:numPr>
                <w:ilvl w:val="0"/>
                <w:numId w:val="20"/>
              </w:numPr>
              <w:tabs>
                <w:tab w:val="left" w:pos="531"/>
              </w:tabs>
              <w:snapToGrid w:val="0"/>
              <w:rPr>
                <w:rFonts w:ascii="宋体" w:hAnsi="宋体"/>
                <w:szCs w:val="21"/>
              </w:rPr>
            </w:pPr>
            <w:r>
              <w:rPr>
                <w:rFonts w:ascii="宋体" w:hAnsi="宋体" w:hint="eastAsia"/>
                <w:szCs w:val="21"/>
              </w:rPr>
              <w:t>在（2）基础上，服务团队总负责人有除投标人企业之外</w:t>
            </w:r>
            <w:proofErr w:type="gramStart"/>
            <w:r>
              <w:rPr>
                <w:rFonts w:ascii="宋体" w:hAnsi="宋体" w:hint="eastAsia"/>
                <w:szCs w:val="21"/>
              </w:rPr>
              <w:t>的猎聘经验</w:t>
            </w:r>
            <w:proofErr w:type="gramEnd"/>
            <w:r>
              <w:rPr>
                <w:rFonts w:ascii="宋体" w:hAnsi="宋体" w:hint="eastAsia"/>
                <w:szCs w:val="21"/>
              </w:rPr>
              <w:t>，每提供1项加1分，最多得</w:t>
            </w:r>
            <w:r w:rsidR="00863D50">
              <w:rPr>
                <w:rFonts w:ascii="宋体" w:hAnsi="宋体"/>
                <w:szCs w:val="21"/>
              </w:rPr>
              <w:t>3</w:t>
            </w:r>
            <w:r>
              <w:rPr>
                <w:rFonts w:ascii="宋体" w:hAnsi="宋体" w:hint="eastAsia"/>
                <w:szCs w:val="21"/>
              </w:rPr>
              <w:t>分。</w:t>
            </w:r>
          </w:p>
          <w:p w14:paraId="43A40293" w14:textId="21E354A1" w:rsidR="00DC2D2E" w:rsidRDefault="00000000">
            <w:pPr>
              <w:numPr>
                <w:ilvl w:val="0"/>
                <w:numId w:val="20"/>
              </w:numPr>
              <w:tabs>
                <w:tab w:val="left" w:pos="531"/>
              </w:tabs>
              <w:snapToGrid w:val="0"/>
              <w:rPr>
                <w:rFonts w:ascii="宋体" w:hAnsi="宋体"/>
                <w:szCs w:val="21"/>
              </w:rPr>
            </w:pPr>
            <w:r>
              <w:rPr>
                <w:rFonts w:ascii="宋体" w:hAnsi="宋体" w:hint="eastAsia"/>
                <w:szCs w:val="21"/>
              </w:rPr>
              <w:t>投标人其他团队成员有国企市场化选聘实际操作经验的，每提供1个成员得1分，最多得</w:t>
            </w:r>
            <w:r w:rsidR="00863D50">
              <w:rPr>
                <w:rFonts w:ascii="宋体" w:hAnsi="宋体"/>
                <w:szCs w:val="21"/>
              </w:rPr>
              <w:t>3</w:t>
            </w:r>
            <w:r>
              <w:rPr>
                <w:rFonts w:ascii="宋体" w:hAnsi="宋体" w:hint="eastAsia"/>
                <w:szCs w:val="21"/>
              </w:rPr>
              <w:t>分。</w:t>
            </w:r>
          </w:p>
          <w:p w14:paraId="06038BF6" w14:textId="77777777" w:rsidR="00DC2D2E" w:rsidRDefault="00000000" w:rsidP="006303BF">
            <w:pPr>
              <w:widowControl/>
              <w:contextualSpacing/>
              <w:jc w:val="left"/>
              <w:rPr>
                <w:rFonts w:ascii="宋体" w:hAnsi="宋体"/>
                <w:szCs w:val="21"/>
              </w:rPr>
            </w:pPr>
            <w:r>
              <w:rPr>
                <w:rFonts w:ascii="宋体" w:hAnsi="宋体" w:hint="eastAsia"/>
                <w:szCs w:val="21"/>
              </w:rPr>
              <w:t>证明材料：</w:t>
            </w:r>
          </w:p>
          <w:p w14:paraId="511D0594" w14:textId="77777777" w:rsidR="00DC2D2E" w:rsidRDefault="00000000">
            <w:pPr>
              <w:widowControl/>
              <w:numPr>
                <w:ilvl w:val="0"/>
                <w:numId w:val="22"/>
              </w:numPr>
              <w:ind w:right="28"/>
              <w:jc w:val="left"/>
              <w:rPr>
                <w:rFonts w:ascii="宋体" w:hAnsi="宋体"/>
                <w:szCs w:val="21"/>
              </w:rPr>
            </w:pPr>
            <w:r>
              <w:rPr>
                <w:rFonts w:ascii="宋体" w:hAnsi="宋体" w:hint="eastAsia"/>
                <w:szCs w:val="21"/>
              </w:rPr>
              <w:t>投标人须提供项目服务合同关键页复印件，</w:t>
            </w:r>
            <w:proofErr w:type="gramStart"/>
            <w:r>
              <w:rPr>
                <w:rFonts w:ascii="宋体" w:hAnsi="宋体" w:hint="eastAsia"/>
                <w:szCs w:val="21"/>
              </w:rPr>
              <w:t>关键页应涵盖</w:t>
            </w:r>
            <w:proofErr w:type="gramEnd"/>
            <w:r>
              <w:rPr>
                <w:rFonts w:ascii="宋体" w:hAnsi="宋体" w:hint="eastAsia"/>
                <w:szCs w:val="21"/>
              </w:rPr>
              <w:t>服务企业名称、服务时间、服务者姓名、签订双方盖章等，如服务合</w:t>
            </w:r>
            <w:r>
              <w:rPr>
                <w:rFonts w:ascii="宋体" w:hAnsi="宋体" w:hint="eastAsia"/>
                <w:szCs w:val="21"/>
              </w:rPr>
              <w:lastRenderedPageBreak/>
              <w:t>同未涵盖服务者姓名，</w:t>
            </w:r>
            <w:proofErr w:type="gramStart"/>
            <w:r>
              <w:rPr>
                <w:rFonts w:ascii="宋体" w:hAnsi="宋体" w:hint="eastAsia"/>
                <w:szCs w:val="21"/>
              </w:rPr>
              <w:t>应附可体现</w:t>
            </w:r>
            <w:proofErr w:type="gramEnd"/>
            <w:r>
              <w:rPr>
                <w:rFonts w:ascii="宋体" w:hAnsi="宋体" w:hint="eastAsia"/>
                <w:szCs w:val="21"/>
              </w:rPr>
              <w:t>服务者实质参与该项目的佐证材料或可供验证的联系方式等；</w:t>
            </w:r>
          </w:p>
          <w:p w14:paraId="616BD4DB" w14:textId="77777777" w:rsidR="00DC2D2E" w:rsidRDefault="00000000">
            <w:pPr>
              <w:widowControl/>
              <w:numPr>
                <w:ilvl w:val="0"/>
                <w:numId w:val="22"/>
              </w:numPr>
              <w:ind w:right="28"/>
              <w:jc w:val="left"/>
              <w:rPr>
                <w:rFonts w:ascii="宋体" w:hAnsi="宋体" w:cs="宋体"/>
                <w:kern w:val="0"/>
                <w:szCs w:val="21"/>
              </w:rPr>
            </w:pPr>
            <w:r>
              <w:rPr>
                <w:rFonts w:ascii="宋体" w:hAnsi="宋体" w:hint="eastAsia"/>
                <w:szCs w:val="21"/>
              </w:rPr>
              <w:t>提供团队总负责人在投标人企业的社保缴纳清单</w:t>
            </w:r>
            <w:r>
              <w:rPr>
                <w:rStyle w:val="af3"/>
                <w:rFonts w:hint="eastAsia"/>
              </w:rPr>
              <w:t>和投标人企业之外的</w:t>
            </w:r>
            <w:proofErr w:type="gramStart"/>
            <w:r>
              <w:rPr>
                <w:rStyle w:val="af3"/>
                <w:rFonts w:hint="eastAsia"/>
              </w:rPr>
              <w:t>猎聘经验</w:t>
            </w:r>
            <w:proofErr w:type="gramEnd"/>
            <w:r>
              <w:rPr>
                <w:rStyle w:val="af3"/>
                <w:rFonts w:hint="eastAsia"/>
              </w:rPr>
              <w:t>证明材料</w:t>
            </w:r>
            <w:r>
              <w:rPr>
                <w:rFonts w:ascii="宋体" w:hAnsi="宋体" w:hint="eastAsia"/>
                <w:szCs w:val="21"/>
              </w:rPr>
              <w:t>；</w:t>
            </w:r>
          </w:p>
          <w:p w14:paraId="00D1CA73" w14:textId="77777777" w:rsidR="00DC2D2E" w:rsidRDefault="00000000">
            <w:pPr>
              <w:widowControl/>
              <w:numPr>
                <w:ilvl w:val="0"/>
                <w:numId w:val="22"/>
              </w:numPr>
              <w:ind w:right="28"/>
              <w:jc w:val="left"/>
              <w:rPr>
                <w:rFonts w:ascii="宋体" w:hAnsi="宋体" w:cs="宋体"/>
                <w:kern w:val="0"/>
                <w:szCs w:val="21"/>
              </w:rPr>
            </w:pPr>
            <w:r>
              <w:rPr>
                <w:rFonts w:ascii="宋体" w:hAnsi="宋体" w:hint="eastAsia"/>
                <w:szCs w:val="21"/>
              </w:rPr>
              <w:t>未提供或无法判断的，不得分。</w:t>
            </w:r>
          </w:p>
        </w:tc>
      </w:tr>
      <w:tr w:rsidR="00DC2D2E" w14:paraId="51531817" w14:textId="77777777" w:rsidTr="006303BF">
        <w:trPr>
          <w:trHeight w:val="663"/>
          <w:tblCellSpacing w:w="0" w:type="dxa"/>
          <w:jc w:val="center"/>
        </w:trPr>
        <w:tc>
          <w:tcPr>
            <w:tcW w:w="704" w:type="dxa"/>
            <w:tcBorders>
              <w:tl2br w:val="nil"/>
              <w:tr2bl w:val="nil"/>
            </w:tcBorders>
            <w:vAlign w:val="center"/>
          </w:tcPr>
          <w:p w14:paraId="255AE47E" w14:textId="77777777" w:rsidR="00DC2D2E" w:rsidRDefault="00DC2D2E">
            <w:pPr>
              <w:pStyle w:val="af6"/>
              <w:numPr>
                <w:ilvl w:val="0"/>
                <w:numId w:val="1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AFC7D4B" w14:textId="77777777" w:rsidR="00DC2D2E" w:rsidRDefault="00000000" w:rsidP="006303BF">
            <w:pPr>
              <w:spacing w:line="320" w:lineRule="exact"/>
              <w:jc w:val="center"/>
            </w:pPr>
            <w:r>
              <w:rPr>
                <w:rFonts w:hint="eastAsia"/>
              </w:rPr>
              <w:t>服务方案</w:t>
            </w:r>
          </w:p>
        </w:tc>
        <w:tc>
          <w:tcPr>
            <w:tcW w:w="1278" w:type="dxa"/>
            <w:tcBorders>
              <w:tl2br w:val="nil"/>
              <w:tr2bl w:val="nil"/>
            </w:tcBorders>
            <w:tcMar>
              <w:top w:w="15" w:type="dxa"/>
              <w:left w:w="15" w:type="dxa"/>
              <w:bottom w:w="15" w:type="dxa"/>
              <w:right w:w="15" w:type="dxa"/>
            </w:tcMar>
            <w:vAlign w:val="center"/>
          </w:tcPr>
          <w:p w14:paraId="335F7B54" w14:textId="77777777" w:rsidR="00DC2D2E" w:rsidRDefault="00000000" w:rsidP="006303BF">
            <w:pPr>
              <w:spacing w:line="360" w:lineRule="auto"/>
              <w:jc w:val="center"/>
              <w:rPr>
                <w:rFonts w:ascii="宋体" w:hAnsi="宋体"/>
                <w:szCs w:val="21"/>
              </w:rPr>
            </w:pPr>
            <w:r>
              <w:rPr>
                <w:rFonts w:ascii="宋体" w:hAnsi="宋体" w:hint="eastAsia"/>
                <w:szCs w:val="21"/>
              </w:rPr>
              <w:t>20分</w:t>
            </w:r>
          </w:p>
        </w:tc>
        <w:tc>
          <w:tcPr>
            <w:tcW w:w="6235" w:type="dxa"/>
            <w:gridSpan w:val="2"/>
            <w:tcBorders>
              <w:tl2br w:val="nil"/>
              <w:tr2bl w:val="nil"/>
            </w:tcBorders>
            <w:tcMar>
              <w:top w:w="15" w:type="dxa"/>
              <w:left w:w="15" w:type="dxa"/>
              <w:bottom w:w="15" w:type="dxa"/>
              <w:right w:w="15" w:type="dxa"/>
            </w:tcMar>
            <w:vAlign w:val="center"/>
          </w:tcPr>
          <w:p w14:paraId="710B15E0" w14:textId="77777777" w:rsidR="00DC2D2E" w:rsidRDefault="00000000" w:rsidP="006303BF">
            <w:pPr>
              <w:widowControl/>
              <w:tabs>
                <w:tab w:val="left" w:pos="531"/>
              </w:tabs>
              <w:snapToGrid w:val="0"/>
              <w:jc w:val="left"/>
              <w:rPr>
                <w:rFonts w:ascii="宋体" w:hAnsi="宋体" w:cs="宋体"/>
                <w:kern w:val="0"/>
                <w:szCs w:val="21"/>
              </w:rPr>
            </w:pPr>
            <w:r>
              <w:rPr>
                <w:rFonts w:ascii="宋体" w:hAnsi="宋体" w:hint="eastAsia"/>
                <w:szCs w:val="21"/>
              </w:rPr>
              <w:t>根据各投标人提供的服务方案的服务流程及把控措施完善性、售后服务完善性等进行评议：评价优秀，得15-20分；评价良好，得10-14分；评价一般，得5-9分；评价差，得1-4分。</w:t>
            </w:r>
          </w:p>
        </w:tc>
      </w:tr>
      <w:tr w:rsidR="00DC2D2E" w14:paraId="758F4DE8" w14:textId="77777777" w:rsidTr="006303BF">
        <w:trPr>
          <w:trHeight w:val="555"/>
          <w:tblCellSpacing w:w="0" w:type="dxa"/>
          <w:jc w:val="center"/>
        </w:trPr>
        <w:tc>
          <w:tcPr>
            <w:tcW w:w="9351" w:type="dxa"/>
            <w:gridSpan w:val="5"/>
            <w:tcBorders>
              <w:tl2br w:val="nil"/>
              <w:tr2bl w:val="nil"/>
            </w:tcBorders>
          </w:tcPr>
          <w:p w14:paraId="7BD00730" w14:textId="77777777" w:rsidR="00DC2D2E" w:rsidRDefault="00000000" w:rsidP="006303BF">
            <w:pPr>
              <w:jc w:val="center"/>
              <w:rPr>
                <w:b/>
                <w:bCs/>
              </w:rPr>
            </w:pPr>
            <w:r>
              <w:rPr>
                <w:rFonts w:hint="eastAsia"/>
                <w:b/>
                <w:bCs/>
              </w:rPr>
              <w:t>价格评议项（</w:t>
            </w:r>
            <w:r>
              <w:rPr>
                <w:rFonts w:hint="eastAsia"/>
                <w:b/>
                <w:bCs/>
              </w:rPr>
              <w:t>40</w:t>
            </w:r>
            <w:r>
              <w:rPr>
                <w:rFonts w:hint="eastAsia"/>
                <w:b/>
                <w:bCs/>
              </w:rPr>
              <w:t>分）</w:t>
            </w:r>
          </w:p>
          <w:p w14:paraId="76B0BEA9" w14:textId="77777777" w:rsidR="00DC2D2E" w:rsidRDefault="00000000" w:rsidP="006303BF">
            <w:pPr>
              <w:jc w:val="center"/>
            </w:pPr>
            <w:r>
              <w:rPr>
                <w:rFonts w:hint="eastAsia"/>
                <w:b/>
                <w:bCs/>
                <w:color w:val="FF0000"/>
              </w:rPr>
              <w:t>（说明：以下所称的“投标报价”均是指</w:t>
            </w:r>
            <w:proofErr w:type="gramStart"/>
            <w:r>
              <w:rPr>
                <w:rFonts w:hint="eastAsia"/>
                <w:b/>
                <w:bCs/>
                <w:color w:val="FF0000"/>
              </w:rPr>
              <w:t>未税总</w:t>
            </w:r>
            <w:proofErr w:type="gramEnd"/>
            <w:r>
              <w:rPr>
                <w:rFonts w:hint="eastAsia"/>
                <w:b/>
                <w:bCs/>
                <w:color w:val="FF0000"/>
              </w:rPr>
              <w:t>金额，即净价）</w:t>
            </w:r>
          </w:p>
        </w:tc>
      </w:tr>
      <w:tr w:rsidR="00DC2D2E" w14:paraId="10DCEDB9" w14:textId="77777777" w:rsidTr="006303BF">
        <w:trPr>
          <w:trHeight w:val="555"/>
          <w:tblCellSpacing w:w="0" w:type="dxa"/>
          <w:jc w:val="center"/>
        </w:trPr>
        <w:tc>
          <w:tcPr>
            <w:tcW w:w="704" w:type="dxa"/>
            <w:vMerge w:val="restart"/>
            <w:tcBorders>
              <w:tl2br w:val="nil"/>
              <w:tr2bl w:val="nil"/>
            </w:tcBorders>
            <w:vAlign w:val="center"/>
          </w:tcPr>
          <w:p w14:paraId="15ACA882" w14:textId="77777777" w:rsidR="00DC2D2E" w:rsidRDefault="00000000" w:rsidP="006303BF">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1BC93402" w14:textId="77777777" w:rsidR="00DC2D2E" w:rsidRDefault="00000000" w:rsidP="006303BF">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DC2D2E" w14:paraId="0EC66104" w14:textId="77777777" w:rsidTr="006303BF">
        <w:trPr>
          <w:trHeight w:val="555"/>
          <w:tblCellSpacing w:w="0" w:type="dxa"/>
          <w:jc w:val="center"/>
        </w:trPr>
        <w:tc>
          <w:tcPr>
            <w:tcW w:w="704" w:type="dxa"/>
            <w:vMerge/>
            <w:tcBorders>
              <w:tl2br w:val="nil"/>
              <w:tr2bl w:val="nil"/>
            </w:tcBorders>
          </w:tcPr>
          <w:p w14:paraId="06988024" w14:textId="77777777" w:rsidR="00DC2D2E" w:rsidRDefault="00DC2D2E" w:rsidP="006303BF">
            <w:pPr>
              <w:spacing w:line="360" w:lineRule="auto"/>
              <w:jc w:val="center"/>
              <w:rPr>
                <w:rFonts w:ascii="宋体" w:hAnsi="宋体"/>
                <w:szCs w:val="21"/>
              </w:rPr>
            </w:pPr>
          </w:p>
        </w:tc>
        <w:tc>
          <w:tcPr>
            <w:tcW w:w="1134" w:type="dxa"/>
            <w:vMerge w:val="restart"/>
            <w:tcBorders>
              <w:tl2br w:val="nil"/>
              <w:tr2bl w:val="nil"/>
            </w:tcBorders>
            <w:vAlign w:val="center"/>
          </w:tcPr>
          <w:p w14:paraId="2378A5D1" w14:textId="77777777" w:rsidR="00DC2D2E" w:rsidRDefault="00000000" w:rsidP="006303BF">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667E1A5D" w14:textId="77777777" w:rsidR="00DC2D2E" w:rsidRDefault="00000000" w:rsidP="006303BF">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DC2D2E" w14:paraId="21AC2974" w14:textId="77777777" w:rsidTr="006303BF">
        <w:trPr>
          <w:trHeight w:val="555"/>
          <w:tblCellSpacing w:w="0" w:type="dxa"/>
          <w:jc w:val="center"/>
        </w:trPr>
        <w:tc>
          <w:tcPr>
            <w:tcW w:w="704" w:type="dxa"/>
            <w:vMerge/>
            <w:tcBorders>
              <w:tl2br w:val="nil"/>
              <w:tr2bl w:val="nil"/>
            </w:tcBorders>
          </w:tcPr>
          <w:p w14:paraId="6B849A43" w14:textId="77777777" w:rsidR="00DC2D2E" w:rsidRDefault="00DC2D2E" w:rsidP="006303BF">
            <w:pPr>
              <w:spacing w:line="360" w:lineRule="auto"/>
              <w:jc w:val="center"/>
              <w:rPr>
                <w:rFonts w:ascii="宋体" w:hAnsi="宋体"/>
                <w:szCs w:val="21"/>
              </w:rPr>
            </w:pPr>
          </w:p>
        </w:tc>
        <w:tc>
          <w:tcPr>
            <w:tcW w:w="1134" w:type="dxa"/>
            <w:vMerge/>
            <w:tcBorders>
              <w:tl2br w:val="nil"/>
              <w:tr2bl w:val="nil"/>
            </w:tcBorders>
            <w:vAlign w:val="center"/>
          </w:tcPr>
          <w:p w14:paraId="591EE4F0" w14:textId="77777777" w:rsidR="00DC2D2E" w:rsidRDefault="00DC2D2E" w:rsidP="006303BF">
            <w:pPr>
              <w:spacing w:line="360" w:lineRule="auto"/>
              <w:jc w:val="center"/>
              <w:rPr>
                <w:rFonts w:ascii="宋体" w:hAnsi="宋体"/>
                <w:szCs w:val="21"/>
              </w:rPr>
            </w:pPr>
          </w:p>
        </w:tc>
        <w:tc>
          <w:tcPr>
            <w:tcW w:w="7513" w:type="dxa"/>
            <w:gridSpan w:val="3"/>
            <w:tcBorders>
              <w:tl2br w:val="nil"/>
              <w:tr2bl w:val="nil"/>
            </w:tcBorders>
            <w:vAlign w:val="center"/>
          </w:tcPr>
          <w:p w14:paraId="1141BAE9" w14:textId="77777777" w:rsidR="00DC2D2E" w:rsidRDefault="00000000" w:rsidP="006303BF">
            <w:pPr>
              <w:spacing w:line="240" w:lineRule="atLeast"/>
              <w:jc w:val="left"/>
              <w:rPr>
                <w:rFonts w:ascii="宋体" w:hAnsi="宋体"/>
                <w:szCs w:val="21"/>
              </w:rPr>
            </w:pPr>
            <w:r>
              <w:rPr>
                <w:rFonts w:ascii="宋体" w:hAnsi="宋体" w:hint="eastAsia"/>
                <w:szCs w:val="21"/>
              </w:rPr>
              <w:t>☑取所有有效投标报价算术平均值下浮10%。</w:t>
            </w:r>
          </w:p>
        </w:tc>
      </w:tr>
      <w:tr w:rsidR="00DC2D2E" w14:paraId="12B9312B" w14:textId="77777777" w:rsidTr="006303BF">
        <w:trPr>
          <w:trHeight w:val="540"/>
          <w:tblCellSpacing w:w="0" w:type="dxa"/>
          <w:jc w:val="center"/>
        </w:trPr>
        <w:tc>
          <w:tcPr>
            <w:tcW w:w="704" w:type="dxa"/>
            <w:vMerge/>
            <w:tcBorders>
              <w:tl2br w:val="nil"/>
              <w:tr2bl w:val="nil"/>
            </w:tcBorders>
          </w:tcPr>
          <w:p w14:paraId="64BF1271" w14:textId="77777777" w:rsidR="00DC2D2E" w:rsidRDefault="00DC2D2E" w:rsidP="006303BF">
            <w:pPr>
              <w:spacing w:line="360" w:lineRule="auto"/>
              <w:jc w:val="center"/>
              <w:rPr>
                <w:rFonts w:ascii="宋体" w:hAnsi="宋体"/>
                <w:szCs w:val="21"/>
              </w:rPr>
            </w:pPr>
          </w:p>
        </w:tc>
        <w:tc>
          <w:tcPr>
            <w:tcW w:w="1134" w:type="dxa"/>
            <w:vMerge/>
            <w:tcBorders>
              <w:tl2br w:val="nil"/>
              <w:tr2bl w:val="nil"/>
            </w:tcBorders>
            <w:vAlign w:val="center"/>
          </w:tcPr>
          <w:p w14:paraId="113367F3" w14:textId="77777777" w:rsidR="00DC2D2E" w:rsidRDefault="00DC2D2E" w:rsidP="006303BF">
            <w:pPr>
              <w:spacing w:line="360" w:lineRule="auto"/>
              <w:jc w:val="center"/>
              <w:rPr>
                <w:rFonts w:ascii="宋体" w:hAnsi="宋体"/>
                <w:szCs w:val="21"/>
              </w:rPr>
            </w:pPr>
          </w:p>
        </w:tc>
        <w:tc>
          <w:tcPr>
            <w:tcW w:w="7513" w:type="dxa"/>
            <w:gridSpan w:val="3"/>
            <w:tcBorders>
              <w:tl2br w:val="nil"/>
              <w:tr2bl w:val="nil"/>
            </w:tcBorders>
            <w:vAlign w:val="center"/>
          </w:tcPr>
          <w:p w14:paraId="7C278228" w14:textId="77777777" w:rsidR="00DC2D2E" w:rsidRDefault="00000000" w:rsidP="006303BF">
            <w:pPr>
              <w:spacing w:line="240" w:lineRule="atLeast"/>
              <w:jc w:val="left"/>
              <w:rPr>
                <w:rFonts w:ascii="宋体" w:hAnsi="宋体"/>
                <w:szCs w:val="21"/>
              </w:rPr>
            </w:pPr>
            <w:r>
              <w:rPr>
                <w:rFonts w:ascii="宋体" w:hAnsi="宋体" w:hint="eastAsia"/>
                <w:szCs w:val="21"/>
              </w:rPr>
              <w:t>□以所有有效投标报价中的最低价为基准价。</w:t>
            </w:r>
          </w:p>
        </w:tc>
      </w:tr>
      <w:tr w:rsidR="00DC2D2E" w14:paraId="5EA0FFC6" w14:textId="77777777" w:rsidTr="006303BF">
        <w:trPr>
          <w:trHeight w:val="555"/>
          <w:tblCellSpacing w:w="0" w:type="dxa"/>
          <w:jc w:val="center"/>
        </w:trPr>
        <w:tc>
          <w:tcPr>
            <w:tcW w:w="704" w:type="dxa"/>
            <w:vMerge/>
            <w:tcBorders>
              <w:tl2br w:val="nil"/>
              <w:tr2bl w:val="nil"/>
            </w:tcBorders>
          </w:tcPr>
          <w:p w14:paraId="65A0032E" w14:textId="77777777" w:rsidR="00DC2D2E" w:rsidRDefault="00DC2D2E" w:rsidP="006303BF">
            <w:pPr>
              <w:spacing w:line="360" w:lineRule="auto"/>
              <w:jc w:val="center"/>
              <w:rPr>
                <w:rFonts w:ascii="宋体" w:hAnsi="宋体"/>
                <w:szCs w:val="21"/>
              </w:rPr>
            </w:pPr>
          </w:p>
        </w:tc>
        <w:tc>
          <w:tcPr>
            <w:tcW w:w="1134" w:type="dxa"/>
            <w:vMerge w:val="restart"/>
            <w:tcBorders>
              <w:tl2br w:val="nil"/>
              <w:tr2bl w:val="nil"/>
            </w:tcBorders>
            <w:vAlign w:val="center"/>
          </w:tcPr>
          <w:p w14:paraId="46A6DD44" w14:textId="77777777" w:rsidR="00DC2D2E" w:rsidRDefault="00000000" w:rsidP="006303BF">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A836694" w14:textId="77777777" w:rsidR="00DC2D2E" w:rsidRDefault="00000000" w:rsidP="006303BF">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6E02EC51" w14:textId="77777777" w:rsidR="00DC2D2E" w:rsidRDefault="00000000" w:rsidP="006303BF">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0130D43E" w14:textId="77777777" w:rsidR="00DC2D2E" w:rsidRDefault="00000000" w:rsidP="006303BF">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94B08E4" w14:textId="77777777" w:rsidR="00DC2D2E" w:rsidRDefault="00000000" w:rsidP="006303BF">
            <w:pPr>
              <w:spacing w:line="240" w:lineRule="atLeast"/>
              <w:jc w:val="left"/>
              <w:rPr>
                <w:rFonts w:ascii="宋体" w:cs="宋体"/>
                <w:kern w:val="0"/>
                <w:szCs w:val="21"/>
              </w:rPr>
            </w:pPr>
            <w:r>
              <w:rPr>
                <w:rFonts w:ascii="宋体" w:hAnsi="宋体" w:hint="eastAsia"/>
                <w:szCs w:val="21"/>
              </w:rPr>
              <w:t>最低得0分。</w:t>
            </w:r>
          </w:p>
        </w:tc>
      </w:tr>
      <w:tr w:rsidR="00DC2D2E" w14:paraId="564A2F1D" w14:textId="77777777" w:rsidTr="006303BF">
        <w:trPr>
          <w:trHeight w:val="555"/>
          <w:tblCellSpacing w:w="0" w:type="dxa"/>
          <w:jc w:val="center"/>
        </w:trPr>
        <w:tc>
          <w:tcPr>
            <w:tcW w:w="704" w:type="dxa"/>
            <w:vMerge/>
            <w:tcBorders>
              <w:tl2br w:val="nil"/>
              <w:tr2bl w:val="nil"/>
            </w:tcBorders>
          </w:tcPr>
          <w:p w14:paraId="61813847" w14:textId="77777777" w:rsidR="00DC2D2E" w:rsidRDefault="00DC2D2E" w:rsidP="006303BF">
            <w:pPr>
              <w:spacing w:line="360" w:lineRule="auto"/>
              <w:jc w:val="center"/>
              <w:rPr>
                <w:rFonts w:ascii="宋体" w:hAnsi="宋体"/>
                <w:szCs w:val="21"/>
              </w:rPr>
            </w:pPr>
          </w:p>
        </w:tc>
        <w:tc>
          <w:tcPr>
            <w:tcW w:w="1134" w:type="dxa"/>
            <w:vMerge/>
            <w:tcBorders>
              <w:tl2br w:val="nil"/>
              <w:tr2bl w:val="nil"/>
            </w:tcBorders>
            <w:vAlign w:val="center"/>
          </w:tcPr>
          <w:p w14:paraId="3558E478" w14:textId="77777777" w:rsidR="00DC2D2E" w:rsidRDefault="00DC2D2E" w:rsidP="006303BF">
            <w:pPr>
              <w:spacing w:line="360" w:lineRule="auto"/>
              <w:jc w:val="center"/>
              <w:rPr>
                <w:rFonts w:ascii="宋体" w:hAnsi="宋体"/>
                <w:szCs w:val="21"/>
              </w:rPr>
            </w:pPr>
          </w:p>
        </w:tc>
        <w:tc>
          <w:tcPr>
            <w:tcW w:w="1278" w:type="dxa"/>
            <w:tcBorders>
              <w:tl2br w:val="nil"/>
              <w:tr2bl w:val="nil"/>
            </w:tcBorders>
            <w:vAlign w:val="center"/>
          </w:tcPr>
          <w:p w14:paraId="2E419FEB" w14:textId="77777777" w:rsidR="00DC2D2E" w:rsidRDefault="00000000" w:rsidP="006303BF">
            <w:pPr>
              <w:spacing w:line="240" w:lineRule="atLeast"/>
              <w:jc w:val="center"/>
              <w:rPr>
                <w:rFonts w:ascii="宋体" w:cs="宋体"/>
                <w:kern w:val="0"/>
                <w:szCs w:val="21"/>
              </w:rPr>
            </w:pPr>
            <w:r>
              <w:rPr>
                <w:rFonts w:ascii="宋体" w:hAnsi="宋体" w:hint="eastAsia"/>
                <w:szCs w:val="21"/>
              </w:rPr>
              <w:t>☑固定乘积法</w:t>
            </w:r>
          </w:p>
        </w:tc>
        <w:tc>
          <w:tcPr>
            <w:tcW w:w="6235" w:type="dxa"/>
            <w:gridSpan w:val="2"/>
            <w:tcBorders>
              <w:tl2br w:val="nil"/>
              <w:tr2bl w:val="nil"/>
            </w:tcBorders>
            <w:vAlign w:val="center"/>
          </w:tcPr>
          <w:p w14:paraId="26A0C96C" w14:textId="77777777" w:rsidR="00DC2D2E" w:rsidRDefault="00000000" w:rsidP="006303BF">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015BFFEB" w14:textId="77777777" w:rsidR="00DC2D2E" w:rsidRDefault="00000000">
            <w:pPr>
              <w:numPr>
                <w:ilvl w:val="0"/>
                <w:numId w:val="23"/>
              </w:numPr>
              <w:autoSpaceDE w:val="0"/>
              <w:autoSpaceDN w:val="0"/>
              <w:adjustRightInd w:val="0"/>
              <w:snapToGrid w:val="0"/>
              <w:jc w:val="left"/>
              <w:rPr>
                <w:rStyle w:val="af3"/>
                <w:rFonts w:ascii="宋体" w:hAnsi="宋体"/>
              </w:rPr>
            </w:pPr>
            <w:r>
              <w:rPr>
                <w:rStyle w:val="af3"/>
                <w:rFonts w:ascii="宋体" w:hAnsi="宋体" w:hint="eastAsia"/>
              </w:rPr>
              <w:t xml:space="preserve">M= </w:t>
            </w:r>
            <w:r w:rsidRPr="00CB70F5">
              <w:rPr>
                <w:rFonts w:ascii="宋体" w:hAnsi="宋体" w:hint="eastAsia"/>
                <w:szCs w:val="21"/>
              </w:rPr>
              <w:t>40</w:t>
            </w:r>
            <w:r>
              <w:rPr>
                <w:rStyle w:val="af3"/>
                <w:rFonts w:ascii="宋体" w:hAnsi="宋体" w:hint="eastAsia"/>
              </w:rPr>
              <w:t xml:space="preserve"> （价格评价分项满分值），Z为本次招标基准价；</w:t>
            </w:r>
          </w:p>
          <w:p w14:paraId="41757904" w14:textId="77777777" w:rsidR="00DC2D2E" w:rsidRDefault="00000000">
            <w:pPr>
              <w:numPr>
                <w:ilvl w:val="0"/>
                <w:numId w:val="23"/>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52B07375" w14:textId="77777777" w:rsidR="00DC2D2E" w:rsidRDefault="00000000">
            <w:pPr>
              <w:numPr>
                <w:ilvl w:val="0"/>
                <w:numId w:val="23"/>
              </w:numPr>
              <w:jc w:val="left"/>
              <w:rPr>
                <w:rFonts w:ascii="宋体" w:cs="宋体"/>
                <w:kern w:val="0"/>
                <w:szCs w:val="21"/>
              </w:rPr>
            </w:pPr>
            <w:r>
              <w:rPr>
                <w:rStyle w:val="af3"/>
                <w:rFonts w:ascii="宋体" w:hAnsi="宋体" w:hint="eastAsia"/>
              </w:rPr>
              <w:t>计算分数时四舍五入取小数点后两位，当价格分＜0时，取0。</w:t>
            </w:r>
          </w:p>
        </w:tc>
      </w:tr>
      <w:tr w:rsidR="00DC2D2E" w14:paraId="4B7FCF0D" w14:textId="77777777" w:rsidTr="006303BF">
        <w:trPr>
          <w:trHeight w:val="555"/>
          <w:tblCellSpacing w:w="0" w:type="dxa"/>
          <w:jc w:val="center"/>
        </w:trPr>
        <w:tc>
          <w:tcPr>
            <w:tcW w:w="704" w:type="dxa"/>
            <w:vMerge/>
            <w:tcBorders>
              <w:tl2br w:val="nil"/>
              <w:tr2bl w:val="nil"/>
            </w:tcBorders>
          </w:tcPr>
          <w:p w14:paraId="76FE3CAE" w14:textId="77777777" w:rsidR="00DC2D2E" w:rsidRDefault="00DC2D2E" w:rsidP="006303BF">
            <w:pPr>
              <w:spacing w:line="360" w:lineRule="auto"/>
              <w:jc w:val="center"/>
              <w:rPr>
                <w:rFonts w:ascii="宋体" w:hAnsi="宋体"/>
                <w:szCs w:val="21"/>
              </w:rPr>
            </w:pPr>
          </w:p>
        </w:tc>
        <w:tc>
          <w:tcPr>
            <w:tcW w:w="1134" w:type="dxa"/>
            <w:vMerge/>
            <w:tcBorders>
              <w:tl2br w:val="nil"/>
              <w:tr2bl w:val="nil"/>
            </w:tcBorders>
            <w:vAlign w:val="center"/>
          </w:tcPr>
          <w:p w14:paraId="126AD48D" w14:textId="77777777" w:rsidR="00DC2D2E" w:rsidRDefault="00DC2D2E" w:rsidP="006303BF">
            <w:pPr>
              <w:spacing w:line="360" w:lineRule="auto"/>
              <w:jc w:val="center"/>
              <w:rPr>
                <w:rFonts w:ascii="宋体" w:hAnsi="宋体"/>
                <w:szCs w:val="21"/>
              </w:rPr>
            </w:pPr>
          </w:p>
        </w:tc>
        <w:tc>
          <w:tcPr>
            <w:tcW w:w="1278" w:type="dxa"/>
            <w:tcBorders>
              <w:tl2br w:val="nil"/>
              <w:tr2bl w:val="nil"/>
            </w:tcBorders>
            <w:vAlign w:val="center"/>
          </w:tcPr>
          <w:p w14:paraId="2768EA15" w14:textId="77777777" w:rsidR="00DC2D2E" w:rsidRPr="00CB70F5" w:rsidRDefault="00000000" w:rsidP="006303BF">
            <w:pPr>
              <w:spacing w:line="240" w:lineRule="atLeast"/>
              <w:jc w:val="center"/>
              <w:rPr>
                <w:rFonts w:ascii="宋体" w:hAnsi="宋体"/>
                <w:szCs w:val="21"/>
              </w:rPr>
            </w:pPr>
            <w:r w:rsidRPr="00CB70F5">
              <w:rPr>
                <w:rFonts w:ascii="宋体" w:hAnsi="宋体" w:hint="eastAsia"/>
                <w:szCs w:val="21"/>
              </w:rPr>
              <w:t>□其他</w:t>
            </w:r>
            <w:r w:rsidRPr="00CB70F5">
              <w:rPr>
                <w:rFonts w:ascii="宋体" w:hAnsi="宋体"/>
                <w:szCs w:val="21"/>
              </w:rPr>
              <w:t>方法</w:t>
            </w:r>
          </w:p>
        </w:tc>
        <w:tc>
          <w:tcPr>
            <w:tcW w:w="6235" w:type="dxa"/>
            <w:gridSpan w:val="2"/>
            <w:tcBorders>
              <w:tl2br w:val="nil"/>
              <w:tr2bl w:val="nil"/>
            </w:tcBorders>
            <w:vAlign w:val="center"/>
          </w:tcPr>
          <w:p w14:paraId="7EE8FEB1" w14:textId="77777777" w:rsidR="00DC2D2E" w:rsidRDefault="00DC2D2E" w:rsidP="006303BF">
            <w:pPr>
              <w:spacing w:line="240" w:lineRule="atLeast"/>
              <w:jc w:val="center"/>
              <w:rPr>
                <w:rFonts w:ascii="宋体" w:cs="宋体"/>
                <w:kern w:val="0"/>
                <w:szCs w:val="21"/>
                <w:highlight w:val="yellow"/>
              </w:rPr>
            </w:pPr>
          </w:p>
        </w:tc>
      </w:tr>
    </w:tbl>
    <w:p w14:paraId="0136FE38" w14:textId="77777777" w:rsidR="00DC2D2E"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5C34B50" w14:textId="77777777" w:rsidR="00DC2D2E" w:rsidRDefault="00000000">
      <w:pPr>
        <w:numPr>
          <w:ilvl w:val="0"/>
          <w:numId w:val="24"/>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202D12E8" w14:textId="77777777" w:rsidR="00DC2D2E" w:rsidRDefault="00000000">
      <w:pPr>
        <w:numPr>
          <w:ilvl w:val="0"/>
          <w:numId w:val="24"/>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C3B2139" w14:textId="77777777" w:rsidR="00DC2D2E"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F731C36" w14:textId="77777777" w:rsidR="00CB70F5" w:rsidRDefault="00CB70F5">
      <w:pPr>
        <w:widowControl/>
        <w:jc w:val="left"/>
        <w:rPr>
          <w:rFonts w:ascii="宋体" w:hAnsi="宋体"/>
          <w:b/>
          <w:sz w:val="32"/>
          <w:szCs w:val="32"/>
        </w:rPr>
      </w:pPr>
      <w:bookmarkStart w:id="63" w:name="_Toc116550358"/>
      <w:r>
        <w:rPr>
          <w:rFonts w:ascii="宋体" w:hAnsi="宋体"/>
          <w:b/>
          <w:sz w:val="32"/>
          <w:szCs w:val="32"/>
        </w:rPr>
        <w:br w:type="page"/>
      </w:r>
    </w:p>
    <w:p w14:paraId="63020FD5" w14:textId="77777777" w:rsidR="00CB70F5" w:rsidRDefault="00CB70F5" w:rsidP="00CB70F5">
      <w:pPr>
        <w:widowControl/>
        <w:spacing w:line="360" w:lineRule="auto"/>
        <w:ind w:firstLineChars="200" w:firstLine="643"/>
        <w:jc w:val="center"/>
        <w:rPr>
          <w:rFonts w:ascii="宋体" w:hAnsi="宋体"/>
          <w:b/>
          <w:sz w:val="32"/>
          <w:szCs w:val="32"/>
        </w:rPr>
      </w:pPr>
    </w:p>
    <w:p w14:paraId="03768AD6" w14:textId="5E0E3B34" w:rsidR="00DC2D2E" w:rsidRDefault="00000000" w:rsidP="00CB70F5">
      <w:pPr>
        <w:spacing w:line="360" w:lineRule="auto"/>
        <w:jc w:val="center"/>
        <w:outlineLvl w:val="0"/>
        <w:rPr>
          <w:rFonts w:ascii="宋体" w:hAnsi="宋体"/>
          <w:b/>
          <w:sz w:val="32"/>
          <w:szCs w:val="32"/>
        </w:rPr>
      </w:pPr>
      <w:r>
        <w:rPr>
          <w:rFonts w:ascii="宋体" w:hAnsi="宋体" w:hint="eastAsia"/>
          <w:b/>
          <w:sz w:val="32"/>
          <w:szCs w:val="32"/>
        </w:rPr>
        <w:t>第四部分：合同条款及格式</w:t>
      </w:r>
      <w:bookmarkEnd w:id="63"/>
    </w:p>
    <w:p w14:paraId="75B8E26B" w14:textId="77777777" w:rsidR="00DC2D2E" w:rsidRDefault="00DC2D2E">
      <w:pPr>
        <w:jc w:val="center"/>
        <w:rPr>
          <w:rFonts w:ascii="方正小标宋简体" w:eastAsia="方正小标宋简体" w:hAnsi="方正小标宋简体" w:cs="方正小标宋简体"/>
          <w:bCs/>
          <w:kern w:val="0"/>
          <w:sz w:val="28"/>
          <w:szCs w:val="28"/>
        </w:rPr>
      </w:pPr>
    </w:p>
    <w:p w14:paraId="50D3294B" w14:textId="77777777" w:rsidR="00DC2D2E" w:rsidRPr="00CB70F5" w:rsidRDefault="00000000">
      <w:pPr>
        <w:jc w:val="center"/>
        <w:rPr>
          <w:rFonts w:ascii="宋体" w:hAnsi="宋体" w:cs="方正小标宋简体"/>
          <w:bCs/>
          <w:kern w:val="0"/>
          <w:szCs w:val="21"/>
        </w:rPr>
      </w:pPr>
      <w:bookmarkStart w:id="64" w:name="_Hlk116549198"/>
      <w:r w:rsidRPr="00CB70F5">
        <w:rPr>
          <w:rFonts w:ascii="宋体" w:hAnsi="宋体" w:hint="eastAsia"/>
          <w:szCs w:val="21"/>
        </w:rPr>
        <w:t>××××××××××××××××××××××××××××××</w:t>
      </w:r>
      <w:r w:rsidRPr="00CB70F5">
        <w:rPr>
          <w:rFonts w:ascii="宋体" w:hAnsi="宋体" w:cs="方正小标宋简体" w:hint="eastAsia"/>
          <w:bCs/>
          <w:kern w:val="0"/>
          <w:szCs w:val="21"/>
        </w:rPr>
        <w:t>合同</w:t>
      </w:r>
    </w:p>
    <w:p w14:paraId="4FE3F6FD" w14:textId="77777777" w:rsidR="00DC2D2E" w:rsidRPr="00CB70F5" w:rsidRDefault="00000000">
      <w:pPr>
        <w:jc w:val="center"/>
        <w:rPr>
          <w:rFonts w:ascii="宋体" w:hAnsi="宋体"/>
          <w:szCs w:val="21"/>
        </w:rPr>
      </w:pPr>
      <w:bookmarkStart w:id="65" w:name="_Hlk116549211"/>
      <w:bookmarkEnd w:id="64"/>
      <w:r w:rsidRPr="00CB70F5">
        <w:rPr>
          <w:rFonts w:ascii="宋体" w:hAnsi="宋体" w:cs="方正小标宋简体" w:hint="eastAsia"/>
          <w:bCs/>
          <w:kern w:val="0"/>
          <w:szCs w:val="21"/>
        </w:rPr>
        <w:t>（仅供参考）</w:t>
      </w:r>
    </w:p>
    <w:bookmarkEnd w:id="65"/>
    <w:p w14:paraId="122DC879" w14:textId="77777777" w:rsidR="00CB70F5" w:rsidRDefault="00CB70F5">
      <w:pPr>
        <w:widowControl/>
        <w:snapToGrid w:val="0"/>
        <w:spacing w:line="360" w:lineRule="auto"/>
        <w:jc w:val="left"/>
        <w:rPr>
          <w:rFonts w:ascii="宋体" w:hAnsi="宋体" w:cs="宋体"/>
          <w:b/>
          <w:kern w:val="0"/>
          <w:szCs w:val="21"/>
        </w:rPr>
      </w:pPr>
    </w:p>
    <w:p w14:paraId="706F0A50" w14:textId="08C895F7" w:rsidR="00DC2D2E" w:rsidRPr="00CB70F5" w:rsidRDefault="00000000">
      <w:pPr>
        <w:widowControl/>
        <w:snapToGrid w:val="0"/>
        <w:spacing w:line="360" w:lineRule="auto"/>
        <w:jc w:val="left"/>
        <w:rPr>
          <w:rFonts w:ascii="宋体" w:hAnsi="宋体" w:cs="宋体"/>
          <w:b/>
          <w:kern w:val="0"/>
          <w:szCs w:val="21"/>
        </w:rPr>
      </w:pPr>
      <w:r w:rsidRPr="00CB70F5">
        <w:rPr>
          <w:rFonts w:ascii="宋体" w:hAnsi="宋体" w:cs="宋体" w:hint="eastAsia"/>
          <w:b/>
          <w:kern w:val="0"/>
          <w:szCs w:val="21"/>
        </w:rPr>
        <w:t>甲方：深圳会展中心管理有限责任公司（简称“会展中心”）</w:t>
      </w:r>
    </w:p>
    <w:p w14:paraId="6EEBA16F"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法定代表人：XXX</w:t>
      </w:r>
    </w:p>
    <w:p w14:paraId="609D219F"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地址：深圳市福田区福华三路深圳会展中心</w:t>
      </w:r>
    </w:p>
    <w:p w14:paraId="071FCC2C"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联系人：XXX</w:t>
      </w:r>
    </w:p>
    <w:p w14:paraId="69E86DAD" w14:textId="77777777" w:rsidR="00DC2D2E" w:rsidRPr="00CB70F5" w:rsidRDefault="00000000">
      <w:pPr>
        <w:autoSpaceDE w:val="0"/>
        <w:autoSpaceDN w:val="0"/>
        <w:adjustRightInd w:val="0"/>
        <w:snapToGrid w:val="0"/>
        <w:spacing w:line="360" w:lineRule="auto"/>
        <w:rPr>
          <w:rFonts w:ascii="宋体" w:hAnsi="宋体" w:cs="宋体"/>
          <w:kern w:val="0"/>
          <w:szCs w:val="21"/>
        </w:rPr>
      </w:pPr>
      <w:r w:rsidRPr="00CB70F5">
        <w:rPr>
          <w:rFonts w:ascii="宋体" w:hAnsi="宋体" w:cs="宋体" w:hint="eastAsia"/>
          <w:kern w:val="0"/>
          <w:szCs w:val="21"/>
        </w:rPr>
        <w:t>电话：0755-8284XXXX</w:t>
      </w:r>
      <w:r w:rsidRPr="00CB70F5">
        <w:rPr>
          <w:rFonts w:ascii="宋体" w:hAnsi="宋体" w:cs="宋体"/>
          <w:kern w:val="0"/>
          <w:szCs w:val="21"/>
        </w:rPr>
        <w:t xml:space="preserve"> </w:t>
      </w:r>
    </w:p>
    <w:p w14:paraId="14C480CF" w14:textId="77777777" w:rsidR="00DC2D2E" w:rsidRPr="00CB70F5" w:rsidRDefault="00000000">
      <w:pPr>
        <w:pStyle w:val="a0"/>
        <w:spacing w:line="360" w:lineRule="auto"/>
        <w:ind w:left="0"/>
        <w:rPr>
          <w:rFonts w:ascii="宋体" w:hAnsi="宋体"/>
          <w:sz w:val="21"/>
          <w:szCs w:val="21"/>
        </w:rPr>
      </w:pPr>
      <w:r w:rsidRPr="00CB70F5">
        <w:rPr>
          <w:rFonts w:ascii="宋体" w:hAnsi="宋体" w:cs="宋体" w:hint="eastAsia"/>
          <w:sz w:val="21"/>
          <w:szCs w:val="21"/>
        </w:rPr>
        <w:t>电子邮件：</w:t>
      </w:r>
    </w:p>
    <w:p w14:paraId="518E3B72" w14:textId="77777777" w:rsidR="00DC2D2E" w:rsidRPr="00CB70F5" w:rsidRDefault="00DC2D2E">
      <w:pPr>
        <w:widowControl/>
        <w:snapToGrid w:val="0"/>
        <w:spacing w:line="360" w:lineRule="auto"/>
        <w:ind w:firstLine="560"/>
        <w:rPr>
          <w:rFonts w:ascii="宋体" w:hAnsi="宋体" w:cs="宋体"/>
          <w:kern w:val="0"/>
          <w:szCs w:val="21"/>
        </w:rPr>
      </w:pPr>
    </w:p>
    <w:p w14:paraId="588B71BC" w14:textId="77777777" w:rsidR="00DC2D2E" w:rsidRPr="00CB70F5" w:rsidRDefault="00000000">
      <w:pPr>
        <w:widowControl/>
        <w:snapToGrid w:val="0"/>
        <w:spacing w:line="360" w:lineRule="auto"/>
        <w:rPr>
          <w:rFonts w:ascii="宋体" w:hAnsi="宋体" w:cs="宋体"/>
          <w:b/>
          <w:kern w:val="0"/>
          <w:szCs w:val="21"/>
        </w:rPr>
      </w:pPr>
      <w:r w:rsidRPr="00CB70F5">
        <w:rPr>
          <w:rFonts w:ascii="宋体" w:hAnsi="宋体" w:cs="宋体" w:hint="eastAsia"/>
          <w:b/>
          <w:kern w:val="0"/>
          <w:szCs w:val="21"/>
        </w:rPr>
        <w:t>乙方：XXXX公司（简称“XXXX”）</w:t>
      </w:r>
    </w:p>
    <w:p w14:paraId="789713A8"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法定代表人：XXX</w:t>
      </w:r>
    </w:p>
    <w:p w14:paraId="56DA167B"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地址：XXXXXXXXXXXX</w:t>
      </w:r>
    </w:p>
    <w:p w14:paraId="079D4FAB"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联系人：XXX</w:t>
      </w:r>
      <w:r w:rsidRPr="00CB70F5">
        <w:rPr>
          <w:rFonts w:ascii="宋体" w:hAnsi="宋体" w:cs="宋体"/>
          <w:kern w:val="0"/>
          <w:szCs w:val="21"/>
        </w:rPr>
        <w:t xml:space="preserve"> </w:t>
      </w:r>
      <w:r w:rsidRPr="00CB70F5">
        <w:rPr>
          <w:rFonts w:ascii="宋体" w:hAnsi="宋体" w:cs="宋体" w:hint="eastAsia"/>
          <w:kern w:val="0"/>
          <w:szCs w:val="21"/>
        </w:rPr>
        <w:t xml:space="preserve">  </w:t>
      </w:r>
    </w:p>
    <w:p w14:paraId="39060493" w14:textId="77777777" w:rsidR="00DC2D2E" w:rsidRPr="00CB70F5" w:rsidRDefault="00000000">
      <w:pPr>
        <w:widowControl/>
        <w:snapToGrid w:val="0"/>
        <w:spacing w:line="360" w:lineRule="auto"/>
        <w:rPr>
          <w:rFonts w:ascii="宋体" w:hAnsi="宋体" w:cs="宋体"/>
          <w:kern w:val="0"/>
          <w:szCs w:val="21"/>
        </w:rPr>
      </w:pPr>
      <w:r w:rsidRPr="00CB70F5">
        <w:rPr>
          <w:rFonts w:ascii="宋体" w:hAnsi="宋体" w:cs="宋体" w:hint="eastAsia"/>
          <w:kern w:val="0"/>
          <w:szCs w:val="21"/>
        </w:rPr>
        <w:t>电话：0755-XXXXXX</w:t>
      </w:r>
    </w:p>
    <w:p w14:paraId="36EA50BF" w14:textId="77777777" w:rsidR="00DC2D2E" w:rsidRPr="00CB70F5" w:rsidRDefault="00000000">
      <w:pPr>
        <w:pStyle w:val="a0"/>
        <w:spacing w:line="360" w:lineRule="auto"/>
        <w:ind w:left="0"/>
        <w:rPr>
          <w:rFonts w:ascii="宋体" w:hAnsi="宋体"/>
          <w:sz w:val="21"/>
          <w:szCs w:val="21"/>
        </w:rPr>
      </w:pPr>
      <w:r w:rsidRPr="00CB70F5">
        <w:rPr>
          <w:rFonts w:ascii="宋体" w:hAnsi="宋体" w:cs="宋体" w:hint="eastAsia"/>
          <w:sz w:val="21"/>
          <w:szCs w:val="21"/>
        </w:rPr>
        <w:t>电子邮件：</w:t>
      </w:r>
    </w:p>
    <w:p w14:paraId="562884F4" w14:textId="77777777" w:rsidR="00DC2D2E" w:rsidRPr="00CB70F5" w:rsidRDefault="00DC2D2E">
      <w:pPr>
        <w:pStyle w:val="a0"/>
        <w:spacing w:after="0" w:line="360" w:lineRule="auto"/>
        <w:ind w:left="0" w:firstLineChars="200" w:firstLine="400"/>
        <w:rPr>
          <w:rFonts w:ascii="宋体" w:hAnsi="宋体"/>
          <w:sz w:val="21"/>
          <w:szCs w:val="21"/>
        </w:rPr>
      </w:pPr>
    </w:p>
    <w:p w14:paraId="6B816F1D" w14:textId="77777777" w:rsidR="00DC2D2E" w:rsidRPr="00CB70F5" w:rsidRDefault="00000000">
      <w:pPr>
        <w:pStyle w:val="a0"/>
        <w:spacing w:after="0" w:line="360" w:lineRule="auto"/>
        <w:ind w:left="0" w:firstLineChars="200" w:firstLine="400"/>
        <w:rPr>
          <w:rFonts w:ascii="宋体" w:hAnsi="宋体" w:cs="Arial"/>
          <w:sz w:val="21"/>
          <w:szCs w:val="21"/>
        </w:rPr>
      </w:pPr>
      <w:r w:rsidRPr="00CB70F5">
        <w:rPr>
          <w:rFonts w:ascii="宋体" w:hAnsi="宋体" w:cs="Arial" w:hint="eastAsia"/>
          <w:sz w:val="21"/>
          <w:szCs w:val="21"/>
        </w:rPr>
        <w:t>依据《中华人民共和国民法典》及相关法律、法规的规定及行业规范，</w:t>
      </w:r>
      <w:r w:rsidRPr="00CB70F5">
        <w:rPr>
          <w:rFonts w:ascii="宋体" w:hAnsi="宋体" w:cs="仿宋" w:hint="eastAsia"/>
          <w:sz w:val="21"/>
          <w:szCs w:val="21"/>
        </w:rPr>
        <w:t>甲、乙双方本着公平合理、平等互利、诚信自愿的原则，</w:t>
      </w:r>
      <w:r w:rsidRPr="00CB70F5">
        <w:rPr>
          <w:rFonts w:ascii="宋体" w:hAnsi="宋体" w:cs="Arial" w:hint="eastAsia"/>
          <w:sz w:val="21"/>
          <w:szCs w:val="21"/>
        </w:rPr>
        <w:t>乙方受甲方委托为甲方提供</w:t>
      </w:r>
      <w:r w:rsidRPr="00CB70F5">
        <w:rPr>
          <w:rFonts w:ascii="宋体" w:hAnsi="宋体" w:cs="宋体" w:hint="eastAsia"/>
          <w:sz w:val="21"/>
          <w:szCs w:val="21"/>
        </w:rPr>
        <w:t>XXXXXXXXXXXX</w:t>
      </w:r>
      <w:r w:rsidRPr="00CB70F5">
        <w:rPr>
          <w:rFonts w:ascii="宋体" w:hAnsi="宋体" w:cs="Arial" w:hint="eastAsia"/>
          <w:sz w:val="21"/>
          <w:szCs w:val="21"/>
        </w:rPr>
        <w:t>服务，甲乙双方经协商一致，签订本合同，双方保证严格遵守和执行。</w:t>
      </w:r>
    </w:p>
    <w:p w14:paraId="5F9089A5"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服务内容及要求</w:t>
      </w:r>
    </w:p>
    <w:p w14:paraId="46FD5E2D" w14:textId="77777777" w:rsidR="00DC2D2E" w:rsidRPr="00CB70F5" w:rsidRDefault="00000000">
      <w:pPr>
        <w:pStyle w:val="a0"/>
        <w:numPr>
          <w:ilvl w:val="0"/>
          <w:numId w:val="26"/>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项目名称：</w:t>
      </w:r>
      <w:r w:rsidRPr="00CB70F5">
        <w:rPr>
          <w:rFonts w:ascii="宋体" w:hAnsi="宋体" w:cs="宋体" w:hint="eastAsia"/>
          <w:sz w:val="21"/>
          <w:szCs w:val="21"/>
        </w:rPr>
        <w:t>XXXXXXXXXXXX</w:t>
      </w:r>
    </w:p>
    <w:p w14:paraId="0112B905" w14:textId="77777777" w:rsidR="00DC2D2E" w:rsidRPr="00CB70F5" w:rsidRDefault="00000000">
      <w:pPr>
        <w:pStyle w:val="a0"/>
        <w:numPr>
          <w:ilvl w:val="0"/>
          <w:numId w:val="26"/>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项目实施地点：深圳会展中心</w:t>
      </w:r>
    </w:p>
    <w:p w14:paraId="4650B208" w14:textId="77777777" w:rsidR="00DC2D2E" w:rsidRPr="00CB70F5" w:rsidRDefault="00000000">
      <w:pPr>
        <w:pStyle w:val="a0"/>
        <w:numPr>
          <w:ilvl w:val="0"/>
          <w:numId w:val="26"/>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服务内容</w:t>
      </w:r>
    </w:p>
    <w:p w14:paraId="20CAC61C" w14:textId="77777777" w:rsidR="00DC2D2E" w:rsidRPr="00CB70F5" w:rsidRDefault="00000000">
      <w:pPr>
        <w:pStyle w:val="a0"/>
        <w:numPr>
          <w:ilvl w:val="0"/>
          <w:numId w:val="27"/>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1E1EE003" w14:textId="77777777" w:rsidR="00DC2D2E" w:rsidRPr="00CB70F5" w:rsidRDefault="00000000">
      <w:pPr>
        <w:pStyle w:val="a0"/>
        <w:numPr>
          <w:ilvl w:val="0"/>
          <w:numId w:val="27"/>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2184A3A4" w14:textId="77777777" w:rsidR="00DC2D2E" w:rsidRPr="00CB70F5" w:rsidRDefault="00000000">
      <w:pPr>
        <w:pStyle w:val="a0"/>
        <w:numPr>
          <w:ilvl w:val="0"/>
          <w:numId w:val="26"/>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增值服务（如有）</w:t>
      </w:r>
    </w:p>
    <w:p w14:paraId="7886882B" w14:textId="77777777" w:rsidR="00DC2D2E" w:rsidRPr="00CB70F5" w:rsidRDefault="00000000">
      <w:pPr>
        <w:pStyle w:val="a0"/>
        <w:numPr>
          <w:ilvl w:val="0"/>
          <w:numId w:val="28"/>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5C22BF4C" w14:textId="77777777" w:rsidR="00DC2D2E" w:rsidRPr="00CB70F5" w:rsidRDefault="00000000">
      <w:pPr>
        <w:pStyle w:val="a0"/>
        <w:numPr>
          <w:ilvl w:val="0"/>
          <w:numId w:val="28"/>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lastRenderedPageBreak/>
        <w:t>......</w:t>
      </w:r>
    </w:p>
    <w:p w14:paraId="3C11B32E" w14:textId="77777777" w:rsidR="00DC2D2E" w:rsidRPr="00CB70F5" w:rsidRDefault="00000000">
      <w:pPr>
        <w:pStyle w:val="a0"/>
        <w:numPr>
          <w:ilvl w:val="0"/>
          <w:numId w:val="26"/>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服务要求</w:t>
      </w:r>
    </w:p>
    <w:p w14:paraId="0E13CD1F" w14:textId="77777777" w:rsidR="00DC2D2E" w:rsidRPr="00CB70F5" w:rsidRDefault="00000000">
      <w:pPr>
        <w:pStyle w:val="a0"/>
        <w:numPr>
          <w:ilvl w:val="0"/>
          <w:numId w:val="29"/>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28B0D6D6" w14:textId="77777777" w:rsidR="00DC2D2E" w:rsidRPr="00CB70F5" w:rsidRDefault="00000000">
      <w:pPr>
        <w:pStyle w:val="a0"/>
        <w:numPr>
          <w:ilvl w:val="0"/>
          <w:numId w:val="29"/>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232E888A"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服务期限</w:t>
      </w:r>
    </w:p>
    <w:p w14:paraId="4B38E3D5" w14:textId="77777777" w:rsidR="00DC2D2E" w:rsidRPr="00CB70F5" w:rsidRDefault="00000000">
      <w:pPr>
        <w:pStyle w:val="a0"/>
        <w:spacing w:after="0" w:line="360" w:lineRule="auto"/>
        <w:ind w:left="0" w:firstLineChars="200" w:firstLine="400"/>
        <w:rPr>
          <w:rFonts w:ascii="宋体" w:hAnsi="宋体" w:cs="仿宋"/>
          <w:b/>
          <w:bCs/>
          <w:sz w:val="21"/>
          <w:szCs w:val="21"/>
        </w:rPr>
      </w:pPr>
      <w:r w:rsidRPr="00CB70F5">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CB70F5">
        <w:rPr>
          <w:rFonts w:ascii="宋体" w:hAnsi="宋体" w:cs="仿宋"/>
          <w:sz w:val="21"/>
          <w:szCs w:val="21"/>
        </w:rPr>
        <w:t>≥</w:t>
      </w:r>
      <w:r w:rsidRPr="00CB70F5">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60894A14"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合同金额及付款要求</w:t>
      </w:r>
    </w:p>
    <w:p w14:paraId="0DEBCA18" w14:textId="77777777" w:rsidR="00DC2D2E" w:rsidRPr="00CB70F5" w:rsidRDefault="00000000">
      <w:pPr>
        <w:pStyle w:val="af6"/>
        <w:numPr>
          <w:ilvl w:val="1"/>
          <w:numId w:val="30"/>
        </w:numPr>
        <w:spacing w:line="360" w:lineRule="auto"/>
        <w:ind w:left="0" w:firstLine="420"/>
        <w:rPr>
          <w:rFonts w:ascii="宋体" w:eastAsia="宋体" w:hAnsi="宋体" w:cs="仿宋"/>
          <w:spacing w:val="-2"/>
          <w:szCs w:val="21"/>
        </w:rPr>
      </w:pPr>
      <w:r w:rsidRPr="00CB70F5">
        <w:rPr>
          <w:rFonts w:ascii="宋体" w:eastAsia="宋体" w:hAnsi="宋体" w:cs="仿宋" w:hint="eastAsia"/>
          <w:szCs w:val="21"/>
        </w:rPr>
        <w:t>合同金额</w:t>
      </w:r>
    </w:p>
    <w:p w14:paraId="29B4B29E" w14:textId="77777777" w:rsidR="00DC2D2E" w:rsidRPr="00CB70F5" w:rsidRDefault="00000000">
      <w:pPr>
        <w:pStyle w:val="af6"/>
        <w:numPr>
          <w:ilvl w:val="0"/>
          <w:numId w:val="31"/>
        </w:numPr>
        <w:spacing w:line="360" w:lineRule="auto"/>
        <w:rPr>
          <w:rFonts w:ascii="宋体" w:eastAsia="宋体" w:hAnsi="宋体" w:cs="仿宋"/>
          <w:spacing w:val="-2"/>
          <w:szCs w:val="21"/>
        </w:rPr>
      </w:pPr>
      <w:r w:rsidRPr="00CB70F5">
        <w:rPr>
          <w:rFonts w:ascii="宋体" w:eastAsia="宋体" w:hAnsi="宋体" w:cs="仿宋" w:hint="eastAsia"/>
          <w:bCs/>
          <w:szCs w:val="21"/>
        </w:rPr>
        <w:t>本项</w:t>
      </w:r>
      <w:r w:rsidRPr="00CB70F5">
        <w:rPr>
          <w:rFonts w:ascii="宋体" w:eastAsia="宋体" w:hAnsi="宋体" w:cs="仿宋" w:hint="eastAsia"/>
          <w:szCs w:val="21"/>
        </w:rPr>
        <w:t>目合同金额</w:t>
      </w:r>
      <w:r w:rsidRPr="00CB70F5">
        <w:rPr>
          <w:rFonts w:ascii="宋体" w:eastAsia="宋体" w:hAnsi="宋体" w:cs="仿宋" w:hint="eastAsia"/>
          <w:bCs/>
          <w:szCs w:val="21"/>
        </w:rPr>
        <w:t>为¥XXX万元（</w:t>
      </w:r>
      <w:r w:rsidRPr="00CB70F5">
        <w:rPr>
          <w:rFonts w:ascii="宋体" w:eastAsia="宋体" w:hAnsi="宋体" w:cs="仿宋" w:hint="eastAsia"/>
          <w:szCs w:val="21"/>
        </w:rPr>
        <w:t>大写人民币：</w:t>
      </w:r>
      <w:r w:rsidRPr="00CB70F5">
        <w:rPr>
          <w:rFonts w:ascii="宋体" w:eastAsia="宋体" w:hAnsi="宋体" w:cs="仿宋" w:hint="eastAsia"/>
          <w:szCs w:val="21"/>
          <w:u w:val="single"/>
        </w:rPr>
        <w:t>XXXX元整</w:t>
      </w:r>
      <w:r w:rsidRPr="00CB70F5">
        <w:rPr>
          <w:rFonts w:ascii="宋体" w:eastAsia="宋体" w:hAnsi="宋体" w:cs="仿宋"/>
          <w:szCs w:val="21"/>
          <w:u w:val="single"/>
        </w:rPr>
        <w:t xml:space="preserve"> </w:t>
      </w:r>
      <w:r w:rsidRPr="00CB70F5">
        <w:rPr>
          <w:rFonts w:ascii="宋体" w:eastAsia="宋体" w:hAnsi="宋体" w:cs="仿宋" w:hint="eastAsia"/>
          <w:szCs w:val="21"/>
        </w:rPr>
        <w:t>），税率为X%</w:t>
      </w:r>
      <w:r w:rsidRPr="00CB70F5">
        <w:rPr>
          <w:rFonts w:ascii="宋体" w:eastAsia="宋体" w:hAnsi="宋体" w:cs="仿宋" w:hint="eastAsia"/>
          <w:spacing w:val="-2"/>
          <w:szCs w:val="21"/>
        </w:rPr>
        <w:t>。</w:t>
      </w:r>
    </w:p>
    <w:p w14:paraId="14351E35" w14:textId="77777777" w:rsidR="00DC2D2E" w:rsidRPr="00CB70F5" w:rsidRDefault="00000000">
      <w:pPr>
        <w:pStyle w:val="af6"/>
        <w:numPr>
          <w:ilvl w:val="0"/>
          <w:numId w:val="31"/>
        </w:numPr>
        <w:spacing w:line="360" w:lineRule="auto"/>
        <w:rPr>
          <w:rFonts w:ascii="宋体" w:eastAsia="宋体" w:hAnsi="宋体" w:cs="仿宋"/>
          <w:spacing w:val="-2"/>
          <w:szCs w:val="21"/>
        </w:rPr>
      </w:pPr>
      <w:r w:rsidRPr="00CB70F5">
        <w:rPr>
          <w:rFonts w:ascii="宋体" w:eastAsia="宋体" w:hAnsi="宋体" w:cs="仿宋" w:hint="eastAsia"/>
          <w:bCs/>
          <w:szCs w:val="21"/>
        </w:rPr>
        <w:t>以上金额已经包含项目费用开具增值税专用发票所产生的税费及乙方完成本项目服务所发生的</w:t>
      </w:r>
      <w:r w:rsidRPr="00CB70F5">
        <w:rPr>
          <w:rFonts w:ascii="宋体" w:eastAsia="宋体" w:hAnsi="宋体" w:cs="仿宋" w:hint="eastAsia"/>
          <w:szCs w:val="21"/>
        </w:rPr>
        <w:t>全部费用。</w:t>
      </w:r>
    </w:p>
    <w:p w14:paraId="54D4A3AE" w14:textId="77777777" w:rsidR="00DC2D2E" w:rsidRPr="00CB70F5" w:rsidRDefault="00000000">
      <w:pPr>
        <w:pStyle w:val="af6"/>
        <w:numPr>
          <w:ilvl w:val="1"/>
          <w:numId w:val="30"/>
        </w:numPr>
        <w:spacing w:line="360" w:lineRule="auto"/>
        <w:ind w:left="0" w:firstLine="412"/>
        <w:rPr>
          <w:rFonts w:ascii="宋体" w:eastAsia="宋体" w:hAnsi="宋体" w:cs="仿宋"/>
          <w:spacing w:val="-2"/>
          <w:szCs w:val="21"/>
        </w:rPr>
      </w:pPr>
      <w:r w:rsidRPr="00CB70F5">
        <w:rPr>
          <w:rFonts w:ascii="宋体" w:eastAsia="宋体" w:hAnsi="宋体" w:cs="仿宋" w:hint="eastAsia"/>
          <w:spacing w:val="-2"/>
          <w:szCs w:val="21"/>
        </w:rPr>
        <w:t>付款要求</w:t>
      </w:r>
    </w:p>
    <w:p w14:paraId="7C982E89" w14:textId="77777777" w:rsidR="00DC2D2E" w:rsidRPr="00CB70F5" w:rsidRDefault="00000000">
      <w:pPr>
        <w:pStyle w:val="af6"/>
        <w:numPr>
          <w:ilvl w:val="0"/>
          <w:numId w:val="32"/>
        </w:numPr>
        <w:spacing w:line="360" w:lineRule="auto"/>
        <w:ind w:left="0" w:firstLine="412"/>
        <w:rPr>
          <w:rFonts w:ascii="宋体" w:eastAsia="宋体" w:hAnsi="宋体" w:cs="仿宋"/>
          <w:spacing w:val="-2"/>
          <w:szCs w:val="21"/>
        </w:rPr>
      </w:pPr>
      <w:r w:rsidRPr="00CB70F5">
        <w:rPr>
          <w:rFonts w:ascii="宋体" w:eastAsia="宋体" w:hAnsi="宋体" w:cs="仿宋" w:hint="eastAsia"/>
          <w:spacing w:val="-2"/>
          <w:szCs w:val="21"/>
        </w:rPr>
        <w:t xml:space="preserve"> 合同签订，乙方完成XXX后，15个工作日内甲方向乙方支付合同金额XX％款项，即人民币XXXX元（大写：XXXX元整）；</w:t>
      </w:r>
    </w:p>
    <w:p w14:paraId="753E4649" w14:textId="77777777" w:rsidR="00DC2D2E" w:rsidRPr="00CB70F5" w:rsidRDefault="00000000">
      <w:pPr>
        <w:pStyle w:val="af6"/>
        <w:numPr>
          <w:ilvl w:val="0"/>
          <w:numId w:val="32"/>
        </w:numPr>
        <w:spacing w:line="360" w:lineRule="auto"/>
        <w:ind w:left="0" w:firstLine="412"/>
        <w:rPr>
          <w:rFonts w:ascii="宋体" w:eastAsia="宋体" w:hAnsi="宋体" w:cs="仿宋"/>
          <w:szCs w:val="21"/>
        </w:rPr>
      </w:pPr>
      <w:r w:rsidRPr="00CB70F5">
        <w:rPr>
          <w:rFonts w:ascii="宋体" w:eastAsia="宋体" w:hAnsi="宋体" w:cs="仿宋" w:hint="eastAsia"/>
          <w:spacing w:val="-2"/>
          <w:szCs w:val="21"/>
        </w:rPr>
        <w:t xml:space="preserve"> 完成本项目所有服务内容并经甲方验收合格且完成违约责任清算后，甲方支付本项目剩余款项。</w:t>
      </w:r>
    </w:p>
    <w:p w14:paraId="711B5CEC" w14:textId="77777777" w:rsidR="00DC2D2E" w:rsidRPr="00CB70F5" w:rsidRDefault="00000000">
      <w:pPr>
        <w:pStyle w:val="af6"/>
        <w:numPr>
          <w:ilvl w:val="0"/>
          <w:numId w:val="32"/>
        </w:numPr>
        <w:spacing w:line="360" w:lineRule="auto"/>
        <w:ind w:left="0" w:firstLine="420"/>
        <w:rPr>
          <w:rFonts w:ascii="宋体" w:eastAsia="宋体" w:hAnsi="宋体" w:cs="仿宋"/>
          <w:szCs w:val="21"/>
        </w:rPr>
      </w:pPr>
      <w:r w:rsidRPr="00CB70F5">
        <w:rPr>
          <w:rFonts w:ascii="宋体" w:eastAsia="宋体" w:hAnsi="宋体" w:cs="仿宋" w:hint="eastAsia"/>
          <w:szCs w:val="21"/>
        </w:rPr>
        <w:t xml:space="preserve"> 甲方办理合同款项支付前，乙方需先向甲方提供全额（等额）真实、合法有效的增值税专用发票。</w:t>
      </w:r>
    </w:p>
    <w:p w14:paraId="41C8B40F"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验收标准</w:t>
      </w:r>
    </w:p>
    <w:p w14:paraId="4BB073B2" w14:textId="77777777" w:rsidR="00DC2D2E" w:rsidRPr="00CB70F5" w:rsidRDefault="00000000">
      <w:pPr>
        <w:pStyle w:val="a0"/>
        <w:numPr>
          <w:ilvl w:val="0"/>
          <w:numId w:val="33"/>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w:t>
      </w:r>
    </w:p>
    <w:p w14:paraId="4B53621C" w14:textId="77777777" w:rsidR="00DC2D2E" w:rsidRPr="00CB70F5" w:rsidRDefault="00000000">
      <w:pPr>
        <w:pStyle w:val="a0"/>
        <w:numPr>
          <w:ilvl w:val="0"/>
          <w:numId w:val="33"/>
        </w:numPr>
        <w:spacing w:after="0" w:line="360" w:lineRule="auto"/>
        <w:ind w:left="0" w:firstLineChars="200" w:firstLine="402"/>
        <w:rPr>
          <w:rFonts w:ascii="宋体" w:hAnsi="宋体" w:cs="宋体"/>
          <w:sz w:val="21"/>
          <w:szCs w:val="21"/>
        </w:rPr>
      </w:pPr>
      <w:r w:rsidRPr="00CB70F5">
        <w:rPr>
          <w:rFonts w:ascii="宋体" w:hAnsi="宋体" w:cs="仿宋" w:hint="eastAsia"/>
          <w:b/>
          <w:bCs/>
          <w:sz w:val="21"/>
          <w:szCs w:val="21"/>
        </w:rPr>
        <w:t>.</w:t>
      </w:r>
      <w:r w:rsidRPr="00CB70F5">
        <w:rPr>
          <w:rFonts w:ascii="宋体" w:hAnsi="宋体" w:cs="宋体" w:hint="eastAsia"/>
          <w:sz w:val="21"/>
          <w:szCs w:val="21"/>
        </w:rPr>
        <w:t>.....</w:t>
      </w:r>
    </w:p>
    <w:p w14:paraId="58E79BF8"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双方权利与义务</w:t>
      </w:r>
    </w:p>
    <w:p w14:paraId="48576417" w14:textId="77777777" w:rsidR="00DC2D2E" w:rsidRPr="00CB70F5" w:rsidRDefault="00000000">
      <w:pPr>
        <w:pStyle w:val="a0"/>
        <w:numPr>
          <w:ilvl w:val="0"/>
          <w:numId w:val="34"/>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甲方权利与义务</w:t>
      </w:r>
    </w:p>
    <w:p w14:paraId="5BA7AEE1" w14:textId="77777777" w:rsidR="00DC2D2E" w:rsidRPr="00CB70F5" w:rsidRDefault="00000000">
      <w:pPr>
        <w:pStyle w:val="a0"/>
        <w:numPr>
          <w:ilvl w:val="0"/>
          <w:numId w:val="35"/>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4AECD67D" w14:textId="77777777" w:rsidR="00DC2D2E" w:rsidRPr="00CB70F5" w:rsidRDefault="00000000">
      <w:pPr>
        <w:pStyle w:val="a0"/>
        <w:numPr>
          <w:ilvl w:val="0"/>
          <w:numId w:val="35"/>
        </w:numPr>
        <w:spacing w:after="0" w:line="360" w:lineRule="auto"/>
        <w:ind w:left="0" w:firstLineChars="200" w:firstLine="400"/>
        <w:rPr>
          <w:rFonts w:ascii="宋体" w:hAnsi="宋体" w:cs="宋体"/>
          <w:sz w:val="21"/>
          <w:szCs w:val="21"/>
        </w:rPr>
      </w:pPr>
      <w:r w:rsidRPr="00CB70F5">
        <w:rPr>
          <w:rFonts w:ascii="宋体" w:hAnsi="宋体" w:cs="宋体" w:hint="eastAsia"/>
          <w:sz w:val="21"/>
          <w:szCs w:val="21"/>
        </w:rPr>
        <w:t>......</w:t>
      </w:r>
    </w:p>
    <w:p w14:paraId="7AED50B3" w14:textId="77777777" w:rsidR="00DC2D2E" w:rsidRPr="00CB70F5" w:rsidRDefault="00000000">
      <w:pPr>
        <w:pStyle w:val="a0"/>
        <w:numPr>
          <w:ilvl w:val="0"/>
          <w:numId w:val="34"/>
        </w:numPr>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乙方权利与义务</w:t>
      </w:r>
    </w:p>
    <w:p w14:paraId="7D3DD451" w14:textId="77777777" w:rsidR="00DC2D2E" w:rsidRPr="00CB70F5" w:rsidRDefault="00000000">
      <w:pPr>
        <w:pStyle w:val="a0"/>
        <w:numPr>
          <w:ilvl w:val="0"/>
          <w:numId w:val="36"/>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lastRenderedPageBreak/>
        <w:t>XXXXXXXXXXXXXXXXXXXXXXXXXX</w:t>
      </w:r>
    </w:p>
    <w:p w14:paraId="480719D7" w14:textId="77777777" w:rsidR="00DC2D2E" w:rsidRPr="00CB70F5" w:rsidRDefault="00000000">
      <w:pPr>
        <w:pStyle w:val="a0"/>
        <w:numPr>
          <w:ilvl w:val="0"/>
          <w:numId w:val="36"/>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w:t>
      </w:r>
    </w:p>
    <w:p w14:paraId="53773508"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处罚标准（如有）</w:t>
      </w:r>
    </w:p>
    <w:p w14:paraId="1F3A4B46" w14:textId="77777777" w:rsidR="00DC2D2E" w:rsidRPr="00CB70F5" w:rsidRDefault="00000000">
      <w:pPr>
        <w:pStyle w:val="a0"/>
        <w:numPr>
          <w:ilvl w:val="0"/>
          <w:numId w:val="37"/>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1A668E54" w14:textId="77777777" w:rsidR="00DC2D2E" w:rsidRPr="00CB70F5" w:rsidRDefault="00000000">
      <w:pPr>
        <w:pStyle w:val="a0"/>
        <w:numPr>
          <w:ilvl w:val="0"/>
          <w:numId w:val="37"/>
        </w:numPr>
        <w:spacing w:after="0" w:line="360" w:lineRule="auto"/>
        <w:ind w:left="0" w:firstLineChars="200" w:firstLine="400"/>
        <w:rPr>
          <w:rFonts w:ascii="宋体" w:hAnsi="宋体" w:cs="仿宋"/>
          <w:b/>
          <w:bCs/>
          <w:sz w:val="21"/>
          <w:szCs w:val="21"/>
        </w:rPr>
      </w:pPr>
      <w:r w:rsidRPr="00CB70F5">
        <w:rPr>
          <w:rFonts w:ascii="宋体" w:hAnsi="宋体" w:cs="宋体" w:hint="eastAsia"/>
          <w:sz w:val="21"/>
          <w:szCs w:val="21"/>
        </w:rPr>
        <w:t>......</w:t>
      </w:r>
    </w:p>
    <w:p w14:paraId="6B6EF472"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知识产权归属（如有）</w:t>
      </w:r>
    </w:p>
    <w:p w14:paraId="1AA4A1A4" w14:textId="77777777" w:rsidR="00DC2D2E" w:rsidRPr="00CB70F5" w:rsidRDefault="00000000">
      <w:pPr>
        <w:pStyle w:val="a0"/>
        <w:numPr>
          <w:ilvl w:val="0"/>
          <w:numId w:val="38"/>
        </w:numPr>
        <w:spacing w:after="0" w:line="360" w:lineRule="auto"/>
        <w:ind w:left="0" w:firstLineChars="200" w:firstLine="400"/>
        <w:rPr>
          <w:rFonts w:ascii="宋体" w:hAnsi="宋体" w:cs="仿宋"/>
          <w:sz w:val="21"/>
          <w:szCs w:val="21"/>
        </w:rPr>
      </w:pPr>
      <w:r w:rsidRPr="00CB70F5">
        <w:rPr>
          <w:rFonts w:ascii="宋体" w:hAnsi="宋体" w:cs="宋体" w:hint="eastAsia"/>
          <w:sz w:val="21"/>
          <w:szCs w:val="21"/>
        </w:rPr>
        <w:t>XXXXXXXXXXXXXXXXXXXXXXXXXX</w:t>
      </w:r>
    </w:p>
    <w:p w14:paraId="38D9DD88" w14:textId="77777777" w:rsidR="00DC2D2E" w:rsidRPr="00CB70F5" w:rsidRDefault="00000000">
      <w:pPr>
        <w:pStyle w:val="a0"/>
        <w:numPr>
          <w:ilvl w:val="0"/>
          <w:numId w:val="38"/>
        </w:numPr>
        <w:spacing w:after="0" w:line="360" w:lineRule="auto"/>
        <w:ind w:left="0" w:firstLineChars="200" w:firstLine="400"/>
        <w:rPr>
          <w:rFonts w:ascii="宋体" w:hAnsi="宋体" w:cs="仿宋"/>
          <w:b/>
          <w:bCs/>
          <w:sz w:val="21"/>
          <w:szCs w:val="21"/>
        </w:rPr>
      </w:pPr>
      <w:r w:rsidRPr="00CB70F5">
        <w:rPr>
          <w:rFonts w:ascii="宋体" w:hAnsi="宋体" w:cs="宋体" w:hint="eastAsia"/>
          <w:sz w:val="21"/>
          <w:szCs w:val="21"/>
        </w:rPr>
        <w:t>......</w:t>
      </w:r>
    </w:p>
    <w:p w14:paraId="191472CA"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违约责任</w:t>
      </w:r>
    </w:p>
    <w:p w14:paraId="408474B1" w14:textId="77777777" w:rsidR="00DC2D2E" w:rsidRPr="00CB70F5" w:rsidRDefault="00000000">
      <w:pPr>
        <w:numPr>
          <w:ilvl w:val="0"/>
          <w:numId w:val="39"/>
        </w:numPr>
        <w:snapToGrid w:val="0"/>
        <w:spacing w:line="360" w:lineRule="auto"/>
        <w:ind w:firstLineChars="200" w:firstLine="420"/>
        <w:rPr>
          <w:rFonts w:ascii="宋体" w:hAnsi="宋体" w:cs="仿宋"/>
          <w:szCs w:val="21"/>
        </w:rPr>
      </w:pPr>
      <w:r w:rsidRPr="00CB70F5">
        <w:rPr>
          <w:rFonts w:ascii="宋体" w:hAnsi="宋体" w:cs="仿宋" w:hint="eastAsia"/>
          <w:szCs w:val="21"/>
        </w:rPr>
        <w:t>甲乙双方任何一方违反约定事项造成对方实际损失的，应在15天内向对方支付年度合同金额XX%的赔偿金和违约金。</w:t>
      </w:r>
    </w:p>
    <w:p w14:paraId="347D84D1" w14:textId="77777777" w:rsidR="00DC2D2E" w:rsidRPr="00CB70F5" w:rsidRDefault="00000000">
      <w:pPr>
        <w:numPr>
          <w:ilvl w:val="0"/>
          <w:numId w:val="39"/>
        </w:numPr>
        <w:snapToGrid w:val="0"/>
        <w:spacing w:line="360" w:lineRule="auto"/>
        <w:ind w:firstLineChars="200" w:firstLine="420"/>
        <w:rPr>
          <w:rFonts w:ascii="宋体" w:hAnsi="宋体" w:cs="仿宋"/>
          <w:szCs w:val="21"/>
        </w:rPr>
      </w:pPr>
      <w:r w:rsidRPr="00CB70F5">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4E5D0996"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合同变更、终止</w:t>
      </w:r>
    </w:p>
    <w:p w14:paraId="62459A27" w14:textId="77777777" w:rsidR="00DC2D2E" w:rsidRPr="00CB70F5" w:rsidRDefault="00000000">
      <w:pPr>
        <w:numPr>
          <w:ilvl w:val="0"/>
          <w:numId w:val="40"/>
        </w:numPr>
        <w:snapToGrid w:val="0"/>
        <w:spacing w:line="360" w:lineRule="auto"/>
        <w:ind w:firstLineChars="200"/>
        <w:rPr>
          <w:rFonts w:ascii="宋体" w:hAnsi="宋体" w:cs="仿宋"/>
          <w:szCs w:val="21"/>
        </w:rPr>
      </w:pPr>
      <w:r w:rsidRPr="00CB70F5">
        <w:rPr>
          <w:rFonts w:ascii="宋体" w:hAnsi="宋体" w:cs="仿宋" w:hint="eastAsia"/>
          <w:szCs w:val="21"/>
        </w:rPr>
        <w:t>如果出现不可预见的情形，影响本合同项下相关服务的执行时，甲乙双方均可要求变更约定事项，但应提前通知对方，并由双方协商解决。</w:t>
      </w:r>
    </w:p>
    <w:p w14:paraId="2337C221" w14:textId="77777777" w:rsidR="00DC2D2E" w:rsidRPr="00CB70F5" w:rsidRDefault="00000000">
      <w:pPr>
        <w:numPr>
          <w:ilvl w:val="0"/>
          <w:numId w:val="40"/>
        </w:numPr>
        <w:snapToGrid w:val="0"/>
        <w:spacing w:line="360" w:lineRule="auto"/>
        <w:ind w:firstLineChars="200"/>
        <w:rPr>
          <w:rFonts w:ascii="宋体" w:hAnsi="宋体" w:cs="仿宋"/>
          <w:szCs w:val="21"/>
        </w:rPr>
      </w:pPr>
      <w:r w:rsidRPr="00CB70F5">
        <w:rPr>
          <w:rFonts w:ascii="宋体" w:hAnsi="宋体" w:cs="仿宋" w:hint="eastAsia"/>
          <w:szCs w:val="21"/>
        </w:rPr>
        <w:t>本合同签订后，双方应当按约履行，不得无故终止。如遇法定情形或特殊原因确需终止的,提出终止的一方应提前书面通知另一方。</w:t>
      </w:r>
    </w:p>
    <w:p w14:paraId="2D1F3E69" w14:textId="77777777" w:rsidR="00DC2D2E" w:rsidRPr="00CB70F5" w:rsidRDefault="00000000">
      <w:pPr>
        <w:numPr>
          <w:ilvl w:val="0"/>
          <w:numId w:val="40"/>
        </w:numPr>
        <w:snapToGrid w:val="0"/>
        <w:spacing w:line="360" w:lineRule="auto"/>
        <w:ind w:firstLineChars="200"/>
        <w:rPr>
          <w:rFonts w:ascii="宋体" w:hAnsi="宋体" w:cs="仿宋"/>
          <w:szCs w:val="21"/>
        </w:rPr>
      </w:pPr>
      <w:r w:rsidRPr="00CB70F5">
        <w:rPr>
          <w:rFonts w:ascii="宋体" w:hAnsi="宋体" w:cs="仿宋" w:hint="eastAsia"/>
          <w:szCs w:val="21"/>
        </w:rPr>
        <w:t>在甲方因自身原因单方终止本合同的情况下，乙方因如约履行本项目合同且已实际发生的直接费用，甲方可按</w:t>
      </w:r>
      <w:proofErr w:type="gramStart"/>
      <w:r w:rsidRPr="00CB70F5">
        <w:rPr>
          <w:rFonts w:ascii="宋体" w:hAnsi="宋体" w:cs="仿宋" w:hint="eastAsia"/>
          <w:szCs w:val="21"/>
        </w:rPr>
        <w:t>实予以</w:t>
      </w:r>
      <w:proofErr w:type="gramEnd"/>
      <w:r w:rsidRPr="00CB70F5">
        <w:rPr>
          <w:rFonts w:ascii="宋体" w:hAnsi="宋体" w:cs="仿宋" w:hint="eastAsia"/>
          <w:szCs w:val="21"/>
        </w:rPr>
        <w:t>结算。同时，甲方不再承担乙方由此造成的其他间接费用和损失，乙方亦不得再就上述事项进行任何形式的索赔。</w:t>
      </w:r>
    </w:p>
    <w:p w14:paraId="22AA147E" w14:textId="77777777" w:rsidR="00DC2D2E" w:rsidRPr="00CB70F5" w:rsidRDefault="00000000">
      <w:pPr>
        <w:pStyle w:val="a0"/>
        <w:spacing w:after="0" w:line="360" w:lineRule="auto"/>
        <w:ind w:left="0" w:firstLineChars="200" w:firstLine="400"/>
        <w:rPr>
          <w:rFonts w:ascii="宋体" w:hAnsi="宋体"/>
          <w:sz w:val="21"/>
          <w:szCs w:val="21"/>
        </w:rPr>
      </w:pPr>
      <w:r w:rsidRPr="00CB70F5">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CB70F5">
        <w:rPr>
          <w:rFonts w:ascii="宋体" w:hAnsi="宋体" w:cs="仿宋" w:hint="eastAsia"/>
          <w:sz w:val="21"/>
          <w:szCs w:val="21"/>
        </w:rPr>
        <w:t>项相关</w:t>
      </w:r>
      <w:proofErr w:type="gramEnd"/>
      <w:r w:rsidRPr="00CB70F5">
        <w:rPr>
          <w:rFonts w:ascii="宋体" w:hAnsi="宋体" w:cs="仿宋" w:hint="eastAsia"/>
          <w:sz w:val="21"/>
          <w:szCs w:val="21"/>
        </w:rPr>
        <w:t>费用。</w:t>
      </w:r>
    </w:p>
    <w:p w14:paraId="71E0F126"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保密条款</w:t>
      </w:r>
    </w:p>
    <w:p w14:paraId="5D9034AA" w14:textId="77777777" w:rsidR="00DC2D2E" w:rsidRPr="00CB70F5" w:rsidRDefault="00000000">
      <w:pPr>
        <w:pStyle w:val="a0"/>
        <w:spacing w:after="0" w:line="360" w:lineRule="auto"/>
        <w:ind w:left="0" w:firstLineChars="200" w:firstLine="400"/>
        <w:rPr>
          <w:rFonts w:ascii="宋体" w:hAnsi="宋体" w:cs="仿宋"/>
          <w:sz w:val="21"/>
          <w:szCs w:val="21"/>
        </w:rPr>
      </w:pPr>
      <w:r w:rsidRPr="00CB70F5">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00415353"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lastRenderedPageBreak/>
        <w:t>不可抗力</w:t>
      </w:r>
    </w:p>
    <w:p w14:paraId="65264A67" w14:textId="77777777" w:rsidR="00DC2D2E" w:rsidRPr="00CB70F5" w:rsidRDefault="00000000">
      <w:pPr>
        <w:pStyle w:val="af6"/>
        <w:numPr>
          <w:ilvl w:val="0"/>
          <w:numId w:val="41"/>
        </w:numPr>
        <w:spacing w:line="360" w:lineRule="auto"/>
        <w:ind w:left="0" w:firstLine="420"/>
        <w:rPr>
          <w:rFonts w:ascii="宋体" w:eastAsia="宋体" w:hAnsi="宋体" w:cs="仿宋"/>
          <w:szCs w:val="21"/>
        </w:rPr>
      </w:pPr>
      <w:r w:rsidRPr="00CB70F5">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sidRPr="00CB70F5">
        <w:rPr>
          <w:rFonts w:ascii="宋体" w:eastAsia="宋体" w:hAnsi="宋体" w:cs="仿宋"/>
          <w:szCs w:val="21"/>
        </w:rPr>
        <w:t>,</w:t>
      </w:r>
      <w:r w:rsidRPr="00CB70F5">
        <w:rPr>
          <w:rFonts w:ascii="宋体" w:eastAsia="宋体" w:hAnsi="宋体" w:cs="仿宋" w:hint="eastAsia"/>
          <w:szCs w:val="21"/>
        </w:rPr>
        <w:t>并提供有效证明，该方不被视为违反本合同。</w:t>
      </w:r>
    </w:p>
    <w:p w14:paraId="0901348E" w14:textId="77777777" w:rsidR="00DC2D2E" w:rsidRPr="00CB70F5" w:rsidRDefault="00000000">
      <w:pPr>
        <w:pStyle w:val="af6"/>
        <w:numPr>
          <w:ilvl w:val="0"/>
          <w:numId w:val="41"/>
        </w:numPr>
        <w:spacing w:line="360" w:lineRule="auto"/>
        <w:ind w:left="0" w:firstLine="420"/>
        <w:rPr>
          <w:rFonts w:ascii="宋体" w:eastAsia="宋体" w:hAnsi="宋体" w:cs="仿宋"/>
          <w:szCs w:val="21"/>
        </w:rPr>
      </w:pPr>
      <w:r w:rsidRPr="00CB70F5">
        <w:rPr>
          <w:rFonts w:ascii="宋体" w:eastAsia="宋体" w:hAnsi="宋体" w:cs="仿宋" w:hint="eastAsia"/>
          <w:szCs w:val="21"/>
        </w:rPr>
        <w:t>本合同项下的不可抗力是指：无法预见、无法避免且无法克服的客观事实，包括但不限于</w:t>
      </w:r>
      <w:r w:rsidRPr="00CB70F5">
        <w:rPr>
          <w:rFonts w:ascii="宋体" w:eastAsia="宋体" w:hAnsi="宋体" w:hint="eastAsia"/>
          <w:bCs/>
          <w:szCs w:val="21"/>
        </w:rPr>
        <w:t>战争、罢工、倒闭、暴乱、疾病蔓延、戒严令、火灾、洪水、暴风雨、干旱、火山爆发、爆炸、核或化学事件或辐射、海啸、任何自然灾害</w:t>
      </w:r>
      <w:r w:rsidRPr="00CB70F5">
        <w:rPr>
          <w:rFonts w:ascii="宋体" w:eastAsia="宋体" w:hAnsi="宋体" w:cs="仿宋" w:hint="eastAsia"/>
          <w:szCs w:val="21"/>
        </w:rPr>
        <w:t>等。</w:t>
      </w:r>
    </w:p>
    <w:p w14:paraId="0E49D300"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争议解决</w:t>
      </w:r>
    </w:p>
    <w:p w14:paraId="41306F4E" w14:textId="77777777" w:rsidR="00DC2D2E" w:rsidRPr="00CB70F5" w:rsidRDefault="00000000">
      <w:pPr>
        <w:snapToGrid w:val="0"/>
        <w:spacing w:line="360" w:lineRule="auto"/>
        <w:ind w:firstLineChars="200" w:firstLine="420"/>
        <w:rPr>
          <w:rFonts w:ascii="宋体" w:hAnsi="宋体" w:cs="仿宋"/>
          <w:szCs w:val="21"/>
        </w:rPr>
      </w:pPr>
      <w:r w:rsidRPr="00CB70F5">
        <w:rPr>
          <w:rFonts w:ascii="宋体" w:hAnsi="宋体" w:cs="仿宋" w:hint="eastAsia"/>
          <w:szCs w:val="21"/>
        </w:rPr>
        <w:t>因本合同有关的任何纠纷或争议，双方应协商解决。协商不成的，双方均可向甲方所在地的人民法院提起诉讼。</w:t>
      </w:r>
    </w:p>
    <w:p w14:paraId="7A2AE809" w14:textId="77777777" w:rsidR="00DC2D2E" w:rsidRPr="00CB70F5" w:rsidRDefault="00000000">
      <w:pPr>
        <w:pStyle w:val="a0"/>
        <w:numPr>
          <w:ilvl w:val="0"/>
          <w:numId w:val="25"/>
        </w:numPr>
        <w:spacing w:after="0" w:line="360" w:lineRule="auto"/>
        <w:ind w:left="0" w:firstLineChars="200" w:firstLine="402"/>
        <w:rPr>
          <w:rFonts w:ascii="宋体" w:hAnsi="宋体" w:cs="仿宋"/>
          <w:b/>
          <w:bCs/>
          <w:sz w:val="21"/>
          <w:szCs w:val="21"/>
        </w:rPr>
      </w:pPr>
      <w:r w:rsidRPr="00CB70F5">
        <w:rPr>
          <w:rFonts w:ascii="宋体" w:hAnsi="宋体" w:cs="仿宋" w:hint="eastAsia"/>
          <w:b/>
          <w:bCs/>
          <w:sz w:val="21"/>
          <w:szCs w:val="21"/>
        </w:rPr>
        <w:t>其他条款</w:t>
      </w:r>
    </w:p>
    <w:p w14:paraId="5B14A644" w14:textId="77777777" w:rsidR="00DC2D2E" w:rsidRPr="00CB70F5" w:rsidRDefault="00000000">
      <w:pPr>
        <w:numPr>
          <w:ilvl w:val="0"/>
          <w:numId w:val="42"/>
        </w:numPr>
        <w:snapToGrid w:val="0"/>
        <w:spacing w:line="360" w:lineRule="auto"/>
        <w:ind w:firstLineChars="200"/>
        <w:rPr>
          <w:rFonts w:ascii="宋体" w:hAnsi="宋体" w:cs="仿宋"/>
          <w:szCs w:val="21"/>
        </w:rPr>
      </w:pPr>
      <w:r w:rsidRPr="00CB70F5">
        <w:rPr>
          <w:rFonts w:ascii="宋体" w:hAnsi="宋体" w:cs="仿宋" w:hint="eastAsia"/>
          <w:szCs w:val="21"/>
        </w:rPr>
        <w:t>本合同经双方代表人签字并加盖单位公章之日起生效，并在双方履行完成约定事项后终止。</w:t>
      </w:r>
    </w:p>
    <w:p w14:paraId="423B686D" w14:textId="77777777" w:rsidR="00DC2D2E" w:rsidRPr="00CB70F5" w:rsidRDefault="00000000">
      <w:pPr>
        <w:numPr>
          <w:ilvl w:val="0"/>
          <w:numId w:val="42"/>
        </w:numPr>
        <w:snapToGrid w:val="0"/>
        <w:spacing w:line="360" w:lineRule="auto"/>
        <w:ind w:firstLineChars="200"/>
        <w:rPr>
          <w:rFonts w:ascii="宋体" w:hAnsi="宋体" w:cs="仿宋"/>
          <w:szCs w:val="21"/>
        </w:rPr>
      </w:pPr>
      <w:r w:rsidRPr="00CB70F5">
        <w:rPr>
          <w:rFonts w:ascii="宋体" w:hAnsi="宋体" w:cs="仿宋" w:hint="eastAsia"/>
          <w:szCs w:val="21"/>
        </w:rPr>
        <w:t>本合同载明的联系方式（包括地址、联系人、电话）为双方约定的联系方式，若有变动，应提前书面告知对方，否则</w:t>
      </w:r>
      <w:proofErr w:type="gramStart"/>
      <w:r w:rsidRPr="00CB70F5">
        <w:rPr>
          <w:rFonts w:ascii="宋体" w:hAnsi="宋体" w:cs="仿宋" w:hint="eastAsia"/>
          <w:szCs w:val="21"/>
        </w:rPr>
        <w:t>该联系</w:t>
      </w:r>
      <w:proofErr w:type="gramEnd"/>
      <w:r w:rsidRPr="00CB70F5">
        <w:rPr>
          <w:rFonts w:ascii="宋体" w:hAnsi="宋体" w:cs="仿宋" w:hint="eastAsia"/>
          <w:szCs w:val="21"/>
        </w:rPr>
        <w:t>方式为双方法定的送达和联系方式，一经发送至上述地址即视为送达。</w:t>
      </w:r>
    </w:p>
    <w:p w14:paraId="7C2202BF" w14:textId="77777777" w:rsidR="00DC2D2E" w:rsidRPr="00CB70F5" w:rsidRDefault="00000000">
      <w:pPr>
        <w:pStyle w:val="12"/>
        <w:numPr>
          <w:ilvl w:val="0"/>
          <w:numId w:val="42"/>
        </w:numPr>
        <w:spacing w:line="360" w:lineRule="auto"/>
        <w:rPr>
          <w:rFonts w:ascii="宋体" w:eastAsia="宋体" w:hAnsi="宋体" w:cs="仿宋"/>
          <w:szCs w:val="21"/>
        </w:rPr>
      </w:pPr>
      <w:bookmarkStart w:id="66" w:name="_Hlk127434820"/>
      <w:r w:rsidRPr="00CB70F5">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6"/>
    </w:p>
    <w:p w14:paraId="3FD061D5" w14:textId="77777777" w:rsidR="00DC2D2E" w:rsidRPr="00CB70F5" w:rsidRDefault="00000000">
      <w:pPr>
        <w:numPr>
          <w:ilvl w:val="0"/>
          <w:numId w:val="42"/>
        </w:numPr>
        <w:snapToGrid w:val="0"/>
        <w:spacing w:line="360" w:lineRule="auto"/>
        <w:ind w:firstLineChars="200"/>
        <w:rPr>
          <w:rFonts w:ascii="宋体" w:hAnsi="宋体" w:cs="仿宋"/>
          <w:szCs w:val="21"/>
        </w:rPr>
      </w:pPr>
      <w:r w:rsidRPr="00CB70F5">
        <w:rPr>
          <w:rFonts w:ascii="宋体" w:hAnsi="宋体" w:cs="仿宋" w:hint="eastAsia"/>
          <w:szCs w:val="21"/>
        </w:rPr>
        <w:t>本合同未尽事宜，经双方协商另行签订补充协议，本合同的附件及任何补充协议与本合同具有同等法律效力。</w:t>
      </w:r>
    </w:p>
    <w:p w14:paraId="3845F961" w14:textId="77777777" w:rsidR="00DC2D2E" w:rsidRPr="00CB70F5" w:rsidRDefault="00000000">
      <w:pPr>
        <w:numPr>
          <w:ilvl w:val="0"/>
          <w:numId w:val="42"/>
        </w:numPr>
        <w:snapToGrid w:val="0"/>
        <w:spacing w:line="360" w:lineRule="auto"/>
        <w:ind w:firstLineChars="200"/>
        <w:rPr>
          <w:rFonts w:ascii="宋体" w:hAnsi="宋体" w:cs="仿宋"/>
          <w:szCs w:val="21"/>
        </w:rPr>
      </w:pPr>
      <w:r w:rsidRPr="00CB70F5">
        <w:rPr>
          <w:rFonts w:ascii="宋体" w:hAnsi="宋体" w:cs="仿宋" w:hint="eastAsia"/>
          <w:szCs w:val="21"/>
        </w:rPr>
        <w:t>本合同一式陆份，甲方执肆份，乙方执贰份，具有同等法律效力。</w:t>
      </w:r>
    </w:p>
    <w:p w14:paraId="6F7CBF46" w14:textId="77777777" w:rsidR="00DC2D2E" w:rsidRPr="00CB70F5" w:rsidRDefault="00000000">
      <w:pPr>
        <w:pStyle w:val="a0"/>
        <w:spacing w:after="0" w:line="360" w:lineRule="auto"/>
        <w:ind w:left="0" w:firstLineChars="200" w:firstLine="420"/>
        <w:rPr>
          <w:rFonts w:ascii="宋体" w:hAnsi="宋体" w:cs="仿宋"/>
          <w:b/>
          <w:bCs/>
          <w:sz w:val="21"/>
          <w:szCs w:val="21"/>
        </w:rPr>
      </w:pPr>
      <w:r w:rsidRPr="00CB70F5">
        <w:rPr>
          <w:rFonts w:ascii="宋体" w:hAnsi="宋体" w:cs="仿宋" w:hint="eastAsia"/>
          <w:spacing w:val="0"/>
          <w:kern w:val="2"/>
          <w:sz w:val="21"/>
          <w:szCs w:val="21"/>
        </w:rPr>
        <w:t>（以下无正文，为合同签章页）</w:t>
      </w:r>
      <w:r w:rsidRPr="00CB70F5">
        <w:rPr>
          <w:rFonts w:ascii="宋体" w:hAnsi="宋体" w:cs="仿宋" w:hint="eastAsia"/>
          <w:b/>
          <w:bCs/>
          <w:sz w:val="21"/>
          <w:szCs w:val="21"/>
        </w:rPr>
        <w:t xml:space="preserve">    </w:t>
      </w:r>
    </w:p>
    <w:p w14:paraId="1FC2D3BF" w14:textId="77777777" w:rsidR="00DC2D2E" w:rsidRPr="00CB70F5" w:rsidRDefault="00DC2D2E">
      <w:pPr>
        <w:pStyle w:val="a0"/>
        <w:spacing w:line="360" w:lineRule="auto"/>
        <w:rPr>
          <w:rFonts w:ascii="宋体" w:hAnsi="宋体" w:cs="仿宋"/>
          <w:b/>
          <w:bCs/>
          <w:sz w:val="21"/>
          <w:szCs w:val="21"/>
        </w:rPr>
      </w:pPr>
    </w:p>
    <w:p w14:paraId="10420ED8" w14:textId="77777777" w:rsidR="00DC2D2E" w:rsidRPr="00CB70F5" w:rsidRDefault="00000000">
      <w:pPr>
        <w:spacing w:line="360" w:lineRule="auto"/>
        <w:ind w:firstLine="560"/>
        <w:rPr>
          <w:rFonts w:ascii="宋体" w:hAnsi="宋体" w:cs="仿宋"/>
          <w:szCs w:val="21"/>
        </w:rPr>
      </w:pPr>
      <w:r w:rsidRPr="00CB70F5">
        <w:rPr>
          <w:rFonts w:ascii="宋体" w:hAnsi="宋体" w:cs="宋体" w:hint="eastAsia"/>
          <w:b/>
          <w:kern w:val="0"/>
          <w:szCs w:val="21"/>
        </w:rPr>
        <w:t>甲  方(盖章)： 深圳会展中心管理有限责任公司</w:t>
      </w:r>
    </w:p>
    <w:p w14:paraId="514040BF" w14:textId="77777777" w:rsidR="00DC2D2E" w:rsidRPr="00CB70F5" w:rsidRDefault="00000000">
      <w:pPr>
        <w:spacing w:line="360" w:lineRule="auto"/>
        <w:ind w:firstLine="560"/>
        <w:rPr>
          <w:rFonts w:ascii="宋体" w:hAnsi="宋体" w:cs="仿宋"/>
          <w:szCs w:val="21"/>
        </w:rPr>
      </w:pPr>
      <w:r w:rsidRPr="00CB70F5">
        <w:rPr>
          <w:rFonts w:ascii="宋体" w:hAnsi="宋体" w:cs="仿宋" w:hint="eastAsia"/>
          <w:szCs w:val="21"/>
        </w:rPr>
        <w:t>法定代表人（签名）：</w:t>
      </w:r>
      <w:r w:rsidRPr="00CB70F5">
        <w:rPr>
          <w:rFonts w:ascii="宋体" w:hAnsi="宋体" w:cs="仿宋" w:hint="eastAsia"/>
          <w:szCs w:val="21"/>
          <w:u w:val="single"/>
        </w:rPr>
        <w:t xml:space="preserve">                  </w:t>
      </w:r>
      <w:r w:rsidRPr="00CB70F5">
        <w:rPr>
          <w:rFonts w:ascii="宋体" w:hAnsi="宋体" w:cs="仿宋" w:hint="eastAsia"/>
          <w:szCs w:val="21"/>
        </w:rPr>
        <w:t xml:space="preserve">   </w:t>
      </w:r>
    </w:p>
    <w:p w14:paraId="2900B5C8" w14:textId="77777777" w:rsidR="00DC2D2E" w:rsidRPr="00CB70F5" w:rsidRDefault="00000000">
      <w:pPr>
        <w:spacing w:line="360" w:lineRule="auto"/>
        <w:ind w:firstLine="562"/>
        <w:rPr>
          <w:rFonts w:ascii="宋体" w:hAnsi="宋体" w:cs="仿宋"/>
          <w:szCs w:val="21"/>
        </w:rPr>
      </w:pPr>
      <w:r w:rsidRPr="00CB70F5">
        <w:rPr>
          <w:rFonts w:ascii="宋体" w:hAnsi="宋体" w:cs="仿宋" w:hint="eastAsia"/>
          <w:b/>
          <w:bCs/>
          <w:szCs w:val="21"/>
        </w:rPr>
        <w:t>日期：</w:t>
      </w:r>
      <w:r w:rsidRPr="00CB70F5">
        <w:rPr>
          <w:rFonts w:ascii="宋体" w:hAnsi="宋体" w:cs="仿宋" w:hint="eastAsia"/>
          <w:szCs w:val="21"/>
        </w:rPr>
        <w:t xml:space="preserve">      年   月   日      </w:t>
      </w:r>
    </w:p>
    <w:p w14:paraId="1B4A7DB2" w14:textId="77777777" w:rsidR="00DC2D2E" w:rsidRPr="00CB70F5" w:rsidRDefault="00DC2D2E">
      <w:pPr>
        <w:spacing w:line="360" w:lineRule="auto"/>
        <w:ind w:firstLine="560"/>
        <w:rPr>
          <w:rFonts w:ascii="宋体" w:hAnsi="宋体" w:cs="仿宋"/>
          <w:szCs w:val="21"/>
        </w:rPr>
      </w:pPr>
    </w:p>
    <w:p w14:paraId="13C4C672" w14:textId="77777777" w:rsidR="00DC2D2E" w:rsidRPr="00CB70F5" w:rsidRDefault="00000000">
      <w:pPr>
        <w:spacing w:line="360" w:lineRule="auto"/>
        <w:ind w:firstLine="560"/>
        <w:rPr>
          <w:rFonts w:ascii="宋体" w:hAnsi="宋体" w:cs="宋体"/>
          <w:b/>
          <w:kern w:val="0"/>
          <w:szCs w:val="21"/>
        </w:rPr>
      </w:pPr>
      <w:r w:rsidRPr="00CB70F5">
        <w:rPr>
          <w:rFonts w:ascii="宋体" w:hAnsi="宋体" w:cs="宋体" w:hint="eastAsia"/>
          <w:b/>
          <w:kern w:val="0"/>
          <w:szCs w:val="21"/>
        </w:rPr>
        <w:t xml:space="preserve">乙  方（盖章）：  </w:t>
      </w:r>
    </w:p>
    <w:p w14:paraId="7EFDC067" w14:textId="77777777" w:rsidR="00DC2D2E" w:rsidRPr="00CB70F5" w:rsidRDefault="00000000">
      <w:pPr>
        <w:spacing w:line="360" w:lineRule="auto"/>
        <w:ind w:firstLine="560"/>
        <w:rPr>
          <w:rFonts w:ascii="宋体" w:hAnsi="宋体" w:cs="仿宋"/>
          <w:szCs w:val="21"/>
        </w:rPr>
      </w:pPr>
      <w:r w:rsidRPr="00CB70F5">
        <w:rPr>
          <w:rFonts w:ascii="宋体" w:hAnsi="宋体" w:cs="仿宋" w:hint="eastAsia"/>
          <w:szCs w:val="21"/>
        </w:rPr>
        <w:t>法定代表人/授权代表（签名)：</w:t>
      </w:r>
      <w:r w:rsidRPr="00CB70F5">
        <w:rPr>
          <w:rFonts w:ascii="宋体" w:hAnsi="宋体" w:cs="仿宋" w:hint="eastAsia"/>
          <w:szCs w:val="21"/>
          <w:u w:val="single"/>
        </w:rPr>
        <w:t xml:space="preserve">                  </w:t>
      </w:r>
    </w:p>
    <w:p w14:paraId="4604AEF7" w14:textId="77777777" w:rsidR="00CB70F5" w:rsidRDefault="00000000" w:rsidP="00CB70F5">
      <w:pPr>
        <w:spacing w:line="360" w:lineRule="auto"/>
        <w:ind w:firstLine="562"/>
        <w:rPr>
          <w:rFonts w:ascii="宋体" w:hAnsi="宋体" w:cs="仿宋"/>
          <w:b/>
          <w:bCs/>
          <w:szCs w:val="21"/>
        </w:rPr>
      </w:pPr>
      <w:r w:rsidRPr="00CB70F5">
        <w:rPr>
          <w:rFonts w:ascii="宋体" w:hAnsi="宋体" w:cs="仿宋" w:hint="eastAsia"/>
          <w:b/>
          <w:bCs/>
          <w:szCs w:val="21"/>
        </w:rPr>
        <w:t xml:space="preserve">日期：      年   月   日           </w:t>
      </w:r>
      <w:bookmarkStart w:id="67" w:name="_Toc116550359"/>
    </w:p>
    <w:p w14:paraId="26163859" w14:textId="3D7C6C4C" w:rsidR="00CB70F5" w:rsidRDefault="00CB70F5">
      <w:pPr>
        <w:widowControl/>
        <w:jc w:val="left"/>
        <w:rPr>
          <w:rFonts w:ascii="宋体" w:hAnsi="宋体" w:cs="仿宋"/>
          <w:b/>
          <w:bCs/>
          <w:szCs w:val="21"/>
        </w:rPr>
      </w:pPr>
      <w:r>
        <w:rPr>
          <w:rFonts w:ascii="宋体" w:hAnsi="宋体" w:cs="仿宋"/>
          <w:b/>
          <w:bCs/>
          <w:szCs w:val="21"/>
        </w:rPr>
        <w:br w:type="page"/>
      </w:r>
    </w:p>
    <w:p w14:paraId="695381C3" w14:textId="77777777" w:rsidR="00CB70F5" w:rsidRDefault="00CB70F5" w:rsidP="00CB70F5">
      <w:pPr>
        <w:spacing w:line="360" w:lineRule="auto"/>
        <w:ind w:firstLine="562"/>
        <w:rPr>
          <w:rFonts w:ascii="宋体" w:hAnsi="宋体" w:cs="仿宋"/>
          <w:b/>
          <w:bCs/>
          <w:szCs w:val="21"/>
        </w:rPr>
      </w:pPr>
    </w:p>
    <w:p w14:paraId="781A0213" w14:textId="3CB926E7" w:rsidR="00DC2D2E" w:rsidRPr="00CB70F5" w:rsidRDefault="00000000" w:rsidP="00CB70F5">
      <w:pPr>
        <w:spacing w:line="360" w:lineRule="auto"/>
        <w:jc w:val="center"/>
        <w:outlineLvl w:val="0"/>
        <w:rPr>
          <w:rFonts w:ascii="宋体" w:hAnsi="宋体"/>
          <w:b/>
          <w:sz w:val="32"/>
          <w:szCs w:val="32"/>
        </w:rPr>
      </w:pPr>
      <w:r w:rsidRPr="00CB70F5">
        <w:rPr>
          <w:rFonts w:ascii="宋体" w:hAnsi="宋体" w:hint="eastAsia"/>
          <w:b/>
          <w:sz w:val="32"/>
          <w:szCs w:val="32"/>
        </w:rPr>
        <w:t>第五部分：参考附件</w:t>
      </w:r>
      <w:bookmarkEnd w:id="67"/>
    </w:p>
    <w:p w14:paraId="18CE97AE" w14:textId="77777777" w:rsidR="00DC2D2E" w:rsidRDefault="00000000">
      <w:pPr>
        <w:spacing w:line="0" w:lineRule="atLeast"/>
        <w:outlineLvl w:val="1"/>
        <w:rPr>
          <w:rFonts w:ascii="宋体" w:hAnsi="宋体"/>
        </w:rPr>
      </w:pPr>
      <w:bookmarkStart w:id="68" w:name="_Toc116550360"/>
      <w:r>
        <w:rPr>
          <w:rFonts w:ascii="宋体" w:hAnsi="宋体" w:hint="eastAsia"/>
          <w:szCs w:val="21"/>
        </w:rPr>
        <w:t>附件1：</w:t>
      </w:r>
      <w:r>
        <w:rPr>
          <w:rFonts w:ascii="宋体" w:hAnsi="宋体" w:hint="eastAsia"/>
        </w:rPr>
        <w:t>报名回函</w:t>
      </w:r>
      <w:bookmarkEnd w:id="68"/>
    </w:p>
    <w:p w14:paraId="489D9C97" w14:textId="77777777" w:rsidR="00DC2D2E" w:rsidRDefault="00DC2D2E">
      <w:pPr>
        <w:pStyle w:val="20"/>
      </w:pPr>
    </w:p>
    <w:p w14:paraId="618D3767" w14:textId="77777777" w:rsidR="00DC2D2E"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01934F80" w14:textId="77777777" w:rsidR="00DC2D2E" w:rsidRDefault="00DC2D2E">
      <w:pPr>
        <w:pStyle w:val="ad"/>
        <w:rPr>
          <w:rFonts w:ascii="微软雅黑" w:eastAsia="微软雅黑" w:hAnsi="微软雅黑"/>
          <w:sz w:val="18"/>
          <w:szCs w:val="18"/>
        </w:rPr>
      </w:pPr>
    </w:p>
    <w:p w14:paraId="0B5D9641" w14:textId="77777777" w:rsidR="00DC2D2E" w:rsidRDefault="00DC2D2E">
      <w:pPr>
        <w:pStyle w:val="ad"/>
        <w:rPr>
          <w:rFonts w:ascii="微软雅黑" w:eastAsia="微软雅黑" w:hAnsi="微软雅黑"/>
          <w:sz w:val="18"/>
          <w:szCs w:val="18"/>
        </w:rPr>
      </w:pPr>
    </w:p>
    <w:p w14:paraId="2059EA4C" w14:textId="77777777" w:rsidR="00DC2D2E"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47E2ACF" w14:textId="77777777" w:rsidR="00DC2D2E"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73D0414"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2AD2504A"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615F00F2"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4B42A7E" w14:textId="77777777" w:rsidR="00DC2D2E"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ECEF0CC" w14:textId="77777777" w:rsidR="00DC2D2E" w:rsidRDefault="00DC2D2E">
      <w:pPr>
        <w:pStyle w:val="ad"/>
        <w:spacing w:after="240"/>
        <w:ind w:firstLineChars="220" w:firstLine="616"/>
        <w:rPr>
          <w:rFonts w:ascii="仿宋" w:eastAsia="仿宋" w:hAnsi="仿宋"/>
          <w:sz w:val="28"/>
          <w:szCs w:val="28"/>
        </w:rPr>
      </w:pPr>
    </w:p>
    <w:p w14:paraId="43F8B7D2" w14:textId="77777777" w:rsidR="00DC2D2E"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37B0DAD7" w14:textId="77777777" w:rsidR="00DC2D2E" w:rsidRDefault="00000000">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16C844FF" w14:textId="77777777" w:rsidR="00DC2D2E" w:rsidRDefault="00DC2D2E">
      <w:pPr>
        <w:pStyle w:val="a7"/>
        <w:rPr>
          <w:b/>
          <w:sz w:val="21"/>
          <w:szCs w:val="21"/>
        </w:rPr>
      </w:pPr>
    </w:p>
    <w:p w14:paraId="1C0BAAC7" w14:textId="77777777" w:rsidR="00DC2D2E" w:rsidRDefault="00DC2D2E">
      <w:pPr>
        <w:pStyle w:val="a7"/>
        <w:rPr>
          <w:b/>
          <w:sz w:val="21"/>
          <w:szCs w:val="21"/>
        </w:rPr>
      </w:pPr>
    </w:p>
    <w:p w14:paraId="06A35A5B" w14:textId="77777777" w:rsidR="00DC2D2E" w:rsidRDefault="00DC2D2E">
      <w:pPr>
        <w:pStyle w:val="a7"/>
        <w:rPr>
          <w:b/>
          <w:sz w:val="21"/>
          <w:szCs w:val="21"/>
        </w:rPr>
      </w:pPr>
    </w:p>
    <w:p w14:paraId="43CE022A" w14:textId="77777777" w:rsidR="00DC2D2E" w:rsidRDefault="00DC2D2E">
      <w:pPr>
        <w:pStyle w:val="a7"/>
        <w:rPr>
          <w:b/>
          <w:sz w:val="21"/>
          <w:szCs w:val="21"/>
        </w:rPr>
      </w:pPr>
    </w:p>
    <w:p w14:paraId="5135EC6F" w14:textId="77777777" w:rsidR="00DC2D2E" w:rsidRDefault="00DC2D2E">
      <w:pPr>
        <w:pStyle w:val="a7"/>
        <w:rPr>
          <w:b/>
          <w:sz w:val="21"/>
          <w:szCs w:val="21"/>
        </w:rPr>
      </w:pPr>
    </w:p>
    <w:p w14:paraId="1CBC3CBD" w14:textId="77777777" w:rsidR="00DC2D2E" w:rsidRDefault="00DC2D2E">
      <w:pPr>
        <w:pStyle w:val="a7"/>
        <w:rPr>
          <w:b/>
          <w:sz w:val="21"/>
          <w:szCs w:val="21"/>
        </w:rPr>
      </w:pPr>
    </w:p>
    <w:p w14:paraId="7C72CD0A" w14:textId="77777777" w:rsidR="00DC2D2E" w:rsidRDefault="00DC2D2E">
      <w:pPr>
        <w:pStyle w:val="a7"/>
        <w:rPr>
          <w:b/>
          <w:sz w:val="21"/>
          <w:szCs w:val="21"/>
        </w:rPr>
      </w:pPr>
    </w:p>
    <w:p w14:paraId="5B30E32E" w14:textId="77777777" w:rsidR="00DC2D2E" w:rsidRDefault="00DC2D2E">
      <w:pPr>
        <w:pStyle w:val="a7"/>
        <w:rPr>
          <w:b/>
          <w:sz w:val="21"/>
          <w:szCs w:val="21"/>
        </w:rPr>
      </w:pPr>
    </w:p>
    <w:p w14:paraId="7D8840F0" w14:textId="77777777" w:rsidR="00DC2D2E" w:rsidRDefault="00DC2D2E">
      <w:pPr>
        <w:pStyle w:val="a7"/>
        <w:rPr>
          <w:rFonts w:ascii="宋体" w:hAnsi="宋体"/>
          <w:b/>
          <w:sz w:val="21"/>
          <w:szCs w:val="21"/>
        </w:rPr>
      </w:pPr>
    </w:p>
    <w:p w14:paraId="6F30203C" w14:textId="77777777" w:rsidR="00DC2D2E"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2451911D" w14:textId="77777777" w:rsidR="00DC2D2E"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6838CDFD" w14:textId="77777777" w:rsidR="00DC2D2E" w:rsidRDefault="00DC2D2E">
      <w:pPr>
        <w:pStyle w:val="a7"/>
        <w:rPr>
          <w:b/>
          <w:sz w:val="21"/>
          <w:szCs w:val="21"/>
        </w:rPr>
      </w:pPr>
    </w:p>
    <w:p w14:paraId="6643558C" w14:textId="77777777" w:rsidR="00DC2D2E" w:rsidRDefault="00000000">
      <w:pPr>
        <w:widowControl/>
        <w:jc w:val="left"/>
        <w:rPr>
          <w:b/>
          <w:szCs w:val="21"/>
        </w:rPr>
      </w:pPr>
      <w:r>
        <w:rPr>
          <w:b/>
          <w:szCs w:val="21"/>
        </w:rPr>
        <w:br w:type="page"/>
      </w:r>
    </w:p>
    <w:p w14:paraId="4035D89E" w14:textId="77777777" w:rsidR="00DC2D2E" w:rsidRDefault="00DC2D2E">
      <w:pPr>
        <w:pStyle w:val="a7"/>
        <w:rPr>
          <w:b/>
          <w:sz w:val="21"/>
          <w:szCs w:val="21"/>
        </w:rPr>
      </w:pPr>
    </w:p>
    <w:p w14:paraId="6CC3E96E" w14:textId="77777777" w:rsidR="00DC2D2E" w:rsidRDefault="00000000">
      <w:pPr>
        <w:spacing w:line="0" w:lineRule="atLeast"/>
        <w:outlineLvl w:val="1"/>
        <w:rPr>
          <w:rFonts w:ascii="宋体" w:hAnsi="宋体"/>
          <w:szCs w:val="21"/>
        </w:rPr>
      </w:pPr>
      <w:bookmarkStart w:id="69" w:name="_Toc116550361"/>
      <w:r>
        <w:rPr>
          <w:rFonts w:ascii="宋体" w:hAnsi="宋体" w:hint="eastAsia"/>
          <w:szCs w:val="21"/>
        </w:rPr>
        <w:t>附件2：投标函</w:t>
      </w:r>
      <w:bookmarkEnd w:id="69"/>
    </w:p>
    <w:p w14:paraId="32DF1E78" w14:textId="77777777" w:rsidR="00DC2D2E"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4A09EA9" w14:textId="77777777" w:rsidR="00DC2D2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0F394A9" w14:textId="77777777" w:rsidR="00DC2D2E"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B9AD402" w14:textId="77777777" w:rsidR="00DC2D2E"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2DC44EE8"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F13EF9F"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ADCA2B2"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1D5A4AC7"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BF36C0B"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4849ADE"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5E360B51"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A5D0601"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DBC3D90"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992980C"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07E0034B"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7EAFC55" w14:textId="77777777" w:rsidR="00DC2D2E"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CDF2989" w14:textId="77777777" w:rsidR="00DC2D2E"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284952C0"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FF84B65" w14:textId="77777777" w:rsidR="00DC2D2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3712BA6"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0BD0D7E" w14:textId="77777777" w:rsidR="00CB70F5" w:rsidRDefault="00CB70F5" w:rsidP="00CB70F5">
      <w:pPr>
        <w:autoSpaceDE w:val="0"/>
        <w:autoSpaceDN w:val="0"/>
        <w:adjustRightInd w:val="0"/>
        <w:snapToGrid w:val="0"/>
        <w:spacing w:line="340" w:lineRule="exact"/>
        <w:jc w:val="left"/>
        <w:rPr>
          <w:rFonts w:ascii="仿宋" w:eastAsia="仿宋" w:hAnsi="仿宋"/>
          <w:sz w:val="24"/>
          <w:u w:val="single"/>
        </w:rPr>
      </w:pPr>
      <w:r w:rsidRPr="00CB70F5">
        <w:rPr>
          <w:rFonts w:ascii="仿宋" w:eastAsia="仿宋" w:hAnsi="仿宋" w:hint="eastAsia"/>
          <w:sz w:val="24"/>
        </w:rPr>
        <w:t>联系人：</w:t>
      </w:r>
      <w:r>
        <w:rPr>
          <w:rFonts w:ascii="仿宋" w:eastAsia="仿宋" w:hAnsi="仿宋" w:hint="eastAsia"/>
          <w:sz w:val="24"/>
          <w:u w:val="single"/>
        </w:rPr>
        <w:t xml:space="preserve">　</w:t>
      </w:r>
      <w:r>
        <w:rPr>
          <w:rFonts w:ascii="仿宋" w:eastAsia="仿宋" w:hAnsi="仿宋"/>
          <w:sz w:val="24"/>
          <w:u w:val="single"/>
        </w:rPr>
        <w:t xml:space="preserve">                  </w:t>
      </w:r>
    </w:p>
    <w:p w14:paraId="12051D6E" w14:textId="29DDF6AA" w:rsidR="00CB70F5" w:rsidRPr="00CB70F5" w:rsidRDefault="00CB70F5" w:rsidP="00CB70F5">
      <w:pPr>
        <w:autoSpaceDE w:val="0"/>
        <w:autoSpaceDN w:val="0"/>
        <w:adjustRightInd w:val="0"/>
        <w:snapToGrid w:val="0"/>
        <w:spacing w:line="340" w:lineRule="exact"/>
        <w:jc w:val="left"/>
        <w:rPr>
          <w:rFonts w:ascii="仿宋" w:eastAsia="仿宋" w:hAnsi="仿宋"/>
          <w:sz w:val="24"/>
        </w:rPr>
      </w:pPr>
      <w:r w:rsidRPr="00CB70F5">
        <w:rPr>
          <w:rFonts w:ascii="仿宋" w:eastAsia="仿宋" w:hAnsi="仿宋" w:hint="eastAsia"/>
          <w:sz w:val="24"/>
        </w:rPr>
        <w:t>职务：</w:t>
      </w:r>
      <w:r>
        <w:rPr>
          <w:rFonts w:ascii="仿宋" w:eastAsia="仿宋" w:hAnsi="仿宋" w:hint="eastAsia"/>
          <w:sz w:val="24"/>
          <w:u w:val="single"/>
        </w:rPr>
        <w:t xml:space="preserve">　</w:t>
      </w:r>
      <w:r>
        <w:rPr>
          <w:rFonts w:ascii="仿宋" w:eastAsia="仿宋" w:hAnsi="仿宋"/>
          <w:sz w:val="24"/>
          <w:u w:val="single"/>
        </w:rPr>
        <w:t xml:space="preserve">                  </w:t>
      </w:r>
    </w:p>
    <w:p w14:paraId="77A43D7E"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2D801D5"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3CB3A58" w14:textId="77777777" w:rsidR="00DC2D2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67D6F1D" w14:textId="0FBB6DDF" w:rsidR="00CB70F5" w:rsidRDefault="00000000" w:rsidP="00CB70F5">
      <w:pPr>
        <w:autoSpaceDE w:val="0"/>
        <w:autoSpaceDN w:val="0"/>
        <w:adjustRightInd w:val="0"/>
        <w:snapToGrid w:val="0"/>
        <w:spacing w:line="340" w:lineRule="exact"/>
        <w:jc w:val="left"/>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sidR="00CB70F5">
        <w:br w:type="page"/>
      </w:r>
    </w:p>
    <w:p w14:paraId="6D557572" w14:textId="77777777" w:rsidR="00DC2D2E" w:rsidRDefault="00DC2D2E">
      <w:pPr>
        <w:autoSpaceDE w:val="0"/>
        <w:autoSpaceDN w:val="0"/>
        <w:adjustRightInd w:val="0"/>
        <w:snapToGrid w:val="0"/>
        <w:spacing w:line="340" w:lineRule="exact"/>
        <w:jc w:val="left"/>
        <w:rPr>
          <w:rFonts w:ascii="仿宋" w:eastAsia="仿宋" w:hAnsi="仿宋"/>
          <w:sz w:val="24"/>
        </w:rPr>
      </w:pPr>
    </w:p>
    <w:p w14:paraId="7CF1D381" w14:textId="77777777" w:rsidR="00DC2D2E" w:rsidRDefault="00000000">
      <w:pPr>
        <w:spacing w:line="0" w:lineRule="atLeast"/>
        <w:outlineLvl w:val="1"/>
        <w:rPr>
          <w:rFonts w:ascii="宋体" w:hAnsi="宋体"/>
          <w:szCs w:val="21"/>
        </w:rPr>
      </w:pPr>
      <w:bookmarkStart w:id="70" w:name="_Toc116550362"/>
      <w:r>
        <w:rPr>
          <w:rFonts w:ascii="宋体" w:hAnsi="宋体" w:hint="eastAsia"/>
          <w:szCs w:val="21"/>
        </w:rPr>
        <w:t>附件3：投标一览表</w:t>
      </w:r>
      <w:bookmarkEnd w:id="70"/>
    </w:p>
    <w:p w14:paraId="644BF1E0" w14:textId="77777777" w:rsidR="00DC2D2E"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08AFB83" w14:textId="77777777" w:rsidR="00DC2D2E"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7EDFA1F5" w14:textId="77777777" w:rsidR="00DC2D2E" w:rsidRDefault="00000000">
      <w:pPr>
        <w:pStyle w:val="a0"/>
        <w:spacing w:after="0" w:line="240" w:lineRule="auto"/>
        <w:ind w:leftChars="-1" w:left="-2" w:firstLineChars="1" w:firstLine="2"/>
        <w:jc w:val="left"/>
        <w:rPr>
          <w:sz w:val="21"/>
          <w:szCs w:val="21"/>
        </w:rPr>
      </w:pPr>
      <w:bookmarkStart w:id="71"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DC2D2E" w14:paraId="5329380F" w14:textId="77777777">
        <w:tc>
          <w:tcPr>
            <w:tcW w:w="1452" w:type="dxa"/>
            <w:vAlign w:val="center"/>
          </w:tcPr>
          <w:p w14:paraId="64553E3F" w14:textId="77777777" w:rsidR="00DC2D2E" w:rsidRDefault="00000000">
            <w:pPr>
              <w:pStyle w:val="a0"/>
              <w:spacing w:after="0" w:line="300" w:lineRule="exact"/>
              <w:ind w:left="0"/>
              <w:jc w:val="center"/>
              <w:rPr>
                <w:sz w:val="21"/>
                <w:szCs w:val="21"/>
              </w:rPr>
            </w:pPr>
            <w:r>
              <w:rPr>
                <w:rFonts w:hint="eastAsia"/>
                <w:sz w:val="21"/>
                <w:szCs w:val="21"/>
              </w:rPr>
              <w:t>税前总金额</w:t>
            </w:r>
          </w:p>
          <w:p w14:paraId="3541D5AC" w14:textId="77777777" w:rsidR="00DC2D2E"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39AEF8B5" w14:textId="77777777" w:rsidR="00DC2D2E"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08880DB3" w14:textId="77777777" w:rsidR="00DC2D2E"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66824C9D" w14:textId="77777777" w:rsidR="00DC2D2E"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FC212E8" w14:textId="77777777" w:rsidR="00DC2D2E"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435C0906" w14:textId="77777777" w:rsidR="00DC2D2E" w:rsidRDefault="00000000">
            <w:pPr>
              <w:spacing w:line="300" w:lineRule="exact"/>
              <w:jc w:val="center"/>
              <w:rPr>
                <w:rFonts w:ascii="宋体" w:hAnsi="宋体"/>
                <w:szCs w:val="21"/>
              </w:rPr>
            </w:pPr>
            <w:r>
              <w:rPr>
                <w:rFonts w:ascii="宋体" w:hAnsi="宋体" w:hint="eastAsia"/>
                <w:szCs w:val="21"/>
              </w:rPr>
              <w:t>项目负责人</w:t>
            </w:r>
          </w:p>
          <w:p w14:paraId="3CD3149B" w14:textId="77777777" w:rsidR="00DC2D2E"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08CA4798" w14:textId="77777777" w:rsidR="00DC2D2E" w:rsidRDefault="00000000">
            <w:pPr>
              <w:spacing w:line="300" w:lineRule="exact"/>
              <w:jc w:val="center"/>
              <w:rPr>
                <w:rFonts w:ascii="宋体" w:hAnsi="宋体"/>
                <w:szCs w:val="21"/>
              </w:rPr>
            </w:pPr>
            <w:r>
              <w:rPr>
                <w:rFonts w:ascii="宋体" w:hAnsi="宋体" w:hint="eastAsia"/>
                <w:szCs w:val="21"/>
              </w:rPr>
              <w:t>安全管理员</w:t>
            </w:r>
          </w:p>
        </w:tc>
      </w:tr>
      <w:tr w:rsidR="00DC2D2E" w14:paraId="4D0AAD12" w14:textId="77777777">
        <w:tc>
          <w:tcPr>
            <w:tcW w:w="1452" w:type="dxa"/>
          </w:tcPr>
          <w:p w14:paraId="6F5866DF" w14:textId="77777777" w:rsidR="00DC2D2E" w:rsidRDefault="00DC2D2E">
            <w:pPr>
              <w:spacing w:line="360" w:lineRule="auto"/>
              <w:jc w:val="center"/>
              <w:rPr>
                <w:rFonts w:ascii="宋体" w:hAnsi="宋体"/>
                <w:szCs w:val="21"/>
              </w:rPr>
            </w:pPr>
          </w:p>
        </w:tc>
        <w:tc>
          <w:tcPr>
            <w:tcW w:w="567" w:type="dxa"/>
          </w:tcPr>
          <w:p w14:paraId="2D6F6788" w14:textId="77777777" w:rsidR="00DC2D2E" w:rsidRDefault="00DC2D2E">
            <w:pPr>
              <w:spacing w:line="360" w:lineRule="auto"/>
              <w:jc w:val="center"/>
              <w:rPr>
                <w:rFonts w:ascii="宋体" w:hAnsi="宋体"/>
                <w:szCs w:val="21"/>
              </w:rPr>
            </w:pPr>
          </w:p>
        </w:tc>
        <w:tc>
          <w:tcPr>
            <w:tcW w:w="1134" w:type="dxa"/>
          </w:tcPr>
          <w:p w14:paraId="25E3A340" w14:textId="77777777" w:rsidR="00DC2D2E" w:rsidRDefault="00DC2D2E">
            <w:pPr>
              <w:spacing w:line="360" w:lineRule="auto"/>
              <w:jc w:val="center"/>
              <w:rPr>
                <w:rFonts w:ascii="宋体" w:hAnsi="宋体"/>
                <w:szCs w:val="21"/>
              </w:rPr>
            </w:pPr>
          </w:p>
        </w:tc>
        <w:tc>
          <w:tcPr>
            <w:tcW w:w="1567" w:type="dxa"/>
          </w:tcPr>
          <w:p w14:paraId="28FA95BC" w14:textId="77777777" w:rsidR="00DC2D2E" w:rsidRDefault="00DC2D2E">
            <w:pPr>
              <w:spacing w:line="360" w:lineRule="auto"/>
              <w:jc w:val="center"/>
              <w:rPr>
                <w:rFonts w:ascii="宋体" w:hAnsi="宋体"/>
                <w:szCs w:val="21"/>
              </w:rPr>
            </w:pPr>
          </w:p>
        </w:tc>
        <w:tc>
          <w:tcPr>
            <w:tcW w:w="1409" w:type="dxa"/>
          </w:tcPr>
          <w:p w14:paraId="304F0BB7" w14:textId="77777777" w:rsidR="00DC2D2E" w:rsidRDefault="00DC2D2E">
            <w:pPr>
              <w:spacing w:line="360" w:lineRule="auto"/>
              <w:jc w:val="center"/>
              <w:rPr>
                <w:rFonts w:ascii="宋体" w:hAnsi="宋体"/>
                <w:szCs w:val="21"/>
              </w:rPr>
            </w:pPr>
          </w:p>
        </w:tc>
        <w:tc>
          <w:tcPr>
            <w:tcW w:w="1427" w:type="dxa"/>
          </w:tcPr>
          <w:p w14:paraId="63812AB8" w14:textId="77777777" w:rsidR="00DC2D2E" w:rsidRDefault="00DC2D2E">
            <w:pPr>
              <w:spacing w:line="360" w:lineRule="auto"/>
              <w:jc w:val="center"/>
              <w:rPr>
                <w:rFonts w:ascii="宋体" w:hAnsi="宋体"/>
                <w:szCs w:val="21"/>
              </w:rPr>
            </w:pPr>
          </w:p>
        </w:tc>
        <w:tc>
          <w:tcPr>
            <w:tcW w:w="1764" w:type="dxa"/>
          </w:tcPr>
          <w:p w14:paraId="6D50BA5F" w14:textId="77777777" w:rsidR="00DC2D2E" w:rsidRDefault="00DC2D2E">
            <w:pPr>
              <w:spacing w:line="360" w:lineRule="auto"/>
              <w:jc w:val="center"/>
              <w:rPr>
                <w:rFonts w:ascii="宋体" w:hAnsi="宋体"/>
                <w:szCs w:val="21"/>
              </w:rPr>
            </w:pPr>
          </w:p>
        </w:tc>
      </w:tr>
      <w:tr w:rsidR="00DC2D2E" w14:paraId="31FCFC64" w14:textId="77777777">
        <w:tc>
          <w:tcPr>
            <w:tcW w:w="9320" w:type="dxa"/>
            <w:gridSpan w:val="7"/>
          </w:tcPr>
          <w:p w14:paraId="2D9E6E5F" w14:textId="77777777" w:rsidR="00DC2D2E" w:rsidRDefault="00000000">
            <w:pPr>
              <w:spacing w:line="360" w:lineRule="auto"/>
              <w:rPr>
                <w:rFonts w:ascii="宋体" w:hAnsi="宋体"/>
                <w:szCs w:val="21"/>
              </w:rPr>
            </w:pPr>
            <w:r>
              <w:rPr>
                <w:rFonts w:ascii="宋体" w:hAnsi="宋体" w:hint="eastAsia"/>
                <w:szCs w:val="21"/>
              </w:rPr>
              <w:t>投标人备注：</w:t>
            </w:r>
          </w:p>
        </w:tc>
      </w:tr>
    </w:tbl>
    <w:bookmarkEnd w:id="71"/>
    <w:p w14:paraId="516B65EA" w14:textId="77777777" w:rsidR="00DC2D2E"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203196D4" w14:textId="77777777" w:rsidR="00DC2D2E" w:rsidRDefault="00DC2D2E">
      <w:pPr>
        <w:spacing w:line="360" w:lineRule="auto"/>
        <w:rPr>
          <w:rFonts w:ascii="宋体" w:hAnsi="宋体"/>
          <w:szCs w:val="21"/>
        </w:rPr>
      </w:pPr>
    </w:p>
    <w:p w14:paraId="29740E2C" w14:textId="77777777" w:rsidR="00DC2D2E" w:rsidRDefault="00DC2D2E">
      <w:pPr>
        <w:spacing w:line="360" w:lineRule="auto"/>
        <w:rPr>
          <w:rFonts w:ascii="宋体" w:hAnsi="宋体"/>
          <w:szCs w:val="21"/>
        </w:rPr>
      </w:pPr>
    </w:p>
    <w:p w14:paraId="64506894" w14:textId="77777777" w:rsidR="00DC2D2E"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BC8D140" w14:textId="77777777" w:rsidR="00DC2D2E"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62107C22" w14:textId="77777777" w:rsidR="00DC2D2E" w:rsidRDefault="00000000">
      <w:pPr>
        <w:widowControl/>
        <w:rPr>
          <w:rFonts w:ascii="宋体" w:hAnsi="宋体"/>
          <w:szCs w:val="21"/>
        </w:rPr>
      </w:pPr>
      <w:r>
        <w:rPr>
          <w:rFonts w:ascii="宋体" w:hAnsi="宋体" w:hint="eastAsia"/>
          <w:szCs w:val="21"/>
        </w:rPr>
        <w:t>日期：_______年____月___日</w:t>
      </w:r>
    </w:p>
    <w:p w14:paraId="2D77162B" w14:textId="77777777" w:rsidR="00DC2D2E" w:rsidRDefault="00DC2D2E">
      <w:pPr>
        <w:widowControl/>
        <w:jc w:val="left"/>
        <w:rPr>
          <w:rFonts w:ascii="仿宋" w:eastAsia="仿宋" w:hAnsi="仿宋"/>
          <w:sz w:val="28"/>
          <w:szCs w:val="28"/>
        </w:rPr>
      </w:pPr>
    </w:p>
    <w:p w14:paraId="4C9A4617" w14:textId="77777777" w:rsidR="00DC2D2E" w:rsidRDefault="00DC2D2E">
      <w:pPr>
        <w:pStyle w:val="a0"/>
        <w:ind w:left="0"/>
        <w:rPr>
          <w:rFonts w:ascii="宋体" w:hAnsi="宋体"/>
          <w:szCs w:val="21"/>
        </w:rPr>
      </w:pPr>
    </w:p>
    <w:p w14:paraId="557FAB5C" w14:textId="77777777" w:rsidR="00DC2D2E" w:rsidRDefault="00DC2D2E">
      <w:pPr>
        <w:pStyle w:val="a0"/>
        <w:ind w:left="0"/>
        <w:rPr>
          <w:rFonts w:ascii="宋体" w:hAnsi="宋体"/>
          <w:szCs w:val="21"/>
        </w:rPr>
      </w:pPr>
    </w:p>
    <w:p w14:paraId="1DDDBB72" w14:textId="77777777" w:rsidR="00DC2D2E" w:rsidRDefault="00DC2D2E">
      <w:pPr>
        <w:pStyle w:val="a0"/>
        <w:ind w:left="0"/>
        <w:rPr>
          <w:rFonts w:ascii="宋体" w:hAnsi="宋体"/>
          <w:szCs w:val="21"/>
        </w:rPr>
      </w:pPr>
    </w:p>
    <w:p w14:paraId="5E6CC1C7" w14:textId="77777777" w:rsidR="00DC2D2E" w:rsidRDefault="00DC2D2E">
      <w:pPr>
        <w:pStyle w:val="a0"/>
        <w:ind w:left="0"/>
        <w:rPr>
          <w:rFonts w:ascii="宋体" w:hAnsi="宋体"/>
          <w:szCs w:val="21"/>
        </w:rPr>
      </w:pPr>
    </w:p>
    <w:p w14:paraId="0D52E66F" w14:textId="77777777" w:rsidR="00DC2D2E" w:rsidRDefault="00000000">
      <w:pPr>
        <w:widowControl/>
        <w:jc w:val="left"/>
        <w:rPr>
          <w:rFonts w:ascii="宋体" w:hAnsi="宋体"/>
          <w:szCs w:val="21"/>
        </w:rPr>
      </w:pPr>
      <w:r>
        <w:rPr>
          <w:rFonts w:ascii="宋体" w:hAnsi="宋体"/>
          <w:szCs w:val="21"/>
        </w:rPr>
        <w:br w:type="page"/>
      </w:r>
    </w:p>
    <w:p w14:paraId="405EDC75" w14:textId="3C068417" w:rsidR="00DC2D2E" w:rsidRDefault="00000000">
      <w:pPr>
        <w:spacing w:line="0" w:lineRule="atLeast"/>
        <w:outlineLvl w:val="1"/>
        <w:rPr>
          <w:rFonts w:ascii="宋体" w:hAnsi="宋体"/>
          <w:szCs w:val="21"/>
        </w:rPr>
      </w:pPr>
      <w:bookmarkStart w:id="72" w:name="_Toc116550363"/>
      <w:r>
        <w:rPr>
          <w:rFonts w:ascii="宋体" w:hAnsi="宋体" w:hint="eastAsia"/>
          <w:szCs w:val="21"/>
        </w:rPr>
        <w:lastRenderedPageBreak/>
        <w:t>附件4：考察证明</w:t>
      </w:r>
      <w:bookmarkEnd w:id="72"/>
      <w:r w:rsidR="005A7708" w:rsidRPr="009A70F3">
        <w:rPr>
          <w:rFonts w:ascii="宋体" w:hAnsi="宋体" w:hint="eastAsia"/>
          <w:color w:val="FF0000"/>
          <w:szCs w:val="21"/>
        </w:rPr>
        <w:t>（本项目不适用）</w:t>
      </w:r>
    </w:p>
    <w:p w14:paraId="123C4DD2" w14:textId="77777777" w:rsidR="00DC2D2E" w:rsidRDefault="00DC2D2E">
      <w:pPr>
        <w:spacing w:line="0" w:lineRule="atLeast"/>
        <w:outlineLvl w:val="1"/>
        <w:rPr>
          <w:rFonts w:ascii="仿宋" w:eastAsia="仿宋" w:hAnsi="仿宋"/>
          <w:sz w:val="28"/>
          <w:szCs w:val="28"/>
        </w:rPr>
      </w:pPr>
    </w:p>
    <w:p w14:paraId="2E82388C" w14:textId="77777777" w:rsidR="00DC2D2E" w:rsidRDefault="00DC2D2E">
      <w:pPr>
        <w:spacing w:line="0" w:lineRule="atLeast"/>
        <w:rPr>
          <w:rFonts w:ascii="仿宋_GB2312" w:eastAsia="仿宋_GB2312" w:hAnsi="仿宋"/>
          <w:sz w:val="24"/>
        </w:rPr>
      </w:pPr>
    </w:p>
    <w:p w14:paraId="54C022BB" w14:textId="77777777" w:rsidR="00DC2D2E" w:rsidRDefault="00DC2D2E">
      <w:pPr>
        <w:spacing w:line="0" w:lineRule="atLeast"/>
        <w:jc w:val="left"/>
        <w:rPr>
          <w:rFonts w:ascii="仿宋_GB2312" w:eastAsia="仿宋_GB2312" w:hAnsi="仿宋" w:cs="宋体"/>
          <w:kern w:val="0"/>
          <w:sz w:val="32"/>
          <w:szCs w:val="32"/>
        </w:rPr>
      </w:pPr>
    </w:p>
    <w:p w14:paraId="6A0151E6" w14:textId="77777777" w:rsidR="00DC2D2E" w:rsidRDefault="00000000">
      <w:pPr>
        <w:spacing w:before="120" w:after="240"/>
        <w:jc w:val="center"/>
        <w:rPr>
          <w:rFonts w:ascii="方正小标宋_GBK" w:eastAsia="方正小标宋_GBK" w:hAnsi="方正小标宋_GBK"/>
          <w:b/>
          <w:sz w:val="32"/>
          <w:szCs w:val="32"/>
        </w:rPr>
      </w:pPr>
      <w:bookmarkStart w:id="73" w:name="_Hlk116549366"/>
      <w:r>
        <w:rPr>
          <w:rFonts w:ascii="方正小标宋_GBK" w:eastAsia="方正小标宋_GBK" w:hAnsi="方正小标宋_GBK" w:hint="eastAsia"/>
          <w:b/>
          <w:sz w:val="32"/>
          <w:szCs w:val="32"/>
        </w:rPr>
        <w:t>现场考察证明</w:t>
      </w:r>
    </w:p>
    <w:p w14:paraId="4FAFC8F5" w14:textId="77777777" w:rsidR="00DC2D2E" w:rsidRDefault="00DC2D2E">
      <w:pPr>
        <w:spacing w:line="0" w:lineRule="atLeast"/>
        <w:rPr>
          <w:rFonts w:ascii="仿宋_GB2312" w:eastAsia="仿宋_GB2312" w:hAnsi="仿宋"/>
          <w:sz w:val="28"/>
          <w:szCs w:val="28"/>
        </w:rPr>
      </w:pPr>
    </w:p>
    <w:p w14:paraId="25BD4821"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6984EDC2" w14:textId="77777777" w:rsidR="00DC2D2E" w:rsidRDefault="00000000">
      <w:pPr>
        <w:spacing w:line="360" w:lineRule="auto"/>
        <w:ind w:firstLineChars="200" w:firstLine="560"/>
        <w:jc w:val="left"/>
        <w:rPr>
          <w:rFonts w:ascii="仿宋" w:eastAsia="仿宋" w:hAnsi="仿宋"/>
          <w:sz w:val="28"/>
          <w:szCs w:val="28"/>
        </w:rPr>
      </w:pPr>
      <w:bookmarkStart w:id="74" w:name="_Hlk116548155"/>
      <w:r w:rsidRPr="005A7708">
        <w:rPr>
          <w:rFonts w:ascii="仿宋" w:eastAsia="仿宋" w:hAnsi="仿宋" w:hint="eastAsia"/>
          <w:sz w:val="28"/>
          <w:szCs w:val="28"/>
        </w:rPr>
        <w:t>你单位已于</w:t>
      </w:r>
      <w:r w:rsidRPr="005A7708">
        <w:rPr>
          <w:rFonts w:ascii="仿宋" w:eastAsia="仿宋" w:hAnsi="仿宋" w:hint="eastAsia"/>
          <w:b/>
          <w:sz w:val="28"/>
          <w:szCs w:val="28"/>
          <w:u w:val="single"/>
        </w:rPr>
        <w:t xml:space="preserve">      </w:t>
      </w:r>
      <w:r w:rsidRPr="005A7708">
        <w:rPr>
          <w:rFonts w:ascii="仿宋" w:eastAsia="仿宋" w:hAnsi="仿宋" w:hint="eastAsia"/>
          <w:bCs/>
          <w:sz w:val="28"/>
          <w:szCs w:val="28"/>
        </w:rPr>
        <w:t>年</w:t>
      </w:r>
      <w:r w:rsidRPr="005A7708">
        <w:rPr>
          <w:rFonts w:ascii="仿宋" w:eastAsia="仿宋" w:hAnsi="仿宋" w:hint="eastAsia"/>
          <w:bCs/>
          <w:sz w:val="28"/>
          <w:szCs w:val="28"/>
          <w:u w:val="single"/>
        </w:rPr>
        <w:t xml:space="preserve">  </w:t>
      </w:r>
      <w:r w:rsidRPr="005A7708">
        <w:rPr>
          <w:rFonts w:ascii="仿宋" w:eastAsia="仿宋" w:hAnsi="仿宋" w:hint="eastAsia"/>
          <w:bCs/>
          <w:sz w:val="28"/>
          <w:szCs w:val="28"/>
        </w:rPr>
        <w:t>月</w:t>
      </w:r>
      <w:r w:rsidRPr="005A7708">
        <w:rPr>
          <w:rFonts w:ascii="仿宋" w:eastAsia="仿宋" w:hAnsi="仿宋" w:hint="eastAsia"/>
          <w:bCs/>
          <w:sz w:val="28"/>
          <w:szCs w:val="28"/>
          <w:u w:val="single"/>
        </w:rPr>
        <w:t xml:space="preserve">  </w:t>
      </w:r>
      <w:r w:rsidRPr="005A7708">
        <w:rPr>
          <w:rFonts w:ascii="仿宋" w:eastAsia="仿宋" w:hAnsi="仿宋" w:hint="eastAsia"/>
          <w:bCs/>
          <w:sz w:val="28"/>
          <w:szCs w:val="28"/>
        </w:rPr>
        <w:t>日指派专人</w:t>
      </w:r>
      <w:r w:rsidRPr="005A7708">
        <w:rPr>
          <w:rFonts w:ascii="仿宋" w:eastAsia="仿宋" w:hAnsi="仿宋" w:hint="eastAsia"/>
          <w:sz w:val="28"/>
          <w:szCs w:val="28"/>
        </w:rPr>
        <w:t>参加了招标人（深圳会展中心管理有限责任公司）</w:t>
      </w:r>
      <w:r w:rsidRPr="005A7708">
        <w:rPr>
          <w:rFonts w:ascii="仿宋" w:eastAsia="仿宋" w:hAnsi="仿宋" w:hint="eastAsia"/>
          <w:b/>
          <w:sz w:val="28"/>
          <w:szCs w:val="28"/>
        </w:rPr>
        <w:t>关于</w:t>
      </w:r>
      <w:r w:rsidRPr="005A7708">
        <w:rPr>
          <w:rFonts w:ascii="仿宋" w:eastAsia="仿宋" w:hAnsi="仿宋" w:hint="eastAsia"/>
          <w:b/>
          <w:sz w:val="28"/>
          <w:szCs w:val="28"/>
          <w:u w:val="single"/>
        </w:rPr>
        <w:t xml:space="preserve">                           项目</w:t>
      </w:r>
      <w:r w:rsidRPr="005A7708">
        <w:rPr>
          <w:rFonts w:ascii="仿宋" w:eastAsia="仿宋" w:hAnsi="仿宋" w:hint="eastAsia"/>
          <w:b/>
          <w:sz w:val="28"/>
          <w:szCs w:val="28"/>
        </w:rPr>
        <w:t>的现场考察</w:t>
      </w:r>
      <w:r w:rsidRPr="005A7708">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74"/>
    <w:p w14:paraId="2BA2082A" w14:textId="77777777" w:rsidR="00DC2D2E" w:rsidRDefault="00DC2D2E">
      <w:pPr>
        <w:spacing w:line="0" w:lineRule="atLeast"/>
        <w:rPr>
          <w:rFonts w:ascii="仿宋" w:eastAsia="仿宋" w:hAnsi="仿宋"/>
          <w:sz w:val="28"/>
          <w:szCs w:val="28"/>
        </w:rPr>
      </w:pPr>
    </w:p>
    <w:p w14:paraId="02200130" w14:textId="77777777" w:rsidR="00DC2D2E" w:rsidRDefault="00DC2D2E">
      <w:pPr>
        <w:spacing w:line="0" w:lineRule="atLeast"/>
        <w:rPr>
          <w:rFonts w:ascii="仿宋" w:eastAsia="仿宋" w:hAnsi="仿宋"/>
          <w:sz w:val="28"/>
          <w:szCs w:val="28"/>
        </w:rPr>
      </w:pPr>
    </w:p>
    <w:p w14:paraId="20DA3E52" w14:textId="77777777" w:rsidR="00DC2D2E" w:rsidRDefault="00DC2D2E">
      <w:pPr>
        <w:spacing w:line="0" w:lineRule="atLeast"/>
        <w:rPr>
          <w:rFonts w:ascii="仿宋" w:eastAsia="仿宋" w:hAnsi="仿宋"/>
          <w:sz w:val="28"/>
          <w:szCs w:val="28"/>
        </w:rPr>
      </w:pPr>
    </w:p>
    <w:p w14:paraId="6F9585E3" w14:textId="77777777" w:rsidR="00DC2D2E" w:rsidRDefault="00DC2D2E">
      <w:pPr>
        <w:spacing w:line="0" w:lineRule="atLeast"/>
        <w:rPr>
          <w:rFonts w:ascii="仿宋" w:eastAsia="仿宋" w:hAnsi="仿宋"/>
          <w:sz w:val="28"/>
          <w:szCs w:val="28"/>
        </w:rPr>
      </w:pPr>
    </w:p>
    <w:p w14:paraId="563E4BDA" w14:textId="77777777" w:rsidR="00DC2D2E"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EF0C3BC" w14:textId="77777777" w:rsidR="00DC2D2E"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3"/>
    <w:p w14:paraId="6591DF75" w14:textId="77777777" w:rsidR="00DC2D2E" w:rsidRDefault="00DC2D2E">
      <w:pPr>
        <w:spacing w:line="0" w:lineRule="atLeast"/>
        <w:rPr>
          <w:rFonts w:ascii="仿宋_GB2312" w:eastAsia="仿宋_GB2312" w:hAnsi="仿宋"/>
          <w:sz w:val="24"/>
        </w:rPr>
      </w:pPr>
    </w:p>
    <w:p w14:paraId="28367561" w14:textId="77777777" w:rsidR="00DC2D2E" w:rsidRDefault="00DC2D2E">
      <w:pPr>
        <w:spacing w:line="0" w:lineRule="atLeast"/>
        <w:rPr>
          <w:rFonts w:ascii="仿宋" w:eastAsia="仿宋" w:hAnsi="仿宋"/>
          <w:sz w:val="24"/>
        </w:rPr>
      </w:pPr>
    </w:p>
    <w:p w14:paraId="4C41D6F7" w14:textId="77777777" w:rsidR="00DC2D2E" w:rsidRDefault="00DC2D2E">
      <w:pPr>
        <w:spacing w:line="0" w:lineRule="atLeast"/>
        <w:rPr>
          <w:rFonts w:ascii="仿宋" w:eastAsia="仿宋" w:hAnsi="仿宋"/>
          <w:sz w:val="24"/>
        </w:rPr>
      </w:pPr>
    </w:p>
    <w:p w14:paraId="14E09B93" w14:textId="77777777" w:rsidR="00DC2D2E" w:rsidRDefault="00DC2D2E">
      <w:pPr>
        <w:spacing w:line="0" w:lineRule="atLeast"/>
        <w:rPr>
          <w:rFonts w:ascii="仿宋" w:eastAsia="仿宋" w:hAnsi="仿宋"/>
          <w:sz w:val="24"/>
        </w:rPr>
      </w:pPr>
    </w:p>
    <w:p w14:paraId="07BD01B7" w14:textId="77777777" w:rsidR="00DC2D2E" w:rsidRDefault="00DC2D2E">
      <w:pPr>
        <w:spacing w:line="0" w:lineRule="atLeast"/>
        <w:rPr>
          <w:rFonts w:ascii="仿宋" w:eastAsia="仿宋" w:hAnsi="仿宋"/>
          <w:sz w:val="24"/>
        </w:rPr>
      </w:pPr>
    </w:p>
    <w:p w14:paraId="78F77C81" w14:textId="77777777" w:rsidR="00DC2D2E" w:rsidRDefault="00DC2D2E">
      <w:pPr>
        <w:spacing w:line="0" w:lineRule="atLeast"/>
        <w:rPr>
          <w:rFonts w:ascii="仿宋" w:eastAsia="仿宋" w:hAnsi="仿宋"/>
          <w:sz w:val="24"/>
        </w:rPr>
      </w:pPr>
    </w:p>
    <w:p w14:paraId="49705574" w14:textId="77777777" w:rsidR="00DC2D2E" w:rsidRDefault="00DC2D2E">
      <w:pPr>
        <w:spacing w:line="0" w:lineRule="atLeast"/>
        <w:rPr>
          <w:rFonts w:ascii="仿宋" w:eastAsia="仿宋" w:hAnsi="仿宋"/>
          <w:sz w:val="24"/>
        </w:rPr>
      </w:pPr>
    </w:p>
    <w:p w14:paraId="758B0EE4" w14:textId="77777777" w:rsidR="00DC2D2E" w:rsidRDefault="00DC2D2E">
      <w:pPr>
        <w:spacing w:line="0" w:lineRule="atLeast"/>
        <w:rPr>
          <w:rFonts w:ascii="仿宋" w:eastAsia="仿宋" w:hAnsi="仿宋"/>
          <w:sz w:val="24"/>
        </w:rPr>
      </w:pPr>
    </w:p>
    <w:p w14:paraId="72C7332A" w14:textId="77777777" w:rsidR="00DC2D2E" w:rsidRDefault="00DC2D2E">
      <w:pPr>
        <w:spacing w:line="0" w:lineRule="atLeast"/>
        <w:rPr>
          <w:rFonts w:ascii="仿宋" w:eastAsia="仿宋" w:hAnsi="仿宋"/>
          <w:sz w:val="24"/>
        </w:rPr>
      </w:pPr>
    </w:p>
    <w:p w14:paraId="5F02D9A7" w14:textId="77777777" w:rsidR="00DC2D2E" w:rsidRDefault="00DC2D2E">
      <w:pPr>
        <w:spacing w:line="0" w:lineRule="atLeast"/>
        <w:rPr>
          <w:rFonts w:ascii="仿宋" w:eastAsia="仿宋" w:hAnsi="仿宋"/>
          <w:sz w:val="24"/>
        </w:rPr>
      </w:pPr>
    </w:p>
    <w:p w14:paraId="0B64BE34" w14:textId="77777777" w:rsidR="00DC2D2E" w:rsidRDefault="00DC2D2E">
      <w:pPr>
        <w:spacing w:line="0" w:lineRule="atLeast"/>
        <w:rPr>
          <w:rFonts w:ascii="仿宋" w:eastAsia="仿宋" w:hAnsi="仿宋"/>
          <w:sz w:val="24"/>
        </w:rPr>
      </w:pPr>
    </w:p>
    <w:p w14:paraId="32E17EE6" w14:textId="77777777" w:rsidR="00DC2D2E" w:rsidRDefault="00DC2D2E">
      <w:pPr>
        <w:spacing w:line="0" w:lineRule="atLeast"/>
        <w:rPr>
          <w:rFonts w:ascii="仿宋" w:eastAsia="仿宋" w:hAnsi="仿宋"/>
          <w:sz w:val="24"/>
        </w:rPr>
      </w:pPr>
    </w:p>
    <w:p w14:paraId="0FCE0544" w14:textId="77777777" w:rsidR="00DC2D2E" w:rsidRDefault="00DC2D2E">
      <w:pPr>
        <w:spacing w:line="0" w:lineRule="atLeast"/>
        <w:rPr>
          <w:rFonts w:ascii="仿宋" w:eastAsia="仿宋" w:hAnsi="仿宋"/>
          <w:sz w:val="24"/>
        </w:rPr>
      </w:pPr>
    </w:p>
    <w:p w14:paraId="6DACAEA8" w14:textId="77777777" w:rsidR="00DC2D2E" w:rsidRDefault="00DC2D2E">
      <w:pPr>
        <w:spacing w:line="0" w:lineRule="atLeast"/>
        <w:rPr>
          <w:rFonts w:ascii="仿宋" w:eastAsia="仿宋" w:hAnsi="仿宋"/>
          <w:sz w:val="24"/>
        </w:rPr>
      </w:pPr>
    </w:p>
    <w:p w14:paraId="14B562A3" w14:textId="77777777" w:rsidR="00DC2D2E" w:rsidRDefault="00DC2D2E">
      <w:pPr>
        <w:spacing w:line="0" w:lineRule="atLeast"/>
        <w:rPr>
          <w:rFonts w:ascii="仿宋" w:eastAsia="仿宋" w:hAnsi="仿宋"/>
          <w:sz w:val="24"/>
        </w:rPr>
      </w:pPr>
    </w:p>
    <w:p w14:paraId="0D95C795" w14:textId="77777777" w:rsidR="00DC2D2E" w:rsidRDefault="00DC2D2E">
      <w:pPr>
        <w:spacing w:line="0" w:lineRule="atLeast"/>
        <w:rPr>
          <w:rFonts w:ascii="仿宋" w:eastAsia="仿宋" w:hAnsi="仿宋"/>
          <w:sz w:val="24"/>
        </w:rPr>
      </w:pPr>
    </w:p>
    <w:p w14:paraId="461653BB" w14:textId="77777777" w:rsidR="00DC2D2E" w:rsidRDefault="00000000">
      <w:pPr>
        <w:widowControl/>
        <w:jc w:val="left"/>
        <w:rPr>
          <w:rFonts w:ascii="仿宋" w:eastAsia="仿宋" w:hAnsi="仿宋"/>
          <w:sz w:val="24"/>
        </w:rPr>
      </w:pPr>
      <w:r>
        <w:rPr>
          <w:rFonts w:ascii="仿宋" w:eastAsia="仿宋" w:hAnsi="仿宋"/>
          <w:sz w:val="24"/>
        </w:rPr>
        <w:br w:type="page"/>
      </w:r>
    </w:p>
    <w:p w14:paraId="6196F40A" w14:textId="77777777" w:rsidR="00DC2D2E" w:rsidRDefault="00DC2D2E">
      <w:pPr>
        <w:spacing w:line="0" w:lineRule="atLeast"/>
        <w:rPr>
          <w:rFonts w:ascii="仿宋" w:eastAsia="仿宋" w:hAnsi="仿宋"/>
          <w:sz w:val="24"/>
        </w:rPr>
      </w:pPr>
    </w:p>
    <w:p w14:paraId="771D0BEE" w14:textId="77777777" w:rsidR="00DC2D2E" w:rsidRDefault="00000000">
      <w:pPr>
        <w:spacing w:line="0" w:lineRule="atLeast"/>
        <w:outlineLvl w:val="1"/>
        <w:rPr>
          <w:rFonts w:ascii="宋体" w:hAnsi="宋体"/>
          <w:szCs w:val="21"/>
        </w:rPr>
      </w:pPr>
      <w:bookmarkStart w:id="75" w:name="_Toc116550364"/>
      <w:r>
        <w:rPr>
          <w:rFonts w:ascii="宋体" w:hAnsi="宋体" w:hint="eastAsia"/>
          <w:szCs w:val="21"/>
        </w:rPr>
        <w:t>附件5：技术服务响应/偏离表</w:t>
      </w:r>
      <w:bookmarkEnd w:id="75"/>
    </w:p>
    <w:p w14:paraId="305FA3AC" w14:textId="77777777" w:rsidR="00DC2D2E" w:rsidRDefault="00DC2D2E">
      <w:pPr>
        <w:spacing w:line="0" w:lineRule="atLeast"/>
        <w:rPr>
          <w:rFonts w:ascii="仿宋_GB2312" w:eastAsia="仿宋_GB2312" w:hAnsi="仿宋"/>
          <w:sz w:val="24"/>
        </w:rPr>
      </w:pPr>
    </w:p>
    <w:p w14:paraId="6016BAD9" w14:textId="77777777" w:rsidR="00DC2D2E" w:rsidRDefault="00000000">
      <w:pPr>
        <w:spacing w:before="120" w:after="240"/>
        <w:jc w:val="center"/>
        <w:rPr>
          <w:rFonts w:ascii="方正小标宋_GBK" w:eastAsia="方正小标宋_GBK" w:hAnsi="方正小标宋_GBK"/>
          <w:b/>
          <w:sz w:val="32"/>
          <w:szCs w:val="32"/>
        </w:rPr>
      </w:pPr>
      <w:bookmarkStart w:id="76" w:name="_Toc211248418"/>
      <w:r>
        <w:rPr>
          <w:rFonts w:ascii="方正小标宋_GBK" w:eastAsia="方正小标宋_GBK" w:hAnsi="方正小标宋_GBK" w:hint="eastAsia"/>
          <w:b/>
          <w:sz w:val="32"/>
          <w:szCs w:val="32"/>
        </w:rPr>
        <w:t>技术服务响应/偏离表</w:t>
      </w:r>
      <w:bookmarkEnd w:id="76"/>
    </w:p>
    <w:p w14:paraId="630B0DF7" w14:textId="77777777" w:rsidR="00DC2D2E"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C2D2E" w14:paraId="0E40F066" w14:textId="77777777">
        <w:trPr>
          <w:trHeight w:val="541"/>
          <w:tblHeader/>
          <w:jc w:val="center"/>
        </w:trPr>
        <w:tc>
          <w:tcPr>
            <w:tcW w:w="609" w:type="dxa"/>
            <w:vMerge w:val="restart"/>
            <w:vAlign w:val="center"/>
          </w:tcPr>
          <w:p w14:paraId="3A23B597"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6FA3B2C"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8BCCE3E"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DC2D2E" w14:paraId="5D384DCD" w14:textId="77777777">
        <w:trPr>
          <w:trHeight w:val="270"/>
          <w:tblHeader/>
          <w:jc w:val="center"/>
        </w:trPr>
        <w:tc>
          <w:tcPr>
            <w:tcW w:w="609" w:type="dxa"/>
            <w:vMerge/>
            <w:vAlign w:val="center"/>
          </w:tcPr>
          <w:p w14:paraId="6C5344A8" w14:textId="77777777" w:rsidR="00DC2D2E" w:rsidRDefault="00DC2D2E">
            <w:pPr>
              <w:spacing w:line="0" w:lineRule="atLeast"/>
              <w:jc w:val="center"/>
              <w:rPr>
                <w:rFonts w:ascii="仿宋" w:eastAsia="仿宋" w:hAnsi="仿宋"/>
                <w:sz w:val="28"/>
                <w:szCs w:val="28"/>
              </w:rPr>
            </w:pPr>
          </w:p>
        </w:tc>
        <w:tc>
          <w:tcPr>
            <w:tcW w:w="5708" w:type="dxa"/>
            <w:vAlign w:val="center"/>
          </w:tcPr>
          <w:p w14:paraId="517DC56F" w14:textId="77777777" w:rsidR="00DC2D2E" w:rsidRDefault="00DC2D2E">
            <w:pPr>
              <w:spacing w:line="0" w:lineRule="atLeast"/>
              <w:ind w:leftChars="-50" w:left="-105" w:rightChars="-50" w:right="-105"/>
              <w:jc w:val="center"/>
              <w:rPr>
                <w:rFonts w:ascii="仿宋" w:eastAsia="仿宋" w:hAnsi="仿宋"/>
                <w:sz w:val="28"/>
                <w:szCs w:val="28"/>
              </w:rPr>
            </w:pPr>
          </w:p>
          <w:p w14:paraId="610C1C72" w14:textId="77777777" w:rsidR="00DC2D2E"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8AC3B8D"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275468B" w14:textId="77777777" w:rsidR="00DC2D2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82036CA" w14:textId="77777777" w:rsidR="00DC2D2E"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6E29344" w14:textId="77777777" w:rsidR="00DC2D2E"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C2D2E" w14:paraId="0E240526" w14:textId="77777777">
        <w:trPr>
          <w:jc w:val="center"/>
        </w:trPr>
        <w:tc>
          <w:tcPr>
            <w:tcW w:w="609" w:type="dxa"/>
            <w:vAlign w:val="center"/>
          </w:tcPr>
          <w:p w14:paraId="540D90DB" w14:textId="77777777" w:rsidR="00DC2D2E" w:rsidRDefault="00DC2D2E">
            <w:pPr>
              <w:numPr>
                <w:ilvl w:val="0"/>
                <w:numId w:val="43"/>
              </w:numPr>
              <w:spacing w:line="0" w:lineRule="atLeast"/>
              <w:jc w:val="center"/>
              <w:rPr>
                <w:rFonts w:ascii="仿宋" w:eastAsia="仿宋" w:hAnsi="仿宋" w:cs="仿宋"/>
                <w:sz w:val="28"/>
                <w:szCs w:val="28"/>
              </w:rPr>
            </w:pPr>
          </w:p>
        </w:tc>
        <w:tc>
          <w:tcPr>
            <w:tcW w:w="5708" w:type="dxa"/>
          </w:tcPr>
          <w:p w14:paraId="277B042B" w14:textId="77777777" w:rsidR="00DC2D2E" w:rsidRDefault="00DC2D2E">
            <w:pPr>
              <w:spacing w:line="400" w:lineRule="exact"/>
              <w:rPr>
                <w:rFonts w:ascii="仿宋" w:eastAsia="仿宋" w:hAnsi="仿宋"/>
                <w:sz w:val="28"/>
                <w:szCs w:val="28"/>
              </w:rPr>
            </w:pPr>
          </w:p>
        </w:tc>
        <w:tc>
          <w:tcPr>
            <w:tcW w:w="1690" w:type="dxa"/>
            <w:vAlign w:val="center"/>
          </w:tcPr>
          <w:p w14:paraId="355B9A99" w14:textId="77777777" w:rsidR="00DC2D2E" w:rsidRDefault="00DC2D2E">
            <w:pPr>
              <w:spacing w:line="0" w:lineRule="atLeast"/>
              <w:jc w:val="center"/>
              <w:rPr>
                <w:rFonts w:ascii="仿宋" w:eastAsia="仿宋" w:hAnsi="仿宋"/>
                <w:sz w:val="28"/>
                <w:szCs w:val="28"/>
              </w:rPr>
            </w:pPr>
          </w:p>
        </w:tc>
        <w:tc>
          <w:tcPr>
            <w:tcW w:w="641" w:type="dxa"/>
            <w:vAlign w:val="center"/>
          </w:tcPr>
          <w:p w14:paraId="1646A32C" w14:textId="77777777" w:rsidR="00DC2D2E" w:rsidRDefault="00DC2D2E">
            <w:pPr>
              <w:spacing w:line="0" w:lineRule="atLeast"/>
              <w:jc w:val="center"/>
              <w:rPr>
                <w:rFonts w:ascii="仿宋" w:eastAsia="仿宋" w:hAnsi="仿宋"/>
                <w:sz w:val="28"/>
                <w:szCs w:val="28"/>
              </w:rPr>
            </w:pPr>
          </w:p>
        </w:tc>
        <w:tc>
          <w:tcPr>
            <w:tcW w:w="895" w:type="dxa"/>
            <w:vAlign w:val="center"/>
          </w:tcPr>
          <w:p w14:paraId="2EEE7C51" w14:textId="77777777" w:rsidR="00DC2D2E" w:rsidRDefault="00DC2D2E">
            <w:pPr>
              <w:spacing w:line="0" w:lineRule="atLeast"/>
              <w:jc w:val="center"/>
              <w:rPr>
                <w:rFonts w:ascii="仿宋" w:eastAsia="仿宋" w:hAnsi="仿宋"/>
                <w:sz w:val="28"/>
                <w:szCs w:val="28"/>
              </w:rPr>
            </w:pPr>
          </w:p>
        </w:tc>
      </w:tr>
      <w:tr w:rsidR="00DC2D2E" w14:paraId="63BDE764" w14:textId="77777777">
        <w:trPr>
          <w:jc w:val="center"/>
        </w:trPr>
        <w:tc>
          <w:tcPr>
            <w:tcW w:w="609" w:type="dxa"/>
            <w:vAlign w:val="center"/>
          </w:tcPr>
          <w:p w14:paraId="16E62E7E" w14:textId="77777777" w:rsidR="00DC2D2E" w:rsidRDefault="00DC2D2E">
            <w:pPr>
              <w:numPr>
                <w:ilvl w:val="0"/>
                <w:numId w:val="43"/>
              </w:numPr>
              <w:spacing w:line="0" w:lineRule="atLeast"/>
              <w:jc w:val="center"/>
              <w:rPr>
                <w:rFonts w:ascii="仿宋" w:eastAsia="仿宋" w:hAnsi="仿宋" w:cs="仿宋"/>
                <w:sz w:val="28"/>
                <w:szCs w:val="28"/>
              </w:rPr>
            </w:pPr>
          </w:p>
        </w:tc>
        <w:tc>
          <w:tcPr>
            <w:tcW w:w="5708" w:type="dxa"/>
          </w:tcPr>
          <w:p w14:paraId="17924748" w14:textId="77777777" w:rsidR="00DC2D2E" w:rsidRDefault="00DC2D2E">
            <w:pPr>
              <w:spacing w:line="400" w:lineRule="exact"/>
              <w:rPr>
                <w:rFonts w:ascii="仿宋" w:eastAsia="仿宋" w:hAnsi="仿宋"/>
                <w:sz w:val="28"/>
                <w:szCs w:val="28"/>
              </w:rPr>
            </w:pPr>
          </w:p>
        </w:tc>
        <w:tc>
          <w:tcPr>
            <w:tcW w:w="1690" w:type="dxa"/>
            <w:vAlign w:val="center"/>
          </w:tcPr>
          <w:p w14:paraId="61C54EC6" w14:textId="77777777" w:rsidR="00DC2D2E" w:rsidRDefault="00DC2D2E">
            <w:pPr>
              <w:spacing w:line="0" w:lineRule="atLeast"/>
              <w:jc w:val="center"/>
              <w:rPr>
                <w:rFonts w:ascii="仿宋" w:eastAsia="仿宋" w:hAnsi="仿宋"/>
                <w:sz w:val="28"/>
                <w:szCs w:val="28"/>
              </w:rPr>
            </w:pPr>
          </w:p>
        </w:tc>
        <w:tc>
          <w:tcPr>
            <w:tcW w:w="641" w:type="dxa"/>
            <w:vAlign w:val="center"/>
          </w:tcPr>
          <w:p w14:paraId="696BF5EB" w14:textId="77777777" w:rsidR="00DC2D2E" w:rsidRDefault="00DC2D2E">
            <w:pPr>
              <w:spacing w:line="0" w:lineRule="atLeast"/>
              <w:jc w:val="center"/>
              <w:rPr>
                <w:rFonts w:ascii="仿宋" w:eastAsia="仿宋" w:hAnsi="仿宋"/>
                <w:sz w:val="28"/>
                <w:szCs w:val="28"/>
              </w:rPr>
            </w:pPr>
          </w:p>
        </w:tc>
        <w:tc>
          <w:tcPr>
            <w:tcW w:w="895" w:type="dxa"/>
            <w:vAlign w:val="center"/>
          </w:tcPr>
          <w:p w14:paraId="6DC6191A" w14:textId="77777777" w:rsidR="00DC2D2E" w:rsidRDefault="00DC2D2E">
            <w:pPr>
              <w:spacing w:line="0" w:lineRule="atLeast"/>
              <w:jc w:val="center"/>
              <w:rPr>
                <w:rFonts w:ascii="仿宋" w:eastAsia="仿宋" w:hAnsi="仿宋"/>
                <w:sz w:val="28"/>
                <w:szCs w:val="28"/>
              </w:rPr>
            </w:pPr>
          </w:p>
        </w:tc>
      </w:tr>
      <w:tr w:rsidR="00DC2D2E" w14:paraId="34836A77" w14:textId="77777777">
        <w:trPr>
          <w:jc w:val="center"/>
        </w:trPr>
        <w:tc>
          <w:tcPr>
            <w:tcW w:w="609" w:type="dxa"/>
            <w:vAlign w:val="center"/>
          </w:tcPr>
          <w:p w14:paraId="0762C55E" w14:textId="77777777" w:rsidR="00DC2D2E" w:rsidRDefault="00DC2D2E">
            <w:pPr>
              <w:numPr>
                <w:ilvl w:val="0"/>
                <w:numId w:val="43"/>
              </w:numPr>
              <w:spacing w:line="0" w:lineRule="atLeast"/>
              <w:jc w:val="center"/>
              <w:rPr>
                <w:rFonts w:ascii="仿宋" w:eastAsia="仿宋" w:hAnsi="仿宋" w:cs="仿宋"/>
                <w:sz w:val="28"/>
                <w:szCs w:val="28"/>
              </w:rPr>
            </w:pPr>
          </w:p>
        </w:tc>
        <w:tc>
          <w:tcPr>
            <w:tcW w:w="5708" w:type="dxa"/>
          </w:tcPr>
          <w:p w14:paraId="733A590C" w14:textId="77777777" w:rsidR="00DC2D2E" w:rsidRDefault="00DC2D2E">
            <w:pPr>
              <w:spacing w:line="400" w:lineRule="exact"/>
              <w:ind w:firstLineChars="196" w:firstLine="549"/>
              <w:rPr>
                <w:rFonts w:ascii="仿宋" w:eastAsia="仿宋" w:hAnsi="仿宋"/>
                <w:sz w:val="28"/>
                <w:szCs w:val="28"/>
              </w:rPr>
            </w:pPr>
          </w:p>
        </w:tc>
        <w:tc>
          <w:tcPr>
            <w:tcW w:w="1690" w:type="dxa"/>
            <w:vAlign w:val="center"/>
          </w:tcPr>
          <w:p w14:paraId="20772084" w14:textId="77777777" w:rsidR="00DC2D2E" w:rsidRDefault="00DC2D2E">
            <w:pPr>
              <w:spacing w:line="0" w:lineRule="atLeast"/>
              <w:jc w:val="center"/>
              <w:rPr>
                <w:rFonts w:ascii="仿宋" w:eastAsia="仿宋" w:hAnsi="仿宋"/>
                <w:sz w:val="28"/>
                <w:szCs w:val="28"/>
              </w:rPr>
            </w:pPr>
          </w:p>
        </w:tc>
        <w:tc>
          <w:tcPr>
            <w:tcW w:w="641" w:type="dxa"/>
            <w:vAlign w:val="center"/>
          </w:tcPr>
          <w:p w14:paraId="152724DF" w14:textId="77777777" w:rsidR="00DC2D2E" w:rsidRDefault="00DC2D2E">
            <w:pPr>
              <w:spacing w:line="0" w:lineRule="atLeast"/>
              <w:jc w:val="center"/>
              <w:rPr>
                <w:rFonts w:ascii="仿宋" w:eastAsia="仿宋" w:hAnsi="仿宋"/>
                <w:sz w:val="28"/>
                <w:szCs w:val="28"/>
              </w:rPr>
            </w:pPr>
          </w:p>
        </w:tc>
        <w:tc>
          <w:tcPr>
            <w:tcW w:w="895" w:type="dxa"/>
            <w:vAlign w:val="center"/>
          </w:tcPr>
          <w:p w14:paraId="19BE4C57" w14:textId="77777777" w:rsidR="00DC2D2E" w:rsidRDefault="00DC2D2E">
            <w:pPr>
              <w:spacing w:line="0" w:lineRule="atLeast"/>
              <w:jc w:val="center"/>
              <w:rPr>
                <w:rFonts w:ascii="仿宋" w:eastAsia="仿宋" w:hAnsi="仿宋"/>
                <w:sz w:val="28"/>
                <w:szCs w:val="28"/>
              </w:rPr>
            </w:pPr>
          </w:p>
        </w:tc>
      </w:tr>
      <w:tr w:rsidR="00DC2D2E" w14:paraId="13BEEF49" w14:textId="77777777">
        <w:trPr>
          <w:jc w:val="center"/>
        </w:trPr>
        <w:tc>
          <w:tcPr>
            <w:tcW w:w="609" w:type="dxa"/>
            <w:vAlign w:val="center"/>
          </w:tcPr>
          <w:p w14:paraId="30982E4C" w14:textId="77777777" w:rsidR="00DC2D2E" w:rsidRDefault="00DC2D2E">
            <w:pPr>
              <w:numPr>
                <w:ilvl w:val="0"/>
                <w:numId w:val="43"/>
              </w:numPr>
              <w:spacing w:line="0" w:lineRule="atLeast"/>
              <w:jc w:val="center"/>
              <w:rPr>
                <w:rFonts w:ascii="仿宋" w:eastAsia="仿宋" w:hAnsi="仿宋" w:cs="仿宋"/>
                <w:sz w:val="28"/>
                <w:szCs w:val="28"/>
              </w:rPr>
            </w:pPr>
          </w:p>
        </w:tc>
        <w:tc>
          <w:tcPr>
            <w:tcW w:w="5708" w:type="dxa"/>
          </w:tcPr>
          <w:p w14:paraId="5934F5FF" w14:textId="77777777" w:rsidR="00DC2D2E" w:rsidRDefault="00DC2D2E">
            <w:pPr>
              <w:spacing w:line="400" w:lineRule="exact"/>
              <w:rPr>
                <w:rFonts w:ascii="仿宋" w:eastAsia="仿宋" w:hAnsi="仿宋"/>
                <w:sz w:val="28"/>
                <w:szCs w:val="28"/>
              </w:rPr>
            </w:pPr>
          </w:p>
        </w:tc>
        <w:tc>
          <w:tcPr>
            <w:tcW w:w="1690" w:type="dxa"/>
            <w:vAlign w:val="center"/>
          </w:tcPr>
          <w:p w14:paraId="5FCE100D" w14:textId="77777777" w:rsidR="00DC2D2E" w:rsidRDefault="00DC2D2E">
            <w:pPr>
              <w:spacing w:line="0" w:lineRule="atLeast"/>
              <w:jc w:val="center"/>
              <w:rPr>
                <w:rFonts w:ascii="仿宋" w:eastAsia="仿宋" w:hAnsi="仿宋"/>
                <w:sz w:val="28"/>
                <w:szCs w:val="28"/>
              </w:rPr>
            </w:pPr>
          </w:p>
        </w:tc>
        <w:tc>
          <w:tcPr>
            <w:tcW w:w="641" w:type="dxa"/>
            <w:vAlign w:val="center"/>
          </w:tcPr>
          <w:p w14:paraId="7F4AA972" w14:textId="77777777" w:rsidR="00DC2D2E" w:rsidRDefault="00DC2D2E">
            <w:pPr>
              <w:spacing w:line="0" w:lineRule="atLeast"/>
              <w:jc w:val="center"/>
              <w:rPr>
                <w:rFonts w:ascii="仿宋" w:eastAsia="仿宋" w:hAnsi="仿宋"/>
                <w:sz w:val="28"/>
                <w:szCs w:val="28"/>
              </w:rPr>
            </w:pPr>
          </w:p>
        </w:tc>
        <w:tc>
          <w:tcPr>
            <w:tcW w:w="895" w:type="dxa"/>
            <w:vAlign w:val="center"/>
          </w:tcPr>
          <w:p w14:paraId="6E537BBD" w14:textId="77777777" w:rsidR="00DC2D2E" w:rsidRDefault="00DC2D2E">
            <w:pPr>
              <w:spacing w:line="0" w:lineRule="atLeast"/>
              <w:jc w:val="center"/>
              <w:rPr>
                <w:rFonts w:ascii="仿宋" w:eastAsia="仿宋" w:hAnsi="仿宋"/>
                <w:sz w:val="28"/>
                <w:szCs w:val="28"/>
              </w:rPr>
            </w:pPr>
          </w:p>
        </w:tc>
      </w:tr>
    </w:tbl>
    <w:p w14:paraId="1EEE6D1B" w14:textId="77777777" w:rsidR="00DC2D2E" w:rsidRDefault="00DC2D2E">
      <w:pPr>
        <w:spacing w:line="400" w:lineRule="exact"/>
        <w:rPr>
          <w:rFonts w:ascii="仿宋" w:eastAsia="仿宋" w:hAnsi="仿宋"/>
          <w:bCs/>
          <w:sz w:val="28"/>
          <w:szCs w:val="28"/>
        </w:rPr>
      </w:pPr>
    </w:p>
    <w:p w14:paraId="3BDC7761"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3DCA486"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2A06BD2"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F55012D" w14:textId="77777777" w:rsidR="00DC2D2E"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B1AE36D" w14:textId="77777777" w:rsidR="00DC2D2E" w:rsidRDefault="00DC2D2E">
      <w:pPr>
        <w:spacing w:line="400" w:lineRule="exact"/>
        <w:ind w:left="709" w:hanging="283"/>
        <w:rPr>
          <w:rFonts w:ascii="仿宋" w:eastAsia="仿宋" w:hAnsi="仿宋"/>
          <w:sz w:val="28"/>
          <w:szCs w:val="28"/>
        </w:rPr>
      </w:pPr>
    </w:p>
    <w:p w14:paraId="0193C2C4" w14:textId="77777777" w:rsidR="00DC2D2E" w:rsidRDefault="00DC2D2E">
      <w:pPr>
        <w:spacing w:line="400" w:lineRule="exact"/>
        <w:ind w:left="709" w:hanging="283"/>
        <w:rPr>
          <w:rFonts w:ascii="仿宋" w:eastAsia="仿宋" w:hAnsi="仿宋"/>
          <w:sz w:val="28"/>
          <w:szCs w:val="28"/>
        </w:rPr>
      </w:pPr>
    </w:p>
    <w:p w14:paraId="1CA3778D" w14:textId="77777777" w:rsidR="00DC2D2E" w:rsidRDefault="00000000">
      <w:pPr>
        <w:spacing w:line="360" w:lineRule="auto"/>
        <w:rPr>
          <w:rFonts w:ascii="仿宋" w:eastAsia="仿宋" w:hAnsi="仿宋"/>
          <w:sz w:val="28"/>
          <w:szCs w:val="28"/>
        </w:rPr>
      </w:pPr>
      <w:bookmarkStart w:id="77" w:name="_Hlk127434997"/>
      <w:bookmarkStart w:id="78" w:name="_Toc211243320"/>
      <w:r>
        <w:rPr>
          <w:rFonts w:ascii="仿宋" w:eastAsia="仿宋" w:hAnsi="仿宋" w:hint="eastAsia"/>
          <w:sz w:val="30"/>
          <w:szCs w:val="30"/>
        </w:rPr>
        <w:t>法定代表人或其授权委托人（签字或盖章）：</w:t>
      </w:r>
      <w:bookmarkEnd w:id="77"/>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62E255B" w14:textId="77777777" w:rsidR="00DC2D2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35BDDD3"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9" w:name="_Toc246480945"/>
      <w:bookmarkStart w:id="80" w:name="_Toc236803114"/>
      <w:bookmarkEnd w:id="78"/>
      <w:r>
        <w:rPr>
          <w:rFonts w:ascii="仿宋" w:eastAsia="仿宋" w:hAnsi="仿宋"/>
          <w:sz w:val="28"/>
          <w:szCs w:val="28"/>
        </w:rPr>
        <w:br w:type="page"/>
      </w:r>
    </w:p>
    <w:p w14:paraId="2659CE02" w14:textId="77777777" w:rsidR="00DC2D2E" w:rsidRDefault="00000000">
      <w:pPr>
        <w:spacing w:line="0" w:lineRule="atLeast"/>
        <w:outlineLvl w:val="1"/>
        <w:rPr>
          <w:rFonts w:ascii="宋体" w:hAnsi="宋体"/>
          <w:szCs w:val="21"/>
        </w:rPr>
      </w:pPr>
      <w:bookmarkStart w:id="81" w:name="_Toc116550365"/>
      <w:r>
        <w:rPr>
          <w:rFonts w:ascii="宋体" w:hAnsi="宋体" w:hint="eastAsia"/>
          <w:szCs w:val="21"/>
        </w:rPr>
        <w:lastRenderedPageBreak/>
        <w:t>附件6：商务条款响应/偏离表</w:t>
      </w:r>
      <w:bookmarkEnd w:id="79"/>
      <w:bookmarkEnd w:id="80"/>
      <w:bookmarkEnd w:id="81"/>
    </w:p>
    <w:p w14:paraId="5E40DAFF" w14:textId="77777777" w:rsidR="00DC2D2E" w:rsidRDefault="00DC2D2E">
      <w:pPr>
        <w:spacing w:line="0" w:lineRule="atLeast"/>
        <w:rPr>
          <w:rFonts w:ascii="仿宋_GB2312" w:eastAsia="仿宋_GB2312" w:hAnsi="仿宋"/>
          <w:sz w:val="24"/>
        </w:rPr>
      </w:pPr>
    </w:p>
    <w:p w14:paraId="791E5248" w14:textId="77777777" w:rsidR="00DC2D2E" w:rsidRDefault="00000000">
      <w:pPr>
        <w:spacing w:before="120" w:after="240"/>
        <w:jc w:val="center"/>
        <w:rPr>
          <w:rFonts w:ascii="方正小标宋_GBK" w:eastAsia="方正小标宋_GBK" w:hAnsi="方正小标宋_GBK"/>
          <w:b/>
          <w:sz w:val="32"/>
          <w:szCs w:val="32"/>
        </w:rPr>
      </w:pPr>
      <w:bookmarkStart w:id="82" w:name="_Toc211248420"/>
      <w:r>
        <w:rPr>
          <w:rFonts w:ascii="方正小标宋_GBK" w:eastAsia="方正小标宋_GBK" w:hAnsi="方正小标宋_GBK" w:hint="eastAsia"/>
          <w:b/>
          <w:sz w:val="32"/>
          <w:szCs w:val="32"/>
        </w:rPr>
        <w:t>商务条款响应/偏离表</w:t>
      </w:r>
      <w:bookmarkEnd w:id="82"/>
    </w:p>
    <w:p w14:paraId="1B4798B5" w14:textId="77777777" w:rsidR="00DC2D2E"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C2D2E" w14:paraId="0FB28D6A" w14:textId="77777777">
        <w:trPr>
          <w:cantSplit/>
          <w:trHeight w:val="541"/>
          <w:tblHeader/>
          <w:jc w:val="center"/>
        </w:trPr>
        <w:tc>
          <w:tcPr>
            <w:tcW w:w="609" w:type="dxa"/>
            <w:vMerge w:val="restart"/>
            <w:vAlign w:val="center"/>
          </w:tcPr>
          <w:p w14:paraId="24BA17AB"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122AD2A4"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0FDF970D" w14:textId="77777777" w:rsidR="00DC2D2E"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DC2D2E" w14:paraId="08A4D6D8" w14:textId="77777777">
        <w:trPr>
          <w:cantSplit/>
          <w:trHeight w:val="270"/>
          <w:tblHeader/>
          <w:jc w:val="center"/>
        </w:trPr>
        <w:tc>
          <w:tcPr>
            <w:tcW w:w="609" w:type="dxa"/>
            <w:vMerge/>
            <w:vAlign w:val="center"/>
          </w:tcPr>
          <w:p w14:paraId="4FE7DE1E" w14:textId="77777777" w:rsidR="00DC2D2E" w:rsidRDefault="00DC2D2E">
            <w:pPr>
              <w:spacing w:line="0" w:lineRule="atLeast"/>
              <w:jc w:val="center"/>
              <w:rPr>
                <w:rFonts w:ascii="仿宋" w:eastAsia="仿宋" w:hAnsi="仿宋"/>
                <w:sz w:val="30"/>
                <w:szCs w:val="30"/>
              </w:rPr>
            </w:pPr>
          </w:p>
        </w:tc>
        <w:tc>
          <w:tcPr>
            <w:tcW w:w="957" w:type="dxa"/>
            <w:vAlign w:val="center"/>
          </w:tcPr>
          <w:p w14:paraId="0D411119" w14:textId="77777777" w:rsidR="00DC2D2E"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1439AAA6"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03546F7C"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9459EF8" w14:textId="77777777" w:rsidR="00DC2D2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EF06F67" w14:textId="77777777" w:rsidR="00DC2D2E"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8EEB50F" w14:textId="77777777" w:rsidR="00DC2D2E"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DC2D2E" w14:paraId="7101D903" w14:textId="77777777">
        <w:trPr>
          <w:jc w:val="center"/>
        </w:trPr>
        <w:tc>
          <w:tcPr>
            <w:tcW w:w="609" w:type="dxa"/>
            <w:vAlign w:val="center"/>
          </w:tcPr>
          <w:p w14:paraId="36D2E081" w14:textId="77777777" w:rsidR="00DC2D2E" w:rsidRDefault="00DC2D2E">
            <w:pPr>
              <w:numPr>
                <w:ilvl w:val="0"/>
                <w:numId w:val="44"/>
              </w:numPr>
              <w:spacing w:line="0" w:lineRule="atLeast"/>
              <w:jc w:val="center"/>
              <w:rPr>
                <w:rFonts w:ascii="仿宋" w:eastAsia="仿宋" w:hAnsi="仿宋"/>
                <w:sz w:val="30"/>
                <w:szCs w:val="30"/>
              </w:rPr>
            </w:pPr>
          </w:p>
        </w:tc>
        <w:tc>
          <w:tcPr>
            <w:tcW w:w="957" w:type="dxa"/>
          </w:tcPr>
          <w:p w14:paraId="52FB8C01" w14:textId="77777777" w:rsidR="00DC2D2E" w:rsidRDefault="00DC2D2E">
            <w:pPr>
              <w:spacing w:line="400" w:lineRule="exact"/>
              <w:ind w:left="170"/>
              <w:rPr>
                <w:rFonts w:ascii="仿宋" w:eastAsia="仿宋" w:hAnsi="仿宋"/>
                <w:sz w:val="30"/>
                <w:szCs w:val="30"/>
              </w:rPr>
            </w:pPr>
          </w:p>
        </w:tc>
        <w:tc>
          <w:tcPr>
            <w:tcW w:w="4264" w:type="dxa"/>
          </w:tcPr>
          <w:p w14:paraId="1736E5B9" w14:textId="77777777" w:rsidR="00DC2D2E" w:rsidRDefault="00DC2D2E">
            <w:pPr>
              <w:spacing w:line="400" w:lineRule="exact"/>
              <w:rPr>
                <w:rFonts w:ascii="仿宋" w:eastAsia="仿宋" w:hAnsi="仿宋"/>
                <w:sz w:val="30"/>
                <w:szCs w:val="30"/>
              </w:rPr>
            </w:pPr>
          </w:p>
        </w:tc>
        <w:tc>
          <w:tcPr>
            <w:tcW w:w="1777" w:type="dxa"/>
            <w:vAlign w:val="center"/>
          </w:tcPr>
          <w:p w14:paraId="30179824" w14:textId="77777777" w:rsidR="00DC2D2E" w:rsidRDefault="00DC2D2E">
            <w:pPr>
              <w:spacing w:line="0" w:lineRule="atLeast"/>
              <w:jc w:val="center"/>
              <w:rPr>
                <w:rFonts w:ascii="仿宋" w:eastAsia="仿宋" w:hAnsi="仿宋"/>
                <w:sz w:val="30"/>
                <w:szCs w:val="30"/>
              </w:rPr>
            </w:pPr>
          </w:p>
        </w:tc>
        <w:tc>
          <w:tcPr>
            <w:tcW w:w="641" w:type="dxa"/>
            <w:vAlign w:val="center"/>
          </w:tcPr>
          <w:p w14:paraId="14345DD2" w14:textId="77777777" w:rsidR="00DC2D2E" w:rsidRDefault="00DC2D2E">
            <w:pPr>
              <w:spacing w:line="0" w:lineRule="atLeast"/>
              <w:jc w:val="center"/>
              <w:rPr>
                <w:rFonts w:ascii="仿宋" w:eastAsia="仿宋" w:hAnsi="仿宋"/>
                <w:sz w:val="30"/>
                <w:szCs w:val="30"/>
              </w:rPr>
            </w:pPr>
          </w:p>
        </w:tc>
        <w:tc>
          <w:tcPr>
            <w:tcW w:w="600" w:type="dxa"/>
            <w:vAlign w:val="center"/>
          </w:tcPr>
          <w:p w14:paraId="37FFF25E" w14:textId="77777777" w:rsidR="00DC2D2E" w:rsidRDefault="00DC2D2E">
            <w:pPr>
              <w:spacing w:line="0" w:lineRule="atLeast"/>
              <w:jc w:val="center"/>
              <w:rPr>
                <w:rFonts w:ascii="仿宋" w:eastAsia="仿宋" w:hAnsi="仿宋"/>
                <w:sz w:val="30"/>
                <w:szCs w:val="30"/>
              </w:rPr>
            </w:pPr>
          </w:p>
        </w:tc>
      </w:tr>
      <w:tr w:rsidR="00DC2D2E" w14:paraId="34177470" w14:textId="77777777">
        <w:trPr>
          <w:jc w:val="center"/>
        </w:trPr>
        <w:tc>
          <w:tcPr>
            <w:tcW w:w="609" w:type="dxa"/>
            <w:vAlign w:val="center"/>
          </w:tcPr>
          <w:p w14:paraId="6EEF3243" w14:textId="77777777" w:rsidR="00DC2D2E" w:rsidRDefault="00DC2D2E">
            <w:pPr>
              <w:numPr>
                <w:ilvl w:val="0"/>
                <w:numId w:val="44"/>
              </w:numPr>
              <w:spacing w:line="0" w:lineRule="atLeast"/>
              <w:jc w:val="center"/>
              <w:rPr>
                <w:rFonts w:ascii="仿宋" w:eastAsia="仿宋" w:hAnsi="仿宋"/>
                <w:sz w:val="30"/>
                <w:szCs w:val="30"/>
              </w:rPr>
            </w:pPr>
          </w:p>
        </w:tc>
        <w:tc>
          <w:tcPr>
            <w:tcW w:w="957" w:type="dxa"/>
          </w:tcPr>
          <w:p w14:paraId="69681D03" w14:textId="77777777" w:rsidR="00DC2D2E" w:rsidRDefault="00DC2D2E">
            <w:pPr>
              <w:spacing w:line="400" w:lineRule="exact"/>
              <w:ind w:left="170"/>
              <w:rPr>
                <w:rFonts w:ascii="仿宋" w:eastAsia="仿宋" w:hAnsi="仿宋"/>
                <w:sz w:val="30"/>
                <w:szCs w:val="30"/>
              </w:rPr>
            </w:pPr>
          </w:p>
        </w:tc>
        <w:tc>
          <w:tcPr>
            <w:tcW w:w="4264" w:type="dxa"/>
          </w:tcPr>
          <w:p w14:paraId="5A2DF2DA" w14:textId="77777777" w:rsidR="00DC2D2E" w:rsidRDefault="00DC2D2E">
            <w:pPr>
              <w:spacing w:line="400" w:lineRule="exact"/>
              <w:jc w:val="left"/>
              <w:rPr>
                <w:rFonts w:ascii="仿宋" w:eastAsia="仿宋" w:hAnsi="仿宋"/>
                <w:sz w:val="30"/>
                <w:szCs w:val="30"/>
              </w:rPr>
            </w:pPr>
          </w:p>
        </w:tc>
        <w:tc>
          <w:tcPr>
            <w:tcW w:w="1777" w:type="dxa"/>
            <w:vAlign w:val="center"/>
          </w:tcPr>
          <w:p w14:paraId="2FCA6B37" w14:textId="77777777" w:rsidR="00DC2D2E" w:rsidRDefault="00DC2D2E">
            <w:pPr>
              <w:spacing w:line="0" w:lineRule="atLeast"/>
              <w:jc w:val="center"/>
              <w:rPr>
                <w:rFonts w:ascii="仿宋" w:eastAsia="仿宋" w:hAnsi="仿宋"/>
                <w:sz w:val="30"/>
                <w:szCs w:val="30"/>
              </w:rPr>
            </w:pPr>
          </w:p>
        </w:tc>
        <w:tc>
          <w:tcPr>
            <w:tcW w:w="641" w:type="dxa"/>
            <w:vAlign w:val="center"/>
          </w:tcPr>
          <w:p w14:paraId="037FE48A" w14:textId="77777777" w:rsidR="00DC2D2E" w:rsidRDefault="00DC2D2E">
            <w:pPr>
              <w:spacing w:line="0" w:lineRule="atLeast"/>
              <w:jc w:val="center"/>
              <w:rPr>
                <w:rFonts w:ascii="仿宋" w:eastAsia="仿宋" w:hAnsi="仿宋"/>
                <w:sz w:val="30"/>
                <w:szCs w:val="30"/>
              </w:rPr>
            </w:pPr>
          </w:p>
        </w:tc>
        <w:tc>
          <w:tcPr>
            <w:tcW w:w="600" w:type="dxa"/>
            <w:vAlign w:val="center"/>
          </w:tcPr>
          <w:p w14:paraId="5C6F4784" w14:textId="77777777" w:rsidR="00DC2D2E" w:rsidRDefault="00DC2D2E">
            <w:pPr>
              <w:spacing w:line="0" w:lineRule="atLeast"/>
              <w:jc w:val="center"/>
              <w:rPr>
                <w:rFonts w:ascii="仿宋" w:eastAsia="仿宋" w:hAnsi="仿宋"/>
                <w:sz w:val="30"/>
                <w:szCs w:val="30"/>
              </w:rPr>
            </w:pPr>
          </w:p>
        </w:tc>
      </w:tr>
      <w:tr w:rsidR="00DC2D2E" w14:paraId="1FB1D377" w14:textId="77777777">
        <w:trPr>
          <w:jc w:val="center"/>
        </w:trPr>
        <w:tc>
          <w:tcPr>
            <w:tcW w:w="609" w:type="dxa"/>
            <w:vAlign w:val="center"/>
          </w:tcPr>
          <w:p w14:paraId="02DAAC3B" w14:textId="77777777" w:rsidR="00DC2D2E" w:rsidRDefault="00DC2D2E">
            <w:pPr>
              <w:numPr>
                <w:ilvl w:val="0"/>
                <w:numId w:val="44"/>
              </w:numPr>
              <w:spacing w:line="0" w:lineRule="atLeast"/>
              <w:jc w:val="center"/>
              <w:rPr>
                <w:rFonts w:ascii="仿宋" w:eastAsia="仿宋" w:hAnsi="仿宋"/>
                <w:sz w:val="30"/>
                <w:szCs w:val="30"/>
              </w:rPr>
            </w:pPr>
          </w:p>
        </w:tc>
        <w:tc>
          <w:tcPr>
            <w:tcW w:w="957" w:type="dxa"/>
          </w:tcPr>
          <w:p w14:paraId="1A0E081C" w14:textId="77777777" w:rsidR="00DC2D2E" w:rsidRDefault="00DC2D2E">
            <w:pPr>
              <w:spacing w:line="400" w:lineRule="exact"/>
              <w:ind w:left="170"/>
              <w:rPr>
                <w:rFonts w:ascii="仿宋" w:eastAsia="仿宋" w:hAnsi="仿宋"/>
                <w:sz w:val="30"/>
                <w:szCs w:val="30"/>
              </w:rPr>
            </w:pPr>
          </w:p>
        </w:tc>
        <w:tc>
          <w:tcPr>
            <w:tcW w:w="4264" w:type="dxa"/>
          </w:tcPr>
          <w:p w14:paraId="2759E840" w14:textId="77777777" w:rsidR="00DC2D2E" w:rsidRDefault="00DC2D2E">
            <w:pPr>
              <w:spacing w:line="400" w:lineRule="exact"/>
              <w:jc w:val="left"/>
              <w:rPr>
                <w:rFonts w:ascii="仿宋" w:eastAsia="仿宋" w:hAnsi="仿宋"/>
                <w:sz w:val="30"/>
                <w:szCs w:val="30"/>
              </w:rPr>
            </w:pPr>
          </w:p>
        </w:tc>
        <w:tc>
          <w:tcPr>
            <w:tcW w:w="1777" w:type="dxa"/>
            <w:vAlign w:val="center"/>
          </w:tcPr>
          <w:p w14:paraId="3F2FB412" w14:textId="77777777" w:rsidR="00DC2D2E" w:rsidRDefault="00DC2D2E">
            <w:pPr>
              <w:spacing w:line="0" w:lineRule="atLeast"/>
              <w:jc w:val="center"/>
              <w:rPr>
                <w:rFonts w:ascii="仿宋" w:eastAsia="仿宋" w:hAnsi="仿宋"/>
                <w:sz w:val="30"/>
                <w:szCs w:val="30"/>
              </w:rPr>
            </w:pPr>
          </w:p>
        </w:tc>
        <w:tc>
          <w:tcPr>
            <w:tcW w:w="641" w:type="dxa"/>
            <w:vAlign w:val="center"/>
          </w:tcPr>
          <w:p w14:paraId="241BE1B2" w14:textId="77777777" w:rsidR="00DC2D2E" w:rsidRDefault="00DC2D2E">
            <w:pPr>
              <w:spacing w:line="0" w:lineRule="atLeast"/>
              <w:jc w:val="center"/>
              <w:rPr>
                <w:rFonts w:ascii="仿宋" w:eastAsia="仿宋" w:hAnsi="仿宋"/>
                <w:sz w:val="30"/>
                <w:szCs w:val="30"/>
              </w:rPr>
            </w:pPr>
          </w:p>
        </w:tc>
        <w:tc>
          <w:tcPr>
            <w:tcW w:w="600" w:type="dxa"/>
            <w:vAlign w:val="center"/>
          </w:tcPr>
          <w:p w14:paraId="5CAE2442" w14:textId="77777777" w:rsidR="00DC2D2E" w:rsidRDefault="00DC2D2E">
            <w:pPr>
              <w:spacing w:line="0" w:lineRule="atLeast"/>
              <w:jc w:val="center"/>
              <w:rPr>
                <w:rFonts w:ascii="仿宋" w:eastAsia="仿宋" w:hAnsi="仿宋"/>
                <w:sz w:val="30"/>
                <w:szCs w:val="30"/>
              </w:rPr>
            </w:pPr>
          </w:p>
        </w:tc>
      </w:tr>
      <w:tr w:rsidR="00DC2D2E" w14:paraId="281EBEDC" w14:textId="77777777">
        <w:trPr>
          <w:jc w:val="center"/>
        </w:trPr>
        <w:tc>
          <w:tcPr>
            <w:tcW w:w="609" w:type="dxa"/>
            <w:vAlign w:val="center"/>
          </w:tcPr>
          <w:p w14:paraId="040A4DC2" w14:textId="77777777" w:rsidR="00DC2D2E" w:rsidRDefault="00DC2D2E">
            <w:pPr>
              <w:numPr>
                <w:ilvl w:val="0"/>
                <w:numId w:val="44"/>
              </w:numPr>
              <w:spacing w:line="0" w:lineRule="atLeast"/>
              <w:jc w:val="center"/>
              <w:rPr>
                <w:rFonts w:ascii="仿宋" w:eastAsia="仿宋" w:hAnsi="仿宋"/>
                <w:sz w:val="30"/>
                <w:szCs w:val="30"/>
              </w:rPr>
            </w:pPr>
          </w:p>
        </w:tc>
        <w:tc>
          <w:tcPr>
            <w:tcW w:w="957" w:type="dxa"/>
          </w:tcPr>
          <w:p w14:paraId="1A55B092" w14:textId="77777777" w:rsidR="00DC2D2E" w:rsidRDefault="00DC2D2E">
            <w:pPr>
              <w:spacing w:line="400" w:lineRule="exact"/>
              <w:ind w:left="170"/>
              <w:rPr>
                <w:rFonts w:ascii="仿宋" w:eastAsia="仿宋" w:hAnsi="仿宋"/>
                <w:sz w:val="30"/>
                <w:szCs w:val="30"/>
              </w:rPr>
            </w:pPr>
          </w:p>
        </w:tc>
        <w:tc>
          <w:tcPr>
            <w:tcW w:w="4264" w:type="dxa"/>
          </w:tcPr>
          <w:p w14:paraId="64638124" w14:textId="77777777" w:rsidR="00DC2D2E" w:rsidRDefault="00DC2D2E">
            <w:pPr>
              <w:spacing w:line="400" w:lineRule="exact"/>
              <w:jc w:val="left"/>
              <w:rPr>
                <w:rFonts w:ascii="仿宋" w:eastAsia="仿宋" w:hAnsi="仿宋"/>
                <w:bCs/>
                <w:sz w:val="30"/>
                <w:szCs w:val="30"/>
              </w:rPr>
            </w:pPr>
          </w:p>
        </w:tc>
        <w:tc>
          <w:tcPr>
            <w:tcW w:w="1777" w:type="dxa"/>
            <w:vAlign w:val="center"/>
          </w:tcPr>
          <w:p w14:paraId="585E3372" w14:textId="77777777" w:rsidR="00DC2D2E" w:rsidRDefault="00DC2D2E">
            <w:pPr>
              <w:spacing w:line="0" w:lineRule="atLeast"/>
              <w:jc w:val="center"/>
              <w:rPr>
                <w:rFonts w:ascii="仿宋" w:eastAsia="仿宋" w:hAnsi="仿宋"/>
                <w:sz w:val="30"/>
                <w:szCs w:val="30"/>
              </w:rPr>
            </w:pPr>
          </w:p>
        </w:tc>
        <w:tc>
          <w:tcPr>
            <w:tcW w:w="641" w:type="dxa"/>
            <w:vAlign w:val="center"/>
          </w:tcPr>
          <w:p w14:paraId="30E86F70" w14:textId="77777777" w:rsidR="00DC2D2E" w:rsidRDefault="00DC2D2E">
            <w:pPr>
              <w:spacing w:line="0" w:lineRule="atLeast"/>
              <w:jc w:val="center"/>
              <w:rPr>
                <w:rFonts w:ascii="仿宋" w:eastAsia="仿宋" w:hAnsi="仿宋"/>
                <w:sz w:val="30"/>
                <w:szCs w:val="30"/>
              </w:rPr>
            </w:pPr>
          </w:p>
        </w:tc>
        <w:tc>
          <w:tcPr>
            <w:tcW w:w="600" w:type="dxa"/>
            <w:vAlign w:val="center"/>
          </w:tcPr>
          <w:p w14:paraId="6007D90D" w14:textId="77777777" w:rsidR="00DC2D2E" w:rsidRDefault="00DC2D2E">
            <w:pPr>
              <w:spacing w:line="0" w:lineRule="atLeast"/>
              <w:jc w:val="center"/>
              <w:rPr>
                <w:rFonts w:ascii="仿宋" w:eastAsia="仿宋" w:hAnsi="仿宋"/>
                <w:sz w:val="30"/>
                <w:szCs w:val="30"/>
              </w:rPr>
            </w:pPr>
          </w:p>
        </w:tc>
      </w:tr>
    </w:tbl>
    <w:p w14:paraId="3E8CD06B" w14:textId="77777777" w:rsidR="00DC2D2E" w:rsidRDefault="00DC2D2E">
      <w:pPr>
        <w:spacing w:line="400" w:lineRule="exact"/>
        <w:rPr>
          <w:rFonts w:ascii="仿宋" w:eastAsia="仿宋" w:hAnsi="仿宋"/>
          <w:bCs/>
          <w:sz w:val="30"/>
          <w:szCs w:val="30"/>
        </w:rPr>
      </w:pPr>
    </w:p>
    <w:p w14:paraId="3B247230"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03D62B3"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E001689"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46D77BC" w14:textId="77777777" w:rsidR="00DC2D2E"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6975A17" w14:textId="77777777" w:rsidR="00DC2D2E" w:rsidRDefault="00DC2D2E">
      <w:pPr>
        <w:spacing w:line="320" w:lineRule="exact"/>
        <w:rPr>
          <w:rFonts w:ascii="仿宋" w:eastAsia="仿宋" w:hAnsi="仿宋"/>
          <w:sz w:val="30"/>
          <w:szCs w:val="30"/>
        </w:rPr>
      </w:pPr>
    </w:p>
    <w:p w14:paraId="1767E253" w14:textId="77777777" w:rsidR="00DC2D2E" w:rsidRDefault="00DC2D2E">
      <w:pPr>
        <w:spacing w:line="320" w:lineRule="exact"/>
        <w:rPr>
          <w:rFonts w:ascii="仿宋" w:eastAsia="仿宋" w:hAnsi="仿宋"/>
          <w:sz w:val="30"/>
          <w:szCs w:val="30"/>
        </w:rPr>
      </w:pPr>
    </w:p>
    <w:p w14:paraId="076245F3" w14:textId="77777777" w:rsidR="00DC2D2E"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60222CCE" w14:textId="77777777" w:rsidR="00DC2D2E"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A1DB726"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3" w:name="_Toc478387764"/>
      <w:bookmarkStart w:id="84" w:name="_Toc236803111"/>
      <w:bookmarkStart w:id="85" w:name="_Toc395883088"/>
      <w:r>
        <w:rPr>
          <w:rFonts w:ascii="仿宋" w:eastAsia="仿宋" w:hAnsi="仿宋"/>
          <w:sz w:val="28"/>
          <w:szCs w:val="28"/>
        </w:rPr>
        <w:br w:type="page"/>
      </w:r>
    </w:p>
    <w:p w14:paraId="0107FE42" w14:textId="77777777" w:rsidR="00DC2D2E" w:rsidRDefault="00000000">
      <w:pPr>
        <w:spacing w:line="0" w:lineRule="atLeast"/>
        <w:outlineLvl w:val="1"/>
        <w:rPr>
          <w:rFonts w:ascii="宋体" w:hAnsi="宋体"/>
          <w:szCs w:val="21"/>
        </w:rPr>
      </w:pPr>
      <w:bookmarkStart w:id="86" w:name="_Toc116550366"/>
      <w:r>
        <w:rPr>
          <w:rFonts w:ascii="宋体" w:hAnsi="宋体" w:hint="eastAsia"/>
          <w:szCs w:val="21"/>
        </w:rPr>
        <w:lastRenderedPageBreak/>
        <w:t>附件7：报价一览表（货物）</w:t>
      </w:r>
      <w:r>
        <w:rPr>
          <w:rFonts w:ascii="宋体" w:hAnsi="宋体" w:hint="eastAsia"/>
          <w:color w:val="FF0000"/>
          <w:szCs w:val="21"/>
        </w:rPr>
        <w:t>（本项目不适用）</w:t>
      </w:r>
      <w:bookmarkEnd w:id="86"/>
    </w:p>
    <w:p w14:paraId="2AB1C819" w14:textId="77777777" w:rsidR="00DC2D2E" w:rsidRDefault="00000000">
      <w:pPr>
        <w:spacing w:before="120" w:after="240"/>
        <w:jc w:val="center"/>
        <w:rPr>
          <w:rFonts w:ascii="宋体" w:hAnsi="宋体"/>
          <w:b/>
          <w:sz w:val="32"/>
          <w:szCs w:val="32"/>
        </w:rPr>
      </w:pPr>
      <w:bookmarkStart w:id="87" w:name="_Toc211248412"/>
      <w:bookmarkEnd w:id="83"/>
      <w:bookmarkEnd w:id="84"/>
      <w:bookmarkEnd w:id="85"/>
      <w:r>
        <w:rPr>
          <w:rFonts w:ascii="方正小标宋_GBK" w:eastAsia="方正小标宋_GBK" w:hAnsi="方正小标宋_GBK" w:hint="eastAsia"/>
          <w:b/>
          <w:sz w:val="32"/>
          <w:szCs w:val="32"/>
        </w:rPr>
        <w:t>报价一览表</w:t>
      </w:r>
      <w:bookmarkEnd w:id="87"/>
      <w:r>
        <w:rPr>
          <w:rFonts w:ascii="方正小标宋_GBK" w:eastAsia="方正小标宋_GBK" w:hAnsi="方正小标宋_GBK" w:hint="eastAsia"/>
          <w:b/>
          <w:sz w:val="32"/>
          <w:szCs w:val="32"/>
        </w:rPr>
        <w:t>（货物）</w:t>
      </w:r>
    </w:p>
    <w:p w14:paraId="015641AD" w14:textId="77777777" w:rsidR="00DC2D2E"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6522399D"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6D092139" w14:textId="77777777" w:rsidR="00DC2D2E"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C2D2E" w14:paraId="261253D3" w14:textId="77777777">
        <w:trPr>
          <w:trHeight w:val="292"/>
          <w:jc w:val="center"/>
        </w:trPr>
        <w:tc>
          <w:tcPr>
            <w:tcW w:w="583" w:type="dxa"/>
            <w:vAlign w:val="center"/>
          </w:tcPr>
          <w:p w14:paraId="124C8BF5"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DA20069"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AF67DC8"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D443FFF"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E57C121"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798B7E6"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8D3D324"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157C4BA"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F22D355" w14:textId="77777777" w:rsidR="00DC2D2E"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DC2D2E" w14:paraId="6BD76D11" w14:textId="77777777">
        <w:trPr>
          <w:trHeight w:val="530"/>
          <w:jc w:val="center"/>
        </w:trPr>
        <w:tc>
          <w:tcPr>
            <w:tcW w:w="583" w:type="dxa"/>
            <w:vAlign w:val="center"/>
          </w:tcPr>
          <w:p w14:paraId="28268784"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69299FD4"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7CE56FCA"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08FE882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7BB007D"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4C0E8297"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63B4CA1F"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9BAFD5A"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0596235D" w14:textId="77777777" w:rsidR="00DC2D2E" w:rsidRDefault="00DC2D2E">
            <w:pPr>
              <w:autoSpaceDE w:val="0"/>
              <w:autoSpaceDN w:val="0"/>
              <w:adjustRightInd w:val="0"/>
              <w:rPr>
                <w:rFonts w:ascii="仿宋" w:eastAsia="仿宋" w:hAnsi="仿宋"/>
                <w:sz w:val="28"/>
                <w:szCs w:val="28"/>
              </w:rPr>
            </w:pPr>
          </w:p>
        </w:tc>
      </w:tr>
      <w:tr w:rsidR="00DC2D2E" w14:paraId="56292DEE" w14:textId="77777777">
        <w:trPr>
          <w:trHeight w:val="552"/>
          <w:jc w:val="center"/>
        </w:trPr>
        <w:tc>
          <w:tcPr>
            <w:tcW w:w="583" w:type="dxa"/>
            <w:vAlign w:val="center"/>
          </w:tcPr>
          <w:p w14:paraId="42800D8D"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4594B51C"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74F4D9AC"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704F87E7"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361DA2D4"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29FC66E0"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53035A45"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42AADA10"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2F7C7F37" w14:textId="77777777" w:rsidR="00DC2D2E" w:rsidRDefault="00DC2D2E">
            <w:pPr>
              <w:autoSpaceDE w:val="0"/>
              <w:autoSpaceDN w:val="0"/>
              <w:adjustRightInd w:val="0"/>
              <w:rPr>
                <w:rFonts w:ascii="仿宋" w:eastAsia="仿宋" w:hAnsi="仿宋"/>
                <w:sz w:val="28"/>
                <w:szCs w:val="28"/>
              </w:rPr>
            </w:pPr>
          </w:p>
        </w:tc>
      </w:tr>
      <w:tr w:rsidR="00DC2D2E" w14:paraId="0A91F3EB" w14:textId="77777777">
        <w:trPr>
          <w:trHeight w:val="418"/>
          <w:jc w:val="center"/>
        </w:trPr>
        <w:tc>
          <w:tcPr>
            <w:tcW w:w="583" w:type="dxa"/>
            <w:vAlign w:val="center"/>
          </w:tcPr>
          <w:p w14:paraId="04D3F235"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51FFA090"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56BF8ED3"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0DD71EA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10C0AD84"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4ACD4C30"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40F09FDC"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6A318D44"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0A055B73" w14:textId="77777777" w:rsidR="00DC2D2E" w:rsidRDefault="00DC2D2E">
            <w:pPr>
              <w:autoSpaceDE w:val="0"/>
              <w:autoSpaceDN w:val="0"/>
              <w:adjustRightInd w:val="0"/>
              <w:rPr>
                <w:rFonts w:ascii="仿宋" w:eastAsia="仿宋" w:hAnsi="仿宋"/>
                <w:sz w:val="28"/>
                <w:szCs w:val="28"/>
              </w:rPr>
            </w:pPr>
          </w:p>
        </w:tc>
      </w:tr>
      <w:tr w:rsidR="00DC2D2E" w14:paraId="57F6E63B" w14:textId="77777777">
        <w:trPr>
          <w:trHeight w:val="426"/>
          <w:jc w:val="center"/>
        </w:trPr>
        <w:tc>
          <w:tcPr>
            <w:tcW w:w="583" w:type="dxa"/>
            <w:vAlign w:val="center"/>
          </w:tcPr>
          <w:p w14:paraId="1C472722"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70B515FF"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6E19BEE3"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6CBCEFFE"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74FC1E9"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39CECB01"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4D4ECA84"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62BC0C08"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63268631" w14:textId="77777777" w:rsidR="00DC2D2E" w:rsidRDefault="00DC2D2E">
            <w:pPr>
              <w:autoSpaceDE w:val="0"/>
              <w:autoSpaceDN w:val="0"/>
              <w:adjustRightInd w:val="0"/>
              <w:rPr>
                <w:rFonts w:ascii="仿宋" w:eastAsia="仿宋" w:hAnsi="仿宋"/>
                <w:sz w:val="28"/>
                <w:szCs w:val="28"/>
              </w:rPr>
            </w:pPr>
          </w:p>
        </w:tc>
      </w:tr>
      <w:tr w:rsidR="00DC2D2E" w14:paraId="463449A4" w14:textId="77777777">
        <w:trPr>
          <w:trHeight w:val="421"/>
          <w:jc w:val="center"/>
        </w:trPr>
        <w:tc>
          <w:tcPr>
            <w:tcW w:w="583" w:type="dxa"/>
            <w:vAlign w:val="center"/>
          </w:tcPr>
          <w:p w14:paraId="35EB5CDF"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21569F05"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131F4BA6"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32A5E810"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1C46F9A"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07FA2CDB"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23979318"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08F2C8C7"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650D3197" w14:textId="77777777" w:rsidR="00DC2D2E" w:rsidRDefault="00DC2D2E">
            <w:pPr>
              <w:autoSpaceDE w:val="0"/>
              <w:autoSpaceDN w:val="0"/>
              <w:adjustRightInd w:val="0"/>
              <w:rPr>
                <w:rFonts w:ascii="仿宋" w:eastAsia="仿宋" w:hAnsi="仿宋"/>
                <w:sz w:val="28"/>
                <w:szCs w:val="28"/>
              </w:rPr>
            </w:pPr>
          </w:p>
        </w:tc>
      </w:tr>
      <w:tr w:rsidR="00DC2D2E" w14:paraId="1309B302" w14:textId="77777777">
        <w:trPr>
          <w:trHeight w:val="421"/>
          <w:jc w:val="center"/>
        </w:trPr>
        <w:tc>
          <w:tcPr>
            <w:tcW w:w="583" w:type="dxa"/>
            <w:vAlign w:val="center"/>
          </w:tcPr>
          <w:p w14:paraId="5EFA05F9" w14:textId="77777777" w:rsidR="00DC2D2E" w:rsidRDefault="00DC2D2E">
            <w:pPr>
              <w:autoSpaceDE w:val="0"/>
              <w:autoSpaceDN w:val="0"/>
              <w:adjustRightInd w:val="0"/>
              <w:rPr>
                <w:rFonts w:ascii="仿宋" w:eastAsia="仿宋" w:hAnsi="仿宋"/>
                <w:sz w:val="28"/>
                <w:szCs w:val="28"/>
              </w:rPr>
            </w:pPr>
          </w:p>
        </w:tc>
        <w:tc>
          <w:tcPr>
            <w:tcW w:w="1843" w:type="dxa"/>
            <w:vAlign w:val="center"/>
          </w:tcPr>
          <w:p w14:paraId="38C402CA" w14:textId="77777777" w:rsidR="00DC2D2E" w:rsidRDefault="00DC2D2E">
            <w:pPr>
              <w:autoSpaceDE w:val="0"/>
              <w:autoSpaceDN w:val="0"/>
              <w:adjustRightInd w:val="0"/>
              <w:rPr>
                <w:rFonts w:ascii="仿宋" w:eastAsia="仿宋" w:hAnsi="仿宋"/>
                <w:sz w:val="28"/>
                <w:szCs w:val="28"/>
              </w:rPr>
            </w:pPr>
          </w:p>
        </w:tc>
        <w:tc>
          <w:tcPr>
            <w:tcW w:w="1560" w:type="dxa"/>
            <w:vAlign w:val="center"/>
          </w:tcPr>
          <w:p w14:paraId="52ABD759" w14:textId="77777777" w:rsidR="00DC2D2E" w:rsidRDefault="00DC2D2E">
            <w:pPr>
              <w:autoSpaceDE w:val="0"/>
              <w:autoSpaceDN w:val="0"/>
              <w:adjustRightInd w:val="0"/>
              <w:rPr>
                <w:rFonts w:ascii="仿宋" w:eastAsia="仿宋" w:hAnsi="仿宋"/>
                <w:sz w:val="28"/>
                <w:szCs w:val="28"/>
              </w:rPr>
            </w:pPr>
          </w:p>
        </w:tc>
        <w:tc>
          <w:tcPr>
            <w:tcW w:w="954" w:type="dxa"/>
            <w:vAlign w:val="center"/>
          </w:tcPr>
          <w:p w14:paraId="2571549D"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07C7D85D" w14:textId="77777777" w:rsidR="00DC2D2E" w:rsidRDefault="00DC2D2E">
            <w:pPr>
              <w:autoSpaceDE w:val="0"/>
              <w:autoSpaceDN w:val="0"/>
              <w:adjustRightInd w:val="0"/>
              <w:rPr>
                <w:rFonts w:ascii="仿宋" w:eastAsia="仿宋" w:hAnsi="仿宋"/>
                <w:sz w:val="28"/>
                <w:szCs w:val="28"/>
              </w:rPr>
            </w:pPr>
          </w:p>
        </w:tc>
        <w:tc>
          <w:tcPr>
            <w:tcW w:w="536" w:type="dxa"/>
            <w:vAlign w:val="center"/>
          </w:tcPr>
          <w:p w14:paraId="18C42CA6" w14:textId="77777777" w:rsidR="00DC2D2E" w:rsidRDefault="00DC2D2E">
            <w:pPr>
              <w:autoSpaceDE w:val="0"/>
              <w:autoSpaceDN w:val="0"/>
              <w:adjustRightInd w:val="0"/>
              <w:rPr>
                <w:rFonts w:ascii="仿宋" w:eastAsia="仿宋" w:hAnsi="仿宋"/>
                <w:sz w:val="28"/>
                <w:szCs w:val="28"/>
              </w:rPr>
            </w:pPr>
          </w:p>
        </w:tc>
        <w:tc>
          <w:tcPr>
            <w:tcW w:w="1307" w:type="dxa"/>
            <w:vAlign w:val="center"/>
          </w:tcPr>
          <w:p w14:paraId="38F18D02" w14:textId="77777777" w:rsidR="00DC2D2E" w:rsidRDefault="00DC2D2E">
            <w:pPr>
              <w:autoSpaceDE w:val="0"/>
              <w:autoSpaceDN w:val="0"/>
              <w:adjustRightInd w:val="0"/>
              <w:rPr>
                <w:rFonts w:ascii="仿宋" w:eastAsia="仿宋" w:hAnsi="仿宋"/>
                <w:sz w:val="28"/>
                <w:szCs w:val="28"/>
              </w:rPr>
            </w:pPr>
          </w:p>
        </w:tc>
        <w:tc>
          <w:tcPr>
            <w:tcW w:w="850" w:type="dxa"/>
            <w:vAlign w:val="center"/>
          </w:tcPr>
          <w:p w14:paraId="25BB621D" w14:textId="77777777" w:rsidR="00DC2D2E" w:rsidRDefault="00DC2D2E">
            <w:pPr>
              <w:autoSpaceDE w:val="0"/>
              <w:autoSpaceDN w:val="0"/>
              <w:adjustRightInd w:val="0"/>
              <w:rPr>
                <w:rFonts w:ascii="仿宋" w:eastAsia="仿宋" w:hAnsi="仿宋"/>
                <w:sz w:val="28"/>
                <w:szCs w:val="28"/>
              </w:rPr>
            </w:pPr>
          </w:p>
        </w:tc>
        <w:tc>
          <w:tcPr>
            <w:tcW w:w="851" w:type="dxa"/>
            <w:vAlign w:val="center"/>
          </w:tcPr>
          <w:p w14:paraId="20AFCAF4" w14:textId="77777777" w:rsidR="00DC2D2E" w:rsidRDefault="00DC2D2E">
            <w:pPr>
              <w:autoSpaceDE w:val="0"/>
              <w:autoSpaceDN w:val="0"/>
              <w:adjustRightInd w:val="0"/>
              <w:rPr>
                <w:rFonts w:ascii="仿宋" w:eastAsia="仿宋" w:hAnsi="仿宋"/>
                <w:sz w:val="28"/>
                <w:szCs w:val="28"/>
              </w:rPr>
            </w:pPr>
          </w:p>
        </w:tc>
      </w:tr>
      <w:tr w:rsidR="00DC2D2E" w14:paraId="4924CD23" w14:textId="77777777">
        <w:trPr>
          <w:trHeight w:val="635"/>
          <w:jc w:val="center"/>
        </w:trPr>
        <w:tc>
          <w:tcPr>
            <w:tcW w:w="8483" w:type="dxa"/>
            <w:gridSpan w:val="8"/>
            <w:vAlign w:val="center"/>
          </w:tcPr>
          <w:p w14:paraId="76250853" w14:textId="77777777" w:rsidR="00DC2D2E"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5BD45A0" w14:textId="77777777" w:rsidR="00DC2D2E" w:rsidRDefault="00DC2D2E">
            <w:pPr>
              <w:autoSpaceDE w:val="0"/>
              <w:autoSpaceDN w:val="0"/>
              <w:adjustRightInd w:val="0"/>
              <w:jc w:val="right"/>
              <w:rPr>
                <w:rFonts w:ascii="仿宋" w:eastAsia="仿宋" w:hAnsi="仿宋"/>
                <w:sz w:val="28"/>
                <w:szCs w:val="28"/>
              </w:rPr>
            </w:pPr>
          </w:p>
        </w:tc>
      </w:tr>
    </w:tbl>
    <w:p w14:paraId="23DE9288" w14:textId="77777777" w:rsidR="00DC2D2E" w:rsidRDefault="00000000">
      <w:pPr>
        <w:spacing w:line="400" w:lineRule="exact"/>
        <w:rPr>
          <w:rFonts w:ascii="仿宋" w:eastAsia="仿宋" w:hAnsi="仿宋"/>
          <w:sz w:val="28"/>
          <w:szCs w:val="28"/>
        </w:rPr>
      </w:pPr>
      <w:r>
        <w:rPr>
          <w:rFonts w:ascii="仿宋" w:eastAsia="仿宋" w:hAnsi="仿宋" w:hint="eastAsia"/>
          <w:sz w:val="28"/>
          <w:szCs w:val="28"/>
        </w:rPr>
        <w:t>注：</w:t>
      </w:r>
    </w:p>
    <w:p w14:paraId="2CA82494" w14:textId="77777777" w:rsidR="00DC2D2E" w:rsidRDefault="00000000">
      <w:pPr>
        <w:pStyle w:val="af6"/>
        <w:numPr>
          <w:ilvl w:val="1"/>
          <w:numId w:val="45"/>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9900BF2" w14:textId="77777777" w:rsidR="00DC2D2E" w:rsidRDefault="00000000">
      <w:pPr>
        <w:pStyle w:val="af6"/>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6271603" w14:textId="77777777" w:rsidR="00DC2D2E" w:rsidRDefault="00000000">
      <w:pPr>
        <w:pStyle w:val="af6"/>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484356D" w14:textId="77777777" w:rsidR="00DC2D2E" w:rsidRDefault="00000000">
      <w:pPr>
        <w:pStyle w:val="af6"/>
        <w:numPr>
          <w:ilvl w:val="1"/>
          <w:numId w:val="45"/>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2F026340" w14:textId="77777777" w:rsidR="00DC2D2E" w:rsidRDefault="00DC2D2E">
      <w:pPr>
        <w:spacing w:line="0" w:lineRule="atLeast"/>
        <w:rPr>
          <w:rFonts w:ascii="仿宋" w:eastAsia="仿宋" w:hAnsi="仿宋"/>
          <w:sz w:val="28"/>
          <w:szCs w:val="28"/>
        </w:rPr>
      </w:pPr>
    </w:p>
    <w:p w14:paraId="09A66120"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EE8B80E"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0E9CA1A" w14:textId="77777777" w:rsidR="00DC2D2E" w:rsidRDefault="00000000">
      <w:pPr>
        <w:widowControl/>
        <w:jc w:val="left"/>
        <w:rPr>
          <w:rFonts w:ascii="仿宋" w:eastAsia="仿宋" w:hAnsi="仿宋"/>
          <w:sz w:val="28"/>
          <w:szCs w:val="28"/>
        </w:rPr>
      </w:pPr>
      <w:bookmarkStart w:id="88" w:name="_Toc82095917"/>
      <w:bookmarkStart w:id="89" w:name="_Toc82359026"/>
      <w:r>
        <w:rPr>
          <w:rFonts w:ascii="仿宋" w:eastAsia="仿宋" w:hAnsi="仿宋" w:hint="eastAsia"/>
          <w:sz w:val="28"/>
          <w:szCs w:val="28"/>
        </w:rPr>
        <w:t>日期：_________年____月____日</w:t>
      </w:r>
      <w:r>
        <w:rPr>
          <w:rFonts w:ascii="仿宋" w:eastAsia="仿宋" w:hAnsi="仿宋"/>
          <w:sz w:val="28"/>
          <w:szCs w:val="28"/>
        </w:rPr>
        <w:br w:type="page"/>
      </w:r>
    </w:p>
    <w:p w14:paraId="33FB1931" w14:textId="77777777" w:rsidR="00DC2D2E" w:rsidRDefault="00000000">
      <w:pPr>
        <w:spacing w:line="0" w:lineRule="atLeast"/>
        <w:outlineLvl w:val="1"/>
        <w:rPr>
          <w:rFonts w:ascii="宋体" w:hAnsi="宋体"/>
          <w:szCs w:val="21"/>
        </w:rPr>
      </w:pPr>
      <w:bookmarkStart w:id="90" w:name="_Toc116550367"/>
      <w:bookmarkEnd w:id="88"/>
      <w:bookmarkEnd w:id="89"/>
      <w:r>
        <w:rPr>
          <w:rFonts w:ascii="宋体" w:hAnsi="宋体" w:hint="eastAsia"/>
          <w:szCs w:val="21"/>
        </w:rPr>
        <w:lastRenderedPageBreak/>
        <w:t>附件8：报价一览表（服务）</w:t>
      </w:r>
      <w:bookmarkEnd w:id="90"/>
    </w:p>
    <w:p w14:paraId="43024D29" w14:textId="77777777" w:rsidR="00DC2D2E" w:rsidRDefault="00000000">
      <w:pPr>
        <w:pStyle w:val="20"/>
        <w:jc w:val="center"/>
        <w:rPr>
          <w:rFonts w:ascii="仿宋" w:eastAsia="仿宋" w:hAnsi="仿宋" w:cstheme="minorBidi"/>
          <w:bCs/>
          <w:sz w:val="28"/>
          <w:szCs w:val="28"/>
        </w:rPr>
      </w:pPr>
      <w:r>
        <w:rPr>
          <w:rFonts w:ascii="仿宋" w:eastAsia="仿宋" w:hAnsi="仿宋" w:cstheme="minorBidi" w:hint="eastAsia"/>
          <w:bCs/>
          <w:sz w:val="28"/>
          <w:szCs w:val="28"/>
        </w:rPr>
        <w:t>分项报价表（1）</w:t>
      </w:r>
    </w:p>
    <w:p w14:paraId="4A56E800" w14:textId="77777777" w:rsidR="00DC2D2E"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tbl>
      <w:tblPr>
        <w:tblpPr w:leftFromText="180" w:rightFromText="180" w:vertAnchor="text" w:horzAnchor="margin" w:tblpY="186"/>
        <w:tblOverlap w:val="never"/>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966"/>
        <w:gridCol w:w="717"/>
        <w:gridCol w:w="1134"/>
        <w:gridCol w:w="2164"/>
        <w:gridCol w:w="1250"/>
      </w:tblGrid>
      <w:tr w:rsidR="00DC2D2E" w14:paraId="287A286E" w14:textId="77777777" w:rsidTr="00B2655E">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30F1422"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w:t>
            </w:r>
            <w:proofErr w:type="gramStart"/>
            <w:r>
              <w:rPr>
                <w:rFonts w:ascii="宋体" w:hAnsi="宋体" w:cs="宋体" w:hint="eastAsia"/>
                <w:b/>
                <w:bCs/>
                <w:szCs w:val="21"/>
              </w:rPr>
              <w:t>版块</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483FE71"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服务事项明细</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C527B2"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09EC5"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单价（元）</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B27D3DE"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总价（元）</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1F7BF7E"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备注</w:t>
            </w:r>
          </w:p>
        </w:tc>
      </w:tr>
      <w:tr w:rsidR="00DC2D2E" w14:paraId="37ECA036" w14:textId="77777777" w:rsidTr="00B2655E">
        <w:trPr>
          <w:trHeight w:val="502"/>
        </w:trPr>
        <w:tc>
          <w:tcPr>
            <w:tcW w:w="1140" w:type="dxa"/>
            <w:tcBorders>
              <w:top w:val="single" w:sz="4" w:space="0" w:color="auto"/>
              <w:left w:val="single" w:sz="4" w:space="0" w:color="auto"/>
              <w:right w:val="single" w:sz="4" w:space="0" w:color="auto"/>
            </w:tcBorders>
            <w:shd w:val="clear" w:color="auto" w:fill="auto"/>
            <w:vAlign w:val="center"/>
          </w:tcPr>
          <w:p w14:paraId="716DCDC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副总</w:t>
            </w:r>
            <w:proofErr w:type="gramStart"/>
            <w:r>
              <w:rPr>
                <w:rFonts w:ascii="宋体" w:hAnsi="宋体" w:cs="宋体" w:hint="eastAsia"/>
                <w:szCs w:val="21"/>
              </w:rPr>
              <w:t>经理猎聘</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1C7BAED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（请注明明细）</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EE873A" w14:textId="77777777" w:rsidR="00DC2D2E" w:rsidRDefault="00DC2D2E" w:rsidP="00694278">
            <w:pPr>
              <w:tabs>
                <w:tab w:val="left" w:pos="732"/>
              </w:tabs>
              <w:spacing w:line="240" w:lineRule="exac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6AD37" w14:textId="77777777" w:rsidR="00DC2D2E" w:rsidRDefault="00DC2D2E" w:rsidP="00694278">
            <w:pPr>
              <w:tabs>
                <w:tab w:val="left" w:pos="732"/>
              </w:tabs>
              <w:spacing w:line="240" w:lineRule="exact"/>
              <w:jc w:val="center"/>
              <w:rPr>
                <w:rFonts w:ascii="宋体" w:hAnsi="宋体" w:cs="宋体"/>
                <w:szCs w:val="2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CEFD519"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7CEE9CF" w14:textId="77777777" w:rsidR="00DC2D2E" w:rsidRDefault="00DC2D2E" w:rsidP="00694278">
            <w:pPr>
              <w:tabs>
                <w:tab w:val="left" w:pos="732"/>
              </w:tabs>
              <w:spacing w:line="240" w:lineRule="exact"/>
              <w:jc w:val="center"/>
              <w:rPr>
                <w:rFonts w:ascii="宋体" w:hAnsi="宋体" w:cs="宋体"/>
                <w:szCs w:val="21"/>
                <w:lang w:eastAsia="zh-Hans"/>
              </w:rPr>
            </w:pPr>
          </w:p>
        </w:tc>
      </w:tr>
      <w:tr w:rsidR="00DC2D2E" w14:paraId="4B1C1363" w14:textId="77777777" w:rsidTr="00B2655E">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BCB14AE"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08E5219E" w14:textId="77777777" w:rsidR="00DC2D2E" w:rsidRDefault="00DC2D2E" w:rsidP="00694278">
            <w:pPr>
              <w:tabs>
                <w:tab w:val="left" w:pos="732"/>
              </w:tabs>
              <w:spacing w:line="240" w:lineRule="exact"/>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476C09" w14:textId="77777777" w:rsidR="00DC2D2E" w:rsidRDefault="00DC2D2E" w:rsidP="00694278">
            <w:pPr>
              <w:tabs>
                <w:tab w:val="left" w:pos="732"/>
              </w:tabs>
              <w:spacing w:line="240" w:lineRule="exac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8739B" w14:textId="77777777" w:rsidR="00DC2D2E" w:rsidRDefault="00DC2D2E" w:rsidP="00694278">
            <w:pPr>
              <w:tabs>
                <w:tab w:val="left" w:pos="732"/>
              </w:tabs>
              <w:spacing w:line="240" w:lineRule="exact"/>
              <w:jc w:val="center"/>
              <w:rPr>
                <w:rFonts w:ascii="宋体" w:hAnsi="宋体" w:cs="宋体"/>
                <w:szCs w:val="2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7347CF15"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4E0474D" w14:textId="77777777" w:rsidR="00DC2D2E" w:rsidRDefault="00DC2D2E" w:rsidP="00694278">
            <w:pPr>
              <w:tabs>
                <w:tab w:val="left" w:pos="732"/>
              </w:tabs>
              <w:spacing w:line="240" w:lineRule="exact"/>
              <w:jc w:val="center"/>
              <w:rPr>
                <w:rFonts w:ascii="宋体" w:hAnsi="宋体" w:cs="宋体"/>
                <w:szCs w:val="21"/>
              </w:rPr>
            </w:pPr>
          </w:p>
        </w:tc>
      </w:tr>
      <w:tr w:rsidR="00DC2D2E" w14:paraId="122804E9" w14:textId="77777777" w:rsidTr="00B2655E">
        <w:trPr>
          <w:trHeight w:val="502"/>
        </w:trPr>
        <w:tc>
          <w:tcPr>
            <w:tcW w:w="1140" w:type="dxa"/>
            <w:tcBorders>
              <w:left w:val="single" w:sz="4" w:space="0" w:color="auto"/>
              <w:bottom w:val="single" w:sz="4" w:space="0" w:color="auto"/>
              <w:right w:val="single" w:sz="4" w:space="0" w:color="auto"/>
            </w:tcBorders>
            <w:shd w:val="clear" w:color="auto" w:fill="auto"/>
            <w:vAlign w:val="center"/>
          </w:tcPr>
          <w:p w14:paraId="0F20A292"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中层管理</w:t>
            </w:r>
            <w:proofErr w:type="gramStart"/>
            <w:r>
              <w:rPr>
                <w:rFonts w:ascii="宋体" w:hAnsi="宋体" w:cs="宋体" w:hint="eastAsia"/>
                <w:szCs w:val="21"/>
              </w:rPr>
              <w:t>人员猎聘</w:t>
            </w:r>
            <w:proofErr w:type="gramEnd"/>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72097A33" w14:textId="77777777" w:rsidR="00DC2D2E" w:rsidRDefault="00000000" w:rsidP="00694278">
            <w:pPr>
              <w:tabs>
                <w:tab w:val="left" w:pos="732"/>
              </w:tabs>
              <w:spacing w:line="240" w:lineRule="exact"/>
              <w:jc w:val="center"/>
              <w:rPr>
                <w:rFonts w:ascii="宋体" w:hAnsi="宋体" w:cs="宋体"/>
                <w:szCs w:val="21"/>
              </w:rPr>
            </w:pPr>
            <w:r>
              <w:rPr>
                <w:rFonts w:ascii="宋体" w:hAnsi="宋体" w:cs="宋体" w:hint="eastAsia"/>
                <w:szCs w:val="21"/>
              </w:rPr>
              <w:t>（请注明明细）</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A1FB73" w14:textId="77777777" w:rsidR="00DC2D2E" w:rsidRDefault="00DC2D2E" w:rsidP="00694278">
            <w:pPr>
              <w:tabs>
                <w:tab w:val="left" w:pos="732"/>
              </w:tabs>
              <w:spacing w:line="240" w:lineRule="exac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384D9C" w14:textId="77777777" w:rsidR="00DC2D2E" w:rsidRDefault="00DC2D2E" w:rsidP="00694278">
            <w:pPr>
              <w:tabs>
                <w:tab w:val="left" w:pos="732"/>
              </w:tabs>
              <w:spacing w:line="240" w:lineRule="exact"/>
              <w:jc w:val="center"/>
              <w:rPr>
                <w:rFonts w:ascii="宋体" w:hAnsi="宋体" w:cs="宋体"/>
                <w:szCs w:val="2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380623A0"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5E9195AD" w14:textId="77777777" w:rsidR="00DC2D2E" w:rsidRDefault="00DC2D2E" w:rsidP="00694278">
            <w:pPr>
              <w:tabs>
                <w:tab w:val="left" w:pos="732"/>
              </w:tabs>
              <w:spacing w:line="240" w:lineRule="exact"/>
              <w:jc w:val="center"/>
              <w:rPr>
                <w:rFonts w:ascii="宋体" w:hAnsi="宋体" w:cs="宋体"/>
                <w:szCs w:val="21"/>
              </w:rPr>
            </w:pPr>
          </w:p>
        </w:tc>
      </w:tr>
      <w:tr w:rsidR="00DC2D2E" w14:paraId="0996EEEF" w14:textId="77777777" w:rsidTr="00B2655E">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4512A2D"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8CBB76B" w14:textId="77777777" w:rsidR="00DC2D2E" w:rsidRDefault="00DC2D2E" w:rsidP="00694278">
            <w:pPr>
              <w:tabs>
                <w:tab w:val="left" w:pos="732"/>
              </w:tabs>
              <w:spacing w:line="240" w:lineRule="exact"/>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48711F" w14:textId="77777777" w:rsidR="00DC2D2E" w:rsidRDefault="00DC2D2E" w:rsidP="00694278">
            <w:pPr>
              <w:tabs>
                <w:tab w:val="left" w:pos="732"/>
              </w:tabs>
              <w:spacing w:line="240" w:lineRule="exac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85F4B" w14:textId="77777777" w:rsidR="00DC2D2E" w:rsidRDefault="00DC2D2E" w:rsidP="00694278">
            <w:pPr>
              <w:tabs>
                <w:tab w:val="left" w:pos="732"/>
              </w:tabs>
              <w:spacing w:line="240" w:lineRule="exact"/>
              <w:jc w:val="center"/>
              <w:rPr>
                <w:rFonts w:ascii="宋体" w:hAnsi="宋体" w:cs="宋体"/>
                <w:szCs w:val="2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6FDCA074"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E0464AB" w14:textId="77777777" w:rsidR="00DC2D2E" w:rsidRDefault="00DC2D2E" w:rsidP="00694278">
            <w:pPr>
              <w:tabs>
                <w:tab w:val="left" w:pos="732"/>
              </w:tabs>
              <w:spacing w:line="240" w:lineRule="exact"/>
              <w:jc w:val="center"/>
              <w:rPr>
                <w:rFonts w:ascii="宋体" w:hAnsi="宋体" w:cs="宋体"/>
                <w:szCs w:val="21"/>
              </w:rPr>
            </w:pPr>
          </w:p>
        </w:tc>
      </w:tr>
      <w:tr w:rsidR="00DC2D2E" w14:paraId="1925A1A5" w14:textId="77777777" w:rsidTr="00B2655E">
        <w:trPr>
          <w:trHeight w:val="502"/>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E58EF35" w14:textId="77777777" w:rsidR="00DC2D2E" w:rsidRDefault="00DC2D2E" w:rsidP="00694278">
            <w:pPr>
              <w:tabs>
                <w:tab w:val="left" w:pos="732"/>
              </w:tabs>
              <w:spacing w:line="240" w:lineRule="exact"/>
              <w:jc w:val="center"/>
              <w:rPr>
                <w:rFonts w:ascii="宋体" w:hAnsi="宋体" w:cs="宋体"/>
                <w:szCs w:val="21"/>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34DDC0C9" w14:textId="77777777" w:rsidR="00DC2D2E" w:rsidRDefault="00DC2D2E" w:rsidP="00694278">
            <w:pPr>
              <w:tabs>
                <w:tab w:val="left" w:pos="732"/>
              </w:tabs>
              <w:spacing w:line="240" w:lineRule="exact"/>
              <w:jc w:val="center"/>
              <w:rPr>
                <w:rFonts w:ascii="宋体" w:hAnsi="宋体" w:cs="宋体"/>
                <w:szCs w:val="21"/>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39B4AA" w14:textId="77777777" w:rsidR="00DC2D2E" w:rsidRDefault="00DC2D2E" w:rsidP="00694278">
            <w:pPr>
              <w:tabs>
                <w:tab w:val="left" w:pos="732"/>
              </w:tabs>
              <w:spacing w:line="240" w:lineRule="exac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D4A8D6" w14:textId="77777777" w:rsidR="00DC2D2E" w:rsidRDefault="00DC2D2E" w:rsidP="00694278">
            <w:pPr>
              <w:tabs>
                <w:tab w:val="left" w:pos="732"/>
              </w:tabs>
              <w:spacing w:line="240" w:lineRule="exact"/>
              <w:jc w:val="center"/>
              <w:rPr>
                <w:rFonts w:ascii="宋体" w:hAnsi="宋体" w:cs="宋体"/>
                <w:szCs w:val="2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435DF3BB" w14:textId="77777777" w:rsidR="00DC2D2E" w:rsidRDefault="00DC2D2E" w:rsidP="00694278">
            <w:pPr>
              <w:tabs>
                <w:tab w:val="left" w:pos="732"/>
              </w:tabs>
              <w:spacing w:line="240" w:lineRule="exact"/>
              <w:jc w:val="center"/>
              <w:rPr>
                <w:rFonts w:ascii="宋体" w:hAnsi="宋体" w:cs="宋体"/>
                <w:szCs w:val="21"/>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65C2C8C" w14:textId="77777777" w:rsidR="00DC2D2E" w:rsidRDefault="00DC2D2E" w:rsidP="00694278">
            <w:pPr>
              <w:tabs>
                <w:tab w:val="left" w:pos="732"/>
              </w:tabs>
              <w:spacing w:line="240" w:lineRule="exact"/>
              <w:jc w:val="center"/>
              <w:rPr>
                <w:rFonts w:ascii="宋体" w:hAnsi="宋体" w:cs="宋体"/>
                <w:szCs w:val="21"/>
              </w:rPr>
            </w:pPr>
          </w:p>
        </w:tc>
      </w:tr>
      <w:tr w:rsidR="00DC2D2E" w14:paraId="2F6ACD15" w14:textId="77777777" w:rsidTr="00694278">
        <w:trPr>
          <w:trHeight w:val="502"/>
        </w:trPr>
        <w:tc>
          <w:tcPr>
            <w:tcW w:w="8371" w:type="dxa"/>
            <w:gridSpan w:val="6"/>
            <w:tcBorders>
              <w:left w:val="single" w:sz="4" w:space="0" w:color="auto"/>
              <w:right w:val="single" w:sz="4" w:space="0" w:color="auto"/>
            </w:tcBorders>
            <w:shd w:val="clear" w:color="auto" w:fill="auto"/>
            <w:vAlign w:val="center"/>
          </w:tcPr>
          <w:p w14:paraId="53B705EA" w14:textId="77777777" w:rsidR="00DC2D2E" w:rsidRDefault="00000000" w:rsidP="00694278">
            <w:pPr>
              <w:spacing w:line="240" w:lineRule="exact"/>
              <w:jc w:val="center"/>
              <w:rPr>
                <w:rFonts w:ascii="宋体" w:hAnsi="宋体" w:cs="宋体"/>
                <w:szCs w:val="21"/>
              </w:rPr>
            </w:pPr>
            <w:r>
              <w:rPr>
                <w:rFonts w:ascii="宋体" w:hAnsi="宋体" w:cs="宋体" w:hint="eastAsia"/>
                <w:szCs w:val="21"/>
              </w:rPr>
              <w:t>以上总价为****元（含税，部分项目只计算单价，详见上表），税率为*%。</w:t>
            </w:r>
          </w:p>
        </w:tc>
      </w:tr>
    </w:tbl>
    <w:p w14:paraId="2F4A67C3" w14:textId="77777777" w:rsidR="00DC2D2E" w:rsidRDefault="00000000">
      <w:pPr>
        <w:adjustRightInd w:val="0"/>
        <w:snapToGrid w:val="0"/>
        <w:rPr>
          <w:rFonts w:ascii="仿宋" w:eastAsia="仿宋" w:hAnsi="仿宋" w:cstheme="minorBidi"/>
          <w:bCs/>
          <w:sz w:val="28"/>
          <w:szCs w:val="28"/>
        </w:rPr>
      </w:pPr>
      <w:r>
        <w:rPr>
          <w:rFonts w:ascii="仿宋" w:eastAsia="仿宋" w:hAnsi="仿宋" w:cstheme="minorBidi" w:hint="eastAsia"/>
          <w:bCs/>
          <w:sz w:val="28"/>
          <w:szCs w:val="28"/>
        </w:rPr>
        <w:t>备注：</w:t>
      </w:r>
    </w:p>
    <w:p w14:paraId="547B621B" w14:textId="77777777" w:rsidR="00DC2D2E" w:rsidRDefault="00000000">
      <w:pPr>
        <w:numPr>
          <w:ilvl w:val="0"/>
          <w:numId w:val="46"/>
        </w:numPr>
        <w:ind w:left="0" w:firstLineChars="200" w:firstLine="480"/>
        <w:rPr>
          <w:rFonts w:ascii="宋体" w:hAnsi="宋体" w:cs="宋体"/>
          <w:sz w:val="24"/>
        </w:rPr>
      </w:pPr>
      <w:r>
        <w:rPr>
          <w:rFonts w:ascii="宋体" w:hAnsi="宋体" w:cs="宋体" w:hint="eastAsia"/>
          <w:sz w:val="24"/>
        </w:rPr>
        <w:t>本表适用于录用人选为投标人寻</w:t>
      </w:r>
      <w:proofErr w:type="gramStart"/>
      <w:r>
        <w:rPr>
          <w:rFonts w:ascii="宋体" w:hAnsi="宋体" w:cs="宋体" w:hint="eastAsia"/>
          <w:sz w:val="24"/>
        </w:rPr>
        <w:t>猎人员</w:t>
      </w:r>
      <w:proofErr w:type="gramEnd"/>
      <w:r>
        <w:rPr>
          <w:rFonts w:ascii="宋体" w:hAnsi="宋体" w:cs="宋体" w:hint="eastAsia"/>
          <w:sz w:val="24"/>
        </w:rPr>
        <w:t>的情形，适用岗位为副总经理（3个岗位）及中层管理人员（1个岗位），副总经理和中层管理人员建议分开报价，以实际发生费用付费。</w:t>
      </w:r>
    </w:p>
    <w:p w14:paraId="1C6F7D7A" w14:textId="77777777" w:rsidR="00DC2D2E" w:rsidRDefault="00000000">
      <w:pPr>
        <w:numPr>
          <w:ilvl w:val="0"/>
          <w:numId w:val="46"/>
        </w:numPr>
        <w:ind w:left="0" w:firstLineChars="200" w:firstLine="480"/>
        <w:rPr>
          <w:rFonts w:ascii="宋体" w:hAnsi="宋体" w:cs="宋体"/>
          <w:sz w:val="24"/>
        </w:rPr>
      </w:pPr>
      <w:r>
        <w:rPr>
          <w:rFonts w:ascii="宋体" w:hAnsi="宋体" w:cs="宋体" w:hint="eastAsia"/>
          <w:sz w:val="24"/>
        </w:rPr>
        <w:t>本表为必需提交的资料，投标人可根据各自提供的服务方案填写上表内容。</w:t>
      </w:r>
    </w:p>
    <w:p w14:paraId="7C2D78B9" w14:textId="77777777" w:rsidR="00DC2D2E" w:rsidRDefault="00000000">
      <w:pPr>
        <w:numPr>
          <w:ilvl w:val="0"/>
          <w:numId w:val="46"/>
        </w:numPr>
        <w:ind w:left="0" w:firstLineChars="200" w:firstLine="480"/>
        <w:rPr>
          <w:rFonts w:ascii="宋体" w:hAnsi="宋体" w:cs="宋体"/>
          <w:sz w:val="24"/>
        </w:rPr>
      </w:pPr>
      <w:r>
        <w:rPr>
          <w:rFonts w:ascii="宋体" w:hAnsi="宋体" w:cs="宋体" w:hint="eastAsia"/>
          <w:sz w:val="24"/>
        </w:rPr>
        <w:t>投标人如果需要对报价或其它内容加以说明，可在备注一栏中填写。</w:t>
      </w:r>
    </w:p>
    <w:p w14:paraId="777D5561" w14:textId="77777777" w:rsidR="00DC2D2E" w:rsidRDefault="00000000">
      <w:pPr>
        <w:numPr>
          <w:ilvl w:val="0"/>
          <w:numId w:val="46"/>
        </w:numPr>
        <w:ind w:left="0" w:firstLineChars="200" w:firstLine="480"/>
        <w:rPr>
          <w:rFonts w:ascii="宋体" w:hAnsi="宋体" w:cs="宋体"/>
          <w:sz w:val="24"/>
        </w:rPr>
      </w:pPr>
      <w:r>
        <w:rPr>
          <w:rFonts w:ascii="宋体" w:hAnsi="宋体" w:cs="宋体" w:hint="eastAsia"/>
          <w:sz w:val="24"/>
        </w:rPr>
        <w:t>投标人使用本表或自由报价单格式报价均可，但应能清晰体现总报价及分项报价信息。</w:t>
      </w:r>
    </w:p>
    <w:p w14:paraId="1E4153F7" w14:textId="77777777" w:rsidR="00DC2D2E" w:rsidRDefault="00000000">
      <w:pPr>
        <w:numPr>
          <w:ilvl w:val="0"/>
          <w:numId w:val="46"/>
        </w:numPr>
        <w:ind w:left="0" w:firstLineChars="200" w:firstLine="480"/>
        <w:rPr>
          <w:rFonts w:ascii="宋体" w:hAnsi="宋体" w:cs="宋体"/>
          <w:sz w:val="24"/>
        </w:rPr>
      </w:pPr>
      <w:r>
        <w:rPr>
          <w:rFonts w:ascii="宋体" w:hAnsi="宋体" w:cs="宋体" w:hint="eastAsia"/>
          <w:sz w:val="24"/>
        </w:rPr>
        <w:t>如果分项报价与总价不一致，以总价为准。</w:t>
      </w:r>
    </w:p>
    <w:p w14:paraId="4B3EE998" w14:textId="77777777" w:rsidR="00DC2D2E" w:rsidRDefault="00DC2D2E">
      <w:pPr>
        <w:pStyle w:val="a0"/>
        <w:ind w:left="0"/>
        <w:rPr>
          <w:rFonts w:ascii="宋体" w:hAnsi="宋体"/>
          <w:bCs/>
          <w:szCs w:val="21"/>
        </w:rPr>
      </w:pPr>
    </w:p>
    <w:p w14:paraId="47945545" w14:textId="77777777" w:rsidR="00DC2D2E" w:rsidRDefault="00DC2D2E">
      <w:pPr>
        <w:spacing w:line="360" w:lineRule="auto"/>
        <w:rPr>
          <w:rFonts w:ascii="仿宋" w:eastAsia="仿宋" w:hAnsi="仿宋"/>
          <w:sz w:val="30"/>
          <w:szCs w:val="30"/>
        </w:rPr>
      </w:pPr>
    </w:p>
    <w:p w14:paraId="209804DF"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2FF9976"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2AEEB0F" w14:textId="77777777" w:rsidR="00DC2D2E" w:rsidRDefault="00000000">
      <w:pPr>
        <w:pStyle w:val="a0"/>
        <w:ind w:left="0"/>
        <w:rPr>
          <w:rFonts w:ascii="宋体" w:hAnsi="宋体"/>
          <w:bCs/>
          <w:szCs w:val="21"/>
        </w:rPr>
      </w:pPr>
      <w:r>
        <w:rPr>
          <w:rFonts w:ascii="仿宋" w:eastAsia="仿宋" w:hAnsi="仿宋" w:hint="eastAsia"/>
          <w:sz w:val="28"/>
          <w:szCs w:val="28"/>
        </w:rPr>
        <w:t>日期：_______年____月____日</w:t>
      </w:r>
    </w:p>
    <w:p w14:paraId="2B7C51DB" w14:textId="77777777" w:rsidR="00DC2D2E" w:rsidRDefault="00DC2D2E">
      <w:pPr>
        <w:pStyle w:val="a0"/>
        <w:ind w:left="0"/>
        <w:rPr>
          <w:rFonts w:ascii="宋体" w:hAnsi="宋体"/>
          <w:bCs/>
          <w:szCs w:val="21"/>
        </w:rPr>
      </w:pPr>
    </w:p>
    <w:p w14:paraId="5B5CF9E7" w14:textId="77777777" w:rsidR="00DC2D2E" w:rsidRDefault="00DC2D2E">
      <w:pPr>
        <w:pStyle w:val="a0"/>
        <w:ind w:left="0"/>
        <w:rPr>
          <w:rFonts w:ascii="宋体" w:hAnsi="宋体"/>
          <w:bCs/>
          <w:szCs w:val="21"/>
        </w:rPr>
      </w:pPr>
    </w:p>
    <w:p w14:paraId="28E0D803" w14:textId="77777777" w:rsidR="00694278" w:rsidRDefault="00694278">
      <w:pPr>
        <w:widowControl/>
        <w:jc w:val="left"/>
        <w:rPr>
          <w:rFonts w:ascii="仿宋" w:eastAsia="仿宋" w:hAnsi="仿宋" w:cstheme="minorBidi"/>
          <w:bCs/>
          <w:sz w:val="28"/>
          <w:szCs w:val="28"/>
        </w:rPr>
      </w:pPr>
      <w:r>
        <w:rPr>
          <w:rFonts w:ascii="仿宋" w:eastAsia="仿宋" w:hAnsi="仿宋" w:cstheme="minorBidi"/>
          <w:bCs/>
          <w:sz w:val="28"/>
          <w:szCs w:val="28"/>
        </w:rPr>
        <w:br w:type="page"/>
      </w:r>
    </w:p>
    <w:p w14:paraId="18EBE75D" w14:textId="3FBF4C59" w:rsidR="00DC2D2E" w:rsidRDefault="00000000">
      <w:pPr>
        <w:pStyle w:val="a0"/>
        <w:ind w:left="0"/>
        <w:jc w:val="center"/>
        <w:rPr>
          <w:rFonts w:ascii="仿宋" w:eastAsia="仿宋" w:hAnsi="仿宋" w:cstheme="minorBidi"/>
          <w:bCs/>
          <w:spacing w:val="0"/>
          <w:kern w:val="2"/>
          <w:sz w:val="28"/>
          <w:szCs w:val="28"/>
        </w:rPr>
      </w:pPr>
      <w:r>
        <w:rPr>
          <w:rFonts w:ascii="仿宋" w:eastAsia="仿宋" w:hAnsi="仿宋" w:cstheme="minorBidi" w:hint="eastAsia"/>
          <w:bCs/>
          <w:spacing w:val="0"/>
          <w:kern w:val="2"/>
          <w:sz w:val="28"/>
          <w:szCs w:val="28"/>
        </w:rPr>
        <w:lastRenderedPageBreak/>
        <w:t>分项报价表（2）</w:t>
      </w:r>
    </w:p>
    <w:p w14:paraId="2D17A976" w14:textId="77777777" w:rsidR="00DC2D2E" w:rsidRDefault="00000000" w:rsidP="0069427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tbl>
      <w:tblPr>
        <w:tblpPr w:leftFromText="180" w:rightFromText="180" w:vertAnchor="text" w:horzAnchor="margin" w:tblpX="-508" w:tblpY="18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344"/>
        <w:gridCol w:w="872"/>
        <w:gridCol w:w="1143"/>
        <w:gridCol w:w="1280"/>
        <w:gridCol w:w="2583"/>
      </w:tblGrid>
      <w:tr w:rsidR="00DC2D2E" w14:paraId="20CC2032" w14:textId="77777777" w:rsidTr="00694278">
        <w:trPr>
          <w:trHeight w:val="63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FCCE310"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w:t>
            </w:r>
            <w:proofErr w:type="gramStart"/>
            <w:r>
              <w:rPr>
                <w:rFonts w:ascii="宋体" w:hAnsi="宋体" w:cs="宋体" w:hint="eastAsia"/>
                <w:b/>
                <w:bCs/>
                <w:szCs w:val="21"/>
              </w:rPr>
              <w:t>版块</w:t>
            </w:r>
            <w:proofErr w:type="gramEnd"/>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722FDCCA"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服务事项明细</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1361484"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数量</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2BDCB6C"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单价（元）</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6319BF1"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总价（元）</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78383EBF" w14:textId="77777777" w:rsidR="00DC2D2E" w:rsidRDefault="00000000" w:rsidP="00694278">
            <w:pPr>
              <w:tabs>
                <w:tab w:val="left" w:pos="732"/>
              </w:tabs>
              <w:spacing w:line="240" w:lineRule="exact"/>
              <w:jc w:val="center"/>
              <w:rPr>
                <w:rFonts w:ascii="宋体" w:hAnsi="宋体" w:cs="宋体"/>
                <w:b/>
                <w:bCs/>
                <w:szCs w:val="21"/>
              </w:rPr>
            </w:pPr>
            <w:r>
              <w:rPr>
                <w:rFonts w:ascii="宋体" w:hAnsi="宋体" w:cs="宋体" w:hint="eastAsia"/>
                <w:b/>
                <w:bCs/>
                <w:szCs w:val="21"/>
              </w:rPr>
              <w:t>备注</w:t>
            </w:r>
          </w:p>
        </w:tc>
      </w:tr>
      <w:tr w:rsidR="00DC2D2E" w14:paraId="6374F97B" w14:textId="77777777" w:rsidTr="00694278">
        <w:trPr>
          <w:trHeight w:val="484"/>
        </w:trPr>
        <w:tc>
          <w:tcPr>
            <w:tcW w:w="1271" w:type="dxa"/>
            <w:tcBorders>
              <w:top w:val="single" w:sz="4" w:space="0" w:color="auto"/>
              <w:left w:val="single" w:sz="4" w:space="0" w:color="auto"/>
              <w:right w:val="single" w:sz="4" w:space="0" w:color="auto"/>
            </w:tcBorders>
            <w:shd w:val="clear" w:color="auto" w:fill="auto"/>
            <w:vAlign w:val="center"/>
          </w:tcPr>
          <w:p w14:paraId="51FBECEA"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宣传</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8BCA32D"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选聘公告及宣传</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7CCCAD8"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68E7D9C"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375ABE7"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44509BC7" w14:textId="77777777" w:rsidR="00DC2D2E" w:rsidRDefault="00000000" w:rsidP="00694278">
            <w:pPr>
              <w:tabs>
                <w:tab w:val="left" w:pos="732"/>
              </w:tabs>
              <w:spacing w:line="240" w:lineRule="exact"/>
              <w:jc w:val="left"/>
              <w:rPr>
                <w:rFonts w:ascii="宋体" w:hAnsi="宋体" w:cs="宋体"/>
                <w:szCs w:val="21"/>
                <w:lang w:eastAsia="zh-Hans"/>
              </w:rPr>
            </w:pPr>
            <w:r>
              <w:rPr>
                <w:rFonts w:ascii="宋体" w:hAnsi="宋体" w:cs="宋体" w:hint="eastAsia"/>
                <w:szCs w:val="21"/>
              </w:rPr>
              <w:t>包括但不限于选聘宣传图文海报设计、公告拟订、发布推广等</w:t>
            </w:r>
          </w:p>
        </w:tc>
      </w:tr>
      <w:tr w:rsidR="00DC2D2E" w14:paraId="19F8B2BA" w14:textId="77777777" w:rsidTr="00694278">
        <w:trPr>
          <w:trHeight w:val="41"/>
        </w:trPr>
        <w:tc>
          <w:tcPr>
            <w:tcW w:w="1271" w:type="dxa"/>
            <w:tcBorders>
              <w:left w:val="single" w:sz="4" w:space="0" w:color="auto"/>
              <w:bottom w:val="single" w:sz="4" w:space="0" w:color="auto"/>
              <w:right w:val="single" w:sz="4" w:space="0" w:color="auto"/>
            </w:tcBorders>
            <w:shd w:val="clear" w:color="auto" w:fill="auto"/>
            <w:vAlign w:val="center"/>
          </w:tcPr>
          <w:p w14:paraId="1993DBDF"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题本设计及印制</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5866BAF9"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笔/面试题本设计及印制</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81FCECD"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774D8156"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67AB9D"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6B2F8B1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68CF16D5" w14:textId="77777777" w:rsidTr="00694278">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ED3F4A"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考核组织</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CA20327"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笔/面试组织</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E5FC003"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A5632EB"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7EC36B8"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5BFBE00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151B0CAC" w14:textId="77777777" w:rsidTr="00694278">
        <w:trPr>
          <w:trHeight w:val="40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BABC77D"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阅卷</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810E5A5"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笔试阅卷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7B46BFAF"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6434871F"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30957D"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38E3C576"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44F09BA2" w14:textId="77777777" w:rsidTr="00694278">
        <w:trPr>
          <w:trHeight w:val="3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9C1DCEE"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人事测评</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2D456403"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个人能力素质、职业性格等测评（单价）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A1AA0DA"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4A99BC43"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6D833DB"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F4A000C" w14:textId="77777777" w:rsidR="00DC2D2E" w:rsidRDefault="00000000" w:rsidP="00694278">
            <w:pPr>
              <w:tabs>
                <w:tab w:val="left" w:pos="732"/>
              </w:tabs>
              <w:spacing w:line="240" w:lineRule="exact"/>
              <w:jc w:val="left"/>
              <w:rPr>
                <w:rFonts w:ascii="宋体" w:hAnsi="宋体" w:cs="宋体"/>
                <w:szCs w:val="21"/>
                <w:lang w:eastAsia="zh-Hans"/>
              </w:rPr>
            </w:pPr>
            <w:r>
              <w:rPr>
                <w:rFonts w:ascii="宋体" w:hAnsi="宋体" w:cs="宋体" w:hint="eastAsia"/>
                <w:szCs w:val="21"/>
              </w:rPr>
              <w:t>线上线下均可，按实际产生为准</w:t>
            </w:r>
          </w:p>
        </w:tc>
      </w:tr>
      <w:tr w:rsidR="00DC2D2E" w14:paraId="31D54E6F" w14:textId="77777777" w:rsidTr="00694278">
        <w:trPr>
          <w:trHeight w:val="6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8F766F"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考察</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3BF5F55"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组织考察/背景调查（单价）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3FB92602"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CF3E44F"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38A6C69"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206DDD73"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1069CAFB" w14:textId="77777777" w:rsidTr="00694278">
        <w:trPr>
          <w:trHeight w:val="286"/>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2EC101"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契约化 服务</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FAF248C"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契约化管理方案、岗位聘用协议、经营及任期责任书制定</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D19D8E4" w14:textId="77777777" w:rsidR="00DC2D2E" w:rsidRDefault="00DC2D2E" w:rsidP="00694278">
            <w:pPr>
              <w:tabs>
                <w:tab w:val="left" w:pos="732"/>
              </w:tabs>
              <w:spacing w:line="240" w:lineRule="exact"/>
              <w:jc w:val="center"/>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03A267FE" w14:textId="77777777" w:rsidR="00DC2D2E" w:rsidRDefault="00DC2D2E" w:rsidP="00694278">
            <w:pPr>
              <w:tabs>
                <w:tab w:val="left" w:pos="732"/>
              </w:tabs>
              <w:spacing w:line="240" w:lineRule="exact"/>
              <w:jc w:val="center"/>
              <w:rPr>
                <w:rFonts w:ascii="宋体" w:hAnsi="宋体" w:cs="宋体"/>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87C217E" w14:textId="77777777" w:rsidR="00DC2D2E" w:rsidRDefault="00DC2D2E" w:rsidP="00694278">
            <w:pPr>
              <w:tabs>
                <w:tab w:val="left" w:pos="732"/>
              </w:tabs>
              <w:spacing w:line="240" w:lineRule="exact"/>
              <w:jc w:val="center"/>
              <w:rPr>
                <w:rFonts w:ascii="宋体" w:hAnsi="宋体" w:cs="宋体"/>
                <w:szCs w:val="21"/>
              </w:rPr>
            </w:pP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14:paraId="1D1D8451" w14:textId="77777777" w:rsidR="00DC2D2E" w:rsidRDefault="00000000" w:rsidP="00694278">
            <w:pPr>
              <w:tabs>
                <w:tab w:val="left" w:pos="732"/>
              </w:tabs>
              <w:spacing w:line="240" w:lineRule="exact"/>
              <w:jc w:val="left"/>
              <w:rPr>
                <w:rFonts w:ascii="宋体" w:hAnsi="宋体" w:cs="宋体"/>
                <w:szCs w:val="21"/>
              </w:rPr>
            </w:pPr>
            <w:r>
              <w:rPr>
                <w:rFonts w:ascii="宋体" w:hAnsi="宋体" w:cs="宋体" w:hint="eastAsia"/>
                <w:szCs w:val="21"/>
              </w:rPr>
              <w:t>按实际产生为准</w:t>
            </w:r>
          </w:p>
        </w:tc>
      </w:tr>
      <w:tr w:rsidR="00DC2D2E" w14:paraId="2750D123" w14:textId="77777777" w:rsidTr="00694278">
        <w:trPr>
          <w:trHeight w:val="466"/>
        </w:trPr>
        <w:tc>
          <w:tcPr>
            <w:tcW w:w="9493" w:type="dxa"/>
            <w:gridSpan w:val="6"/>
            <w:tcBorders>
              <w:left w:val="single" w:sz="4" w:space="0" w:color="auto"/>
              <w:right w:val="single" w:sz="4" w:space="0" w:color="auto"/>
            </w:tcBorders>
            <w:shd w:val="clear" w:color="auto" w:fill="auto"/>
            <w:vAlign w:val="center"/>
          </w:tcPr>
          <w:p w14:paraId="459CB176" w14:textId="77777777" w:rsidR="00DC2D2E" w:rsidRDefault="00000000" w:rsidP="00694278">
            <w:pPr>
              <w:spacing w:line="240" w:lineRule="exact"/>
              <w:jc w:val="center"/>
              <w:rPr>
                <w:rFonts w:ascii="宋体" w:hAnsi="宋体" w:cs="宋体"/>
                <w:szCs w:val="21"/>
              </w:rPr>
            </w:pPr>
            <w:r>
              <w:rPr>
                <w:rFonts w:ascii="宋体" w:hAnsi="宋体" w:cs="宋体" w:hint="eastAsia"/>
                <w:szCs w:val="21"/>
              </w:rPr>
              <w:t>以上总价为****元（含税，部分项目只计算单价，详见上表），税率为*%。</w:t>
            </w:r>
          </w:p>
        </w:tc>
      </w:tr>
    </w:tbl>
    <w:p w14:paraId="6273FA50" w14:textId="77777777" w:rsidR="00DC2D2E" w:rsidRDefault="00000000">
      <w:r>
        <w:t>备注：</w:t>
      </w:r>
    </w:p>
    <w:p w14:paraId="1656BDA9" w14:textId="77777777" w:rsidR="00DC2D2E" w:rsidRDefault="00000000">
      <w:pPr>
        <w:numPr>
          <w:ilvl w:val="0"/>
          <w:numId w:val="47"/>
        </w:numPr>
        <w:ind w:left="0" w:firstLineChars="200" w:firstLine="480"/>
        <w:rPr>
          <w:sz w:val="24"/>
        </w:rPr>
      </w:pPr>
      <w:r>
        <w:rPr>
          <w:sz w:val="24"/>
          <w:lang w:eastAsia="zh-Hans"/>
        </w:rPr>
        <w:t>本表适用于录用人选为</w:t>
      </w:r>
      <w:r>
        <w:rPr>
          <w:sz w:val="24"/>
        </w:rPr>
        <w:t>自行向招标人投递应聘资料人员的情形</w:t>
      </w:r>
      <w:r>
        <w:rPr>
          <w:rFonts w:hint="eastAsia"/>
          <w:sz w:val="24"/>
        </w:rPr>
        <w:t>，适用岗位为副总经理（</w:t>
      </w:r>
      <w:r>
        <w:rPr>
          <w:rFonts w:hint="eastAsia"/>
          <w:sz w:val="24"/>
        </w:rPr>
        <w:t>3</w:t>
      </w:r>
      <w:r>
        <w:rPr>
          <w:rFonts w:hint="eastAsia"/>
          <w:sz w:val="24"/>
        </w:rPr>
        <w:t>个岗位）</w:t>
      </w:r>
      <w:r>
        <w:rPr>
          <w:sz w:val="24"/>
        </w:rPr>
        <w:t>。</w:t>
      </w:r>
    </w:p>
    <w:p w14:paraId="18B6B3C5" w14:textId="77777777" w:rsidR="00DC2D2E" w:rsidRDefault="00000000">
      <w:pPr>
        <w:numPr>
          <w:ilvl w:val="0"/>
          <w:numId w:val="47"/>
        </w:numPr>
        <w:ind w:left="0" w:firstLineChars="200" w:firstLine="480"/>
        <w:rPr>
          <w:sz w:val="24"/>
        </w:rPr>
      </w:pPr>
      <w:r>
        <w:rPr>
          <w:sz w:val="24"/>
        </w:rPr>
        <w:t>本表为必需提交的资料，表内所列服务板块为必须报价的项目，其他内容投标人可根据各自提供的服务方案填写。</w:t>
      </w:r>
    </w:p>
    <w:p w14:paraId="341B48F6" w14:textId="77777777" w:rsidR="00DC2D2E" w:rsidRDefault="00000000">
      <w:pPr>
        <w:numPr>
          <w:ilvl w:val="0"/>
          <w:numId w:val="47"/>
        </w:numPr>
        <w:ind w:left="0" w:firstLineChars="200" w:firstLine="480"/>
        <w:rPr>
          <w:sz w:val="24"/>
        </w:rPr>
      </w:pPr>
      <w:r>
        <w:rPr>
          <w:sz w:val="24"/>
        </w:rPr>
        <w:t>投标人如果需要对报价或其它内容加以说明，可在备注一栏中填写。</w:t>
      </w:r>
    </w:p>
    <w:p w14:paraId="15CAC848" w14:textId="77777777" w:rsidR="00DC2D2E" w:rsidRDefault="00000000">
      <w:pPr>
        <w:numPr>
          <w:ilvl w:val="0"/>
          <w:numId w:val="47"/>
        </w:numPr>
        <w:ind w:left="0" w:firstLineChars="200" w:firstLine="480"/>
        <w:rPr>
          <w:sz w:val="24"/>
        </w:rPr>
      </w:pPr>
      <w:r>
        <w:rPr>
          <w:sz w:val="24"/>
        </w:rPr>
        <w:t>投标人使用本表或自由报价单格式报价均可，但应能清晰体现总报价及分项报价信息。</w:t>
      </w:r>
    </w:p>
    <w:p w14:paraId="1F722D80" w14:textId="77777777" w:rsidR="00DC2D2E" w:rsidRDefault="00000000">
      <w:pPr>
        <w:numPr>
          <w:ilvl w:val="0"/>
          <w:numId w:val="47"/>
        </w:numPr>
        <w:ind w:left="0" w:firstLineChars="200" w:firstLine="480"/>
        <w:rPr>
          <w:sz w:val="24"/>
        </w:rPr>
      </w:pPr>
      <w:r>
        <w:rPr>
          <w:sz w:val="24"/>
        </w:rPr>
        <w:t>如果分项报价与总价不一致，以总价为准。</w:t>
      </w:r>
    </w:p>
    <w:p w14:paraId="7A485BF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44FC2197"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7A16D35" w14:textId="77777777" w:rsidR="00DC2D2E" w:rsidRDefault="00000000">
      <w:pPr>
        <w:pStyle w:val="a0"/>
        <w:ind w:left="0"/>
        <w:jc w:val="left"/>
        <w:rPr>
          <w:rFonts w:ascii="宋体" w:hAnsi="宋体" w:cs="宋体"/>
          <w:sz w:val="21"/>
          <w:szCs w:val="21"/>
        </w:rPr>
      </w:pPr>
      <w:r>
        <w:rPr>
          <w:rFonts w:ascii="仿宋" w:eastAsia="仿宋" w:hAnsi="仿宋" w:hint="eastAsia"/>
          <w:sz w:val="28"/>
          <w:szCs w:val="28"/>
        </w:rPr>
        <w:t>日期：_______年____月____日</w:t>
      </w:r>
    </w:p>
    <w:p w14:paraId="26E74B72" w14:textId="77777777" w:rsidR="00DC2D2E" w:rsidRDefault="00000000">
      <w:pPr>
        <w:widowControl/>
        <w:jc w:val="left"/>
        <w:rPr>
          <w:rFonts w:ascii="仿宋" w:eastAsia="仿宋" w:hAnsi="仿宋"/>
          <w:sz w:val="30"/>
          <w:szCs w:val="30"/>
        </w:rPr>
      </w:pPr>
      <w:r>
        <w:rPr>
          <w:rFonts w:ascii="仿宋" w:eastAsia="仿宋" w:hAnsi="仿宋"/>
          <w:sz w:val="30"/>
          <w:szCs w:val="30"/>
        </w:rPr>
        <w:br w:type="page"/>
      </w:r>
    </w:p>
    <w:p w14:paraId="124608F1" w14:textId="77777777" w:rsidR="00DC2D2E" w:rsidRDefault="00000000">
      <w:pPr>
        <w:spacing w:line="0" w:lineRule="atLeast"/>
        <w:outlineLvl w:val="1"/>
        <w:rPr>
          <w:rFonts w:ascii="宋体" w:hAnsi="宋体"/>
          <w:szCs w:val="21"/>
        </w:rPr>
      </w:pPr>
      <w:bookmarkStart w:id="91" w:name="_Toc116550368"/>
      <w:r>
        <w:rPr>
          <w:rFonts w:ascii="宋体" w:hAnsi="宋体" w:hint="eastAsia"/>
          <w:szCs w:val="21"/>
        </w:rPr>
        <w:lastRenderedPageBreak/>
        <w:t>附件9：报价一览表（工程）</w:t>
      </w:r>
      <w:bookmarkEnd w:id="91"/>
      <w:r>
        <w:rPr>
          <w:rFonts w:ascii="宋体" w:hAnsi="宋体" w:hint="eastAsia"/>
          <w:color w:val="FF0000"/>
          <w:szCs w:val="21"/>
        </w:rPr>
        <w:t>（本项目不适用）</w:t>
      </w:r>
    </w:p>
    <w:p w14:paraId="23D1C5B1" w14:textId="77777777" w:rsidR="00DC2D2E" w:rsidRDefault="00DC2D2E">
      <w:pPr>
        <w:jc w:val="center"/>
        <w:rPr>
          <w:rFonts w:ascii="仿宋_GB2312" w:eastAsia="仿宋_GB2312" w:hAnsi="宋体"/>
          <w:b/>
          <w:sz w:val="30"/>
          <w:szCs w:val="30"/>
        </w:rPr>
      </w:pPr>
    </w:p>
    <w:p w14:paraId="4199DD5C"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6CDE5E4" w14:textId="77777777" w:rsidR="00DC2D2E"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3F94301" w14:textId="77777777" w:rsidR="00DC2D2E"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C2D2E" w14:paraId="022CFDF4" w14:textId="77777777">
        <w:trPr>
          <w:cantSplit/>
          <w:trHeight w:hRule="exact" w:val="916"/>
          <w:jc w:val="center"/>
        </w:trPr>
        <w:tc>
          <w:tcPr>
            <w:tcW w:w="568" w:type="dxa"/>
            <w:vAlign w:val="center"/>
          </w:tcPr>
          <w:p w14:paraId="6C8C5BC5" w14:textId="77777777" w:rsidR="00DC2D2E"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FA98FAC"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6F9A41C"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2198BDB"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917278E" w14:textId="77777777" w:rsidR="00DC2D2E"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85521A5"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4F86D1D"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97ED7E4" w14:textId="77777777" w:rsidR="00DC2D2E"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DC2D2E" w14:paraId="19196EEF" w14:textId="77777777">
        <w:trPr>
          <w:cantSplit/>
          <w:trHeight w:hRule="exact" w:val="545"/>
          <w:jc w:val="center"/>
        </w:trPr>
        <w:tc>
          <w:tcPr>
            <w:tcW w:w="568" w:type="dxa"/>
            <w:vAlign w:val="center"/>
          </w:tcPr>
          <w:p w14:paraId="13172EFE" w14:textId="77777777" w:rsidR="00DC2D2E" w:rsidRDefault="00DC2D2E">
            <w:pPr>
              <w:spacing w:line="400" w:lineRule="exact"/>
              <w:rPr>
                <w:rFonts w:ascii="仿宋" w:eastAsia="仿宋" w:hAnsi="仿宋"/>
                <w:bCs/>
                <w:sz w:val="28"/>
                <w:szCs w:val="28"/>
              </w:rPr>
            </w:pPr>
          </w:p>
        </w:tc>
        <w:tc>
          <w:tcPr>
            <w:tcW w:w="1525" w:type="dxa"/>
            <w:vAlign w:val="center"/>
          </w:tcPr>
          <w:p w14:paraId="7B728656" w14:textId="77777777" w:rsidR="00DC2D2E" w:rsidRDefault="00DC2D2E">
            <w:pPr>
              <w:spacing w:line="400" w:lineRule="exact"/>
              <w:rPr>
                <w:rFonts w:ascii="仿宋" w:eastAsia="仿宋" w:hAnsi="仿宋"/>
                <w:bCs/>
                <w:sz w:val="28"/>
                <w:szCs w:val="28"/>
              </w:rPr>
            </w:pPr>
          </w:p>
        </w:tc>
        <w:tc>
          <w:tcPr>
            <w:tcW w:w="992" w:type="dxa"/>
          </w:tcPr>
          <w:p w14:paraId="73988DB2" w14:textId="77777777" w:rsidR="00DC2D2E" w:rsidRDefault="00DC2D2E">
            <w:pPr>
              <w:spacing w:line="400" w:lineRule="exact"/>
              <w:rPr>
                <w:rFonts w:ascii="仿宋" w:eastAsia="仿宋" w:hAnsi="仿宋"/>
                <w:bCs/>
                <w:sz w:val="28"/>
                <w:szCs w:val="28"/>
              </w:rPr>
            </w:pPr>
          </w:p>
        </w:tc>
        <w:tc>
          <w:tcPr>
            <w:tcW w:w="992" w:type="dxa"/>
            <w:vAlign w:val="center"/>
          </w:tcPr>
          <w:p w14:paraId="3E80DAA1" w14:textId="77777777" w:rsidR="00DC2D2E" w:rsidRDefault="00DC2D2E">
            <w:pPr>
              <w:spacing w:line="400" w:lineRule="exact"/>
              <w:rPr>
                <w:rFonts w:ascii="仿宋" w:eastAsia="仿宋" w:hAnsi="仿宋"/>
                <w:bCs/>
                <w:sz w:val="28"/>
                <w:szCs w:val="28"/>
              </w:rPr>
            </w:pPr>
          </w:p>
        </w:tc>
        <w:tc>
          <w:tcPr>
            <w:tcW w:w="1276" w:type="dxa"/>
            <w:vAlign w:val="center"/>
          </w:tcPr>
          <w:p w14:paraId="70501ACB" w14:textId="77777777" w:rsidR="00DC2D2E" w:rsidRDefault="00DC2D2E">
            <w:pPr>
              <w:spacing w:line="400" w:lineRule="exact"/>
              <w:rPr>
                <w:rFonts w:ascii="仿宋" w:eastAsia="仿宋" w:hAnsi="仿宋"/>
                <w:bCs/>
                <w:sz w:val="28"/>
                <w:szCs w:val="28"/>
              </w:rPr>
            </w:pPr>
          </w:p>
        </w:tc>
        <w:tc>
          <w:tcPr>
            <w:tcW w:w="917" w:type="dxa"/>
            <w:vAlign w:val="center"/>
          </w:tcPr>
          <w:p w14:paraId="4C20C273" w14:textId="77777777" w:rsidR="00DC2D2E" w:rsidRDefault="00DC2D2E">
            <w:pPr>
              <w:spacing w:line="400" w:lineRule="exact"/>
              <w:rPr>
                <w:rFonts w:ascii="仿宋" w:eastAsia="仿宋" w:hAnsi="仿宋"/>
                <w:bCs/>
                <w:sz w:val="28"/>
                <w:szCs w:val="28"/>
              </w:rPr>
            </w:pPr>
          </w:p>
        </w:tc>
        <w:tc>
          <w:tcPr>
            <w:tcW w:w="955" w:type="dxa"/>
            <w:vAlign w:val="center"/>
          </w:tcPr>
          <w:p w14:paraId="1FD0946A" w14:textId="77777777" w:rsidR="00DC2D2E" w:rsidRDefault="00DC2D2E">
            <w:pPr>
              <w:spacing w:line="400" w:lineRule="exact"/>
              <w:rPr>
                <w:rFonts w:ascii="仿宋" w:eastAsia="仿宋" w:hAnsi="仿宋"/>
                <w:bCs/>
                <w:sz w:val="28"/>
                <w:szCs w:val="28"/>
              </w:rPr>
            </w:pPr>
          </w:p>
        </w:tc>
        <w:tc>
          <w:tcPr>
            <w:tcW w:w="992" w:type="dxa"/>
            <w:vAlign w:val="center"/>
          </w:tcPr>
          <w:p w14:paraId="1FDA69CC" w14:textId="77777777" w:rsidR="00DC2D2E" w:rsidRDefault="00DC2D2E">
            <w:pPr>
              <w:spacing w:line="400" w:lineRule="exact"/>
              <w:rPr>
                <w:rFonts w:ascii="仿宋" w:eastAsia="仿宋" w:hAnsi="仿宋"/>
                <w:bCs/>
                <w:sz w:val="28"/>
                <w:szCs w:val="28"/>
              </w:rPr>
            </w:pPr>
          </w:p>
        </w:tc>
      </w:tr>
      <w:tr w:rsidR="00DC2D2E" w14:paraId="0CA383A6" w14:textId="77777777">
        <w:trPr>
          <w:cantSplit/>
          <w:trHeight w:hRule="exact" w:val="545"/>
          <w:jc w:val="center"/>
        </w:trPr>
        <w:tc>
          <w:tcPr>
            <w:tcW w:w="568" w:type="dxa"/>
            <w:vAlign w:val="center"/>
          </w:tcPr>
          <w:p w14:paraId="7FC186A9" w14:textId="77777777" w:rsidR="00DC2D2E" w:rsidRDefault="00DC2D2E">
            <w:pPr>
              <w:spacing w:line="400" w:lineRule="exact"/>
              <w:rPr>
                <w:rFonts w:ascii="仿宋" w:eastAsia="仿宋" w:hAnsi="仿宋"/>
                <w:bCs/>
                <w:sz w:val="28"/>
                <w:szCs w:val="28"/>
              </w:rPr>
            </w:pPr>
          </w:p>
        </w:tc>
        <w:tc>
          <w:tcPr>
            <w:tcW w:w="1525" w:type="dxa"/>
            <w:vAlign w:val="center"/>
          </w:tcPr>
          <w:p w14:paraId="3E57F84E" w14:textId="77777777" w:rsidR="00DC2D2E" w:rsidRDefault="00DC2D2E">
            <w:pPr>
              <w:spacing w:line="400" w:lineRule="exact"/>
              <w:rPr>
                <w:rFonts w:ascii="仿宋" w:eastAsia="仿宋" w:hAnsi="仿宋"/>
                <w:bCs/>
                <w:sz w:val="28"/>
                <w:szCs w:val="28"/>
              </w:rPr>
            </w:pPr>
          </w:p>
        </w:tc>
        <w:tc>
          <w:tcPr>
            <w:tcW w:w="992" w:type="dxa"/>
          </w:tcPr>
          <w:p w14:paraId="4FDDAC5D" w14:textId="77777777" w:rsidR="00DC2D2E" w:rsidRDefault="00DC2D2E">
            <w:pPr>
              <w:spacing w:line="400" w:lineRule="exact"/>
              <w:rPr>
                <w:rFonts w:ascii="仿宋" w:eastAsia="仿宋" w:hAnsi="仿宋"/>
                <w:bCs/>
                <w:sz w:val="28"/>
                <w:szCs w:val="28"/>
              </w:rPr>
            </w:pPr>
          </w:p>
        </w:tc>
        <w:tc>
          <w:tcPr>
            <w:tcW w:w="992" w:type="dxa"/>
            <w:vAlign w:val="center"/>
          </w:tcPr>
          <w:p w14:paraId="062A586F" w14:textId="77777777" w:rsidR="00DC2D2E" w:rsidRDefault="00DC2D2E">
            <w:pPr>
              <w:spacing w:line="400" w:lineRule="exact"/>
              <w:rPr>
                <w:rFonts w:ascii="仿宋" w:eastAsia="仿宋" w:hAnsi="仿宋"/>
                <w:bCs/>
                <w:sz w:val="28"/>
                <w:szCs w:val="28"/>
              </w:rPr>
            </w:pPr>
          </w:p>
        </w:tc>
        <w:tc>
          <w:tcPr>
            <w:tcW w:w="1276" w:type="dxa"/>
            <w:vAlign w:val="center"/>
          </w:tcPr>
          <w:p w14:paraId="218F5C57" w14:textId="77777777" w:rsidR="00DC2D2E" w:rsidRDefault="00DC2D2E">
            <w:pPr>
              <w:spacing w:line="400" w:lineRule="exact"/>
              <w:rPr>
                <w:rFonts w:ascii="仿宋" w:eastAsia="仿宋" w:hAnsi="仿宋"/>
                <w:bCs/>
                <w:sz w:val="28"/>
                <w:szCs w:val="28"/>
              </w:rPr>
            </w:pPr>
          </w:p>
        </w:tc>
        <w:tc>
          <w:tcPr>
            <w:tcW w:w="917" w:type="dxa"/>
            <w:vAlign w:val="center"/>
          </w:tcPr>
          <w:p w14:paraId="13D62A0F" w14:textId="77777777" w:rsidR="00DC2D2E" w:rsidRDefault="00DC2D2E">
            <w:pPr>
              <w:spacing w:line="400" w:lineRule="exact"/>
              <w:rPr>
                <w:rFonts w:ascii="仿宋" w:eastAsia="仿宋" w:hAnsi="仿宋"/>
                <w:bCs/>
                <w:sz w:val="28"/>
                <w:szCs w:val="28"/>
              </w:rPr>
            </w:pPr>
          </w:p>
        </w:tc>
        <w:tc>
          <w:tcPr>
            <w:tcW w:w="955" w:type="dxa"/>
            <w:vAlign w:val="center"/>
          </w:tcPr>
          <w:p w14:paraId="1A183A9F" w14:textId="77777777" w:rsidR="00DC2D2E" w:rsidRDefault="00DC2D2E">
            <w:pPr>
              <w:spacing w:line="400" w:lineRule="exact"/>
              <w:rPr>
                <w:rFonts w:ascii="仿宋" w:eastAsia="仿宋" w:hAnsi="仿宋"/>
                <w:bCs/>
                <w:sz w:val="28"/>
                <w:szCs w:val="28"/>
              </w:rPr>
            </w:pPr>
          </w:p>
        </w:tc>
        <w:tc>
          <w:tcPr>
            <w:tcW w:w="992" w:type="dxa"/>
            <w:vAlign w:val="center"/>
          </w:tcPr>
          <w:p w14:paraId="2E8DAFF1" w14:textId="77777777" w:rsidR="00DC2D2E" w:rsidRDefault="00DC2D2E">
            <w:pPr>
              <w:spacing w:line="400" w:lineRule="exact"/>
              <w:rPr>
                <w:rFonts w:ascii="仿宋" w:eastAsia="仿宋" w:hAnsi="仿宋"/>
                <w:bCs/>
                <w:sz w:val="28"/>
                <w:szCs w:val="28"/>
              </w:rPr>
            </w:pPr>
          </w:p>
        </w:tc>
      </w:tr>
      <w:tr w:rsidR="00DC2D2E" w14:paraId="24463F26" w14:textId="77777777">
        <w:trPr>
          <w:cantSplit/>
          <w:trHeight w:hRule="exact" w:val="545"/>
          <w:jc w:val="center"/>
        </w:trPr>
        <w:tc>
          <w:tcPr>
            <w:tcW w:w="568" w:type="dxa"/>
            <w:vAlign w:val="center"/>
          </w:tcPr>
          <w:p w14:paraId="77FE3BA3" w14:textId="77777777" w:rsidR="00DC2D2E" w:rsidRDefault="00DC2D2E">
            <w:pPr>
              <w:spacing w:line="400" w:lineRule="exact"/>
              <w:rPr>
                <w:rFonts w:ascii="仿宋" w:eastAsia="仿宋" w:hAnsi="仿宋"/>
                <w:bCs/>
                <w:sz w:val="28"/>
                <w:szCs w:val="28"/>
              </w:rPr>
            </w:pPr>
          </w:p>
        </w:tc>
        <w:tc>
          <w:tcPr>
            <w:tcW w:w="1525" w:type="dxa"/>
            <w:vAlign w:val="center"/>
          </w:tcPr>
          <w:p w14:paraId="6F42CF3A" w14:textId="77777777" w:rsidR="00DC2D2E" w:rsidRDefault="00DC2D2E">
            <w:pPr>
              <w:spacing w:line="400" w:lineRule="exact"/>
              <w:rPr>
                <w:rFonts w:ascii="仿宋" w:eastAsia="仿宋" w:hAnsi="仿宋"/>
                <w:bCs/>
                <w:sz w:val="28"/>
                <w:szCs w:val="28"/>
              </w:rPr>
            </w:pPr>
          </w:p>
        </w:tc>
        <w:tc>
          <w:tcPr>
            <w:tcW w:w="992" w:type="dxa"/>
          </w:tcPr>
          <w:p w14:paraId="7114DD60" w14:textId="77777777" w:rsidR="00DC2D2E" w:rsidRDefault="00DC2D2E">
            <w:pPr>
              <w:spacing w:line="400" w:lineRule="exact"/>
              <w:rPr>
                <w:rFonts w:ascii="仿宋" w:eastAsia="仿宋" w:hAnsi="仿宋"/>
                <w:bCs/>
                <w:sz w:val="28"/>
                <w:szCs w:val="28"/>
              </w:rPr>
            </w:pPr>
          </w:p>
        </w:tc>
        <w:tc>
          <w:tcPr>
            <w:tcW w:w="992" w:type="dxa"/>
            <w:vAlign w:val="center"/>
          </w:tcPr>
          <w:p w14:paraId="487DAF13" w14:textId="77777777" w:rsidR="00DC2D2E" w:rsidRDefault="00DC2D2E">
            <w:pPr>
              <w:spacing w:line="400" w:lineRule="exact"/>
              <w:rPr>
                <w:rFonts w:ascii="仿宋" w:eastAsia="仿宋" w:hAnsi="仿宋"/>
                <w:bCs/>
                <w:sz w:val="28"/>
                <w:szCs w:val="28"/>
              </w:rPr>
            </w:pPr>
          </w:p>
        </w:tc>
        <w:tc>
          <w:tcPr>
            <w:tcW w:w="1276" w:type="dxa"/>
            <w:vAlign w:val="center"/>
          </w:tcPr>
          <w:p w14:paraId="18B247D8" w14:textId="77777777" w:rsidR="00DC2D2E" w:rsidRDefault="00DC2D2E">
            <w:pPr>
              <w:spacing w:line="400" w:lineRule="exact"/>
              <w:rPr>
                <w:rFonts w:ascii="仿宋" w:eastAsia="仿宋" w:hAnsi="仿宋"/>
                <w:bCs/>
                <w:sz w:val="28"/>
                <w:szCs w:val="28"/>
              </w:rPr>
            </w:pPr>
          </w:p>
        </w:tc>
        <w:tc>
          <w:tcPr>
            <w:tcW w:w="917" w:type="dxa"/>
            <w:vAlign w:val="center"/>
          </w:tcPr>
          <w:p w14:paraId="0A7AD814" w14:textId="77777777" w:rsidR="00DC2D2E" w:rsidRDefault="00DC2D2E">
            <w:pPr>
              <w:spacing w:line="400" w:lineRule="exact"/>
              <w:rPr>
                <w:rFonts w:ascii="仿宋" w:eastAsia="仿宋" w:hAnsi="仿宋"/>
                <w:bCs/>
                <w:sz w:val="28"/>
                <w:szCs w:val="28"/>
              </w:rPr>
            </w:pPr>
          </w:p>
        </w:tc>
        <w:tc>
          <w:tcPr>
            <w:tcW w:w="955" w:type="dxa"/>
            <w:vAlign w:val="center"/>
          </w:tcPr>
          <w:p w14:paraId="25C029FE" w14:textId="77777777" w:rsidR="00DC2D2E" w:rsidRDefault="00DC2D2E">
            <w:pPr>
              <w:spacing w:line="400" w:lineRule="exact"/>
              <w:rPr>
                <w:rFonts w:ascii="仿宋" w:eastAsia="仿宋" w:hAnsi="仿宋"/>
                <w:bCs/>
                <w:sz w:val="28"/>
                <w:szCs w:val="28"/>
              </w:rPr>
            </w:pPr>
          </w:p>
        </w:tc>
        <w:tc>
          <w:tcPr>
            <w:tcW w:w="992" w:type="dxa"/>
            <w:vAlign w:val="center"/>
          </w:tcPr>
          <w:p w14:paraId="5817CDFD" w14:textId="77777777" w:rsidR="00DC2D2E" w:rsidRDefault="00DC2D2E">
            <w:pPr>
              <w:spacing w:line="400" w:lineRule="exact"/>
              <w:rPr>
                <w:rFonts w:ascii="仿宋" w:eastAsia="仿宋" w:hAnsi="仿宋"/>
                <w:bCs/>
                <w:sz w:val="28"/>
                <w:szCs w:val="28"/>
              </w:rPr>
            </w:pPr>
          </w:p>
        </w:tc>
      </w:tr>
      <w:tr w:rsidR="00DC2D2E" w14:paraId="00358DA5" w14:textId="77777777">
        <w:trPr>
          <w:cantSplit/>
          <w:trHeight w:hRule="exact" w:val="545"/>
          <w:jc w:val="center"/>
        </w:trPr>
        <w:tc>
          <w:tcPr>
            <w:tcW w:w="568" w:type="dxa"/>
            <w:vAlign w:val="center"/>
          </w:tcPr>
          <w:p w14:paraId="35F15F49" w14:textId="77777777" w:rsidR="00DC2D2E" w:rsidRDefault="00DC2D2E">
            <w:pPr>
              <w:spacing w:line="400" w:lineRule="exact"/>
              <w:rPr>
                <w:rFonts w:ascii="仿宋" w:eastAsia="仿宋" w:hAnsi="仿宋"/>
                <w:bCs/>
                <w:sz w:val="28"/>
                <w:szCs w:val="28"/>
              </w:rPr>
            </w:pPr>
          </w:p>
        </w:tc>
        <w:tc>
          <w:tcPr>
            <w:tcW w:w="1525" w:type="dxa"/>
            <w:vAlign w:val="center"/>
          </w:tcPr>
          <w:p w14:paraId="07E13C21" w14:textId="77777777" w:rsidR="00DC2D2E" w:rsidRDefault="00DC2D2E">
            <w:pPr>
              <w:spacing w:line="400" w:lineRule="exact"/>
              <w:rPr>
                <w:rFonts w:ascii="仿宋" w:eastAsia="仿宋" w:hAnsi="仿宋"/>
                <w:bCs/>
                <w:sz w:val="28"/>
                <w:szCs w:val="28"/>
              </w:rPr>
            </w:pPr>
          </w:p>
        </w:tc>
        <w:tc>
          <w:tcPr>
            <w:tcW w:w="992" w:type="dxa"/>
          </w:tcPr>
          <w:p w14:paraId="66CC71D6" w14:textId="77777777" w:rsidR="00DC2D2E" w:rsidRDefault="00DC2D2E">
            <w:pPr>
              <w:spacing w:line="400" w:lineRule="exact"/>
              <w:rPr>
                <w:rFonts w:ascii="仿宋" w:eastAsia="仿宋" w:hAnsi="仿宋"/>
                <w:bCs/>
                <w:sz w:val="28"/>
                <w:szCs w:val="28"/>
              </w:rPr>
            </w:pPr>
          </w:p>
        </w:tc>
        <w:tc>
          <w:tcPr>
            <w:tcW w:w="992" w:type="dxa"/>
            <w:vAlign w:val="center"/>
          </w:tcPr>
          <w:p w14:paraId="4C381341" w14:textId="77777777" w:rsidR="00DC2D2E" w:rsidRDefault="00DC2D2E">
            <w:pPr>
              <w:spacing w:line="400" w:lineRule="exact"/>
              <w:rPr>
                <w:rFonts w:ascii="仿宋" w:eastAsia="仿宋" w:hAnsi="仿宋"/>
                <w:bCs/>
                <w:sz w:val="28"/>
                <w:szCs w:val="28"/>
              </w:rPr>
            </w:pPr>
          </w:p>
        </w:tc>
        <w:tc>
          <w:tcPr>
            <w:tcW w:w="1276" w:type="dxa"/>
            <w:vAlign w:val="center"/>
          </w:tcPr>
          <w:p w14:paraId="1E478FC3" w14:textId="77777777" w:rsidR="00DC2D2E" w:rsidRDefault="00DC2D2E">
            <w:pPr>
              <w:spacing w:line="400" w:lineRule="exact"/>
              <w:rPr>
                <w:rFonts w:ascii="仿宋" w:eastAsia="仿宋" w:hAnsi="仿宋"/>
                <w:bCs/>
                <w:sz w:val="28"/>
                <w:szCs w:val="28"/>
              </w:rPr>
            </w:pPr>
          </w:p>
        </w:tc>
        <w:tc>
          <w:tcPr>
            <w:tcW w:w="917" w:type="dxa"/>
            <w:vAlign w:val="center"/>
          </w:tcPr>
          <w:p w14:paraId="3A62FBF0" w14:textId="77777777" w:rsidR="00DC2D2E" w:rsidRDefault="00DC2D2E">
            <w:pPr>
              <w:spacing w:line="400" w:lineRule="exact"/>
              <w:rPr>
                <w:rFonts w:ascii="仿宋" w:eastAsia="仿宋" w:hAnsi="仿宋"/>
                <w:bCs/>
                <w:sz w:val="28"/>
                <w:szCs w:val="28"/>
              </w:rPr>
            </w:pPr>
          </w:p>
        </w:tc>
        <w:tc>
          <w:tcPr>
            <w:tcW w:w="955" w:type="dxa"/>
            <w:vAlign w:val="center"/>
          </w:tcPr>
          <w:p w14:paraId="026806B3" w14:textId="77777777" w:rsidR="00DC2D2E" w:rsidRDefault="00DC2D2E">
            <w:pPr>
              <w:spacing w:line="400" w:lineRule="exact"/>
              <w:rPr>
                <w:rFonts w:ascii="仿宋" w:eastAsia="仿宋" w:hAnsi="仿宋"/>
                <w:bCs/>
                <w:sz w:val="28"/>
                <w:szCs w:val="28"/>
              </w:rPr>
            </w:pPr>
          </w:p>
        </w:tc>
        <w:tc>
          <w:tcPr>
            <w:tcW w:w="992" w:type="dxa"/>
            <w:vAlign w:val="center"/>
          </w:tcPr>
          <w:p w14:paraId="6BD5B2B4" w14:textId="77777777" w:rsidR="00DC2D2E" w:rsidRDefault="00DC2D2E">
            <w:pPr>
              <w:spacing w:line="400" w:lineRule="exact"/>
              <w:rPr>
                <w:rFonts w:ascii="仿宋" w:eastAsia="仿宋" w:hAnsi="仿宋"/>
                <w:bCs/>
                <w:sz w:val="28"/>
                <w:szCs w:val="28"/>
              </w:rPr>
            </w:pPr>
          </w:p>
        </w:tc>
      </w:tr>
      <w:tr w:rsidR="00DC2D2E" w14:paraId="102348E5" w14:textId="77777777">
        <w:trPr>
          <w:cantSplit/>
          <w:trHeight w:hRule="exact" w:val="545"/>
          <w:jc w:val="center"/>
        </w:trPr>
        <w:tc>
          <w:tcPr>
            <w:tcW w:w="568" w:type="dxa"/>
            <w:vAlign w:val="center"/>
          </w:tcPr>
          <w:p w14:paraId="2187ACDD" w14:textId="77777777" w:rsidR="00DC2D2E" w:rsidRDefault="00DC2D2E">
            <w:pPr>
              <w:spacing w:line="400" w:lineRule="exact"/>
              <w:rPr>
                <w:rFonts w:ascii="仿宋" w:eastAsia="仿宋" w:hAnsi="仿宋"/>
                <w:bCs/>
                <w:sz w:val="28"/>
                <w:szCs w:val="28"/>
              </w:rPr>
            </w:pPr>
          </w:p>
        </w:tc>
        <w:tc>
          <w:tcPr>
            <w:tcW w:w="1525" w:type="dxa"/>
            <w:vAlign w:val="center"/>
          </w:tcPr>
          <w:p w14:paraId="6CFF5D6C" w14:textId="77777777" w:rsidR="00DC2D2E" w:rsidRDefault="00DC2D2E">
            <w:pPr>
              <w:spacing w:line="400" w:lineRule="exact"/>
              <w:rPr>
                <w:rFonts w:ascii="仿宋" w:eastAsia="仿宋" w:hAnsi="仿宋"/>
                <w:bCs/>
                <w:sz w:val="28"/>
                <w:szCs w:val="28"/>
              </w:rPr>
            </w:pPr>
          </w:p>
        </w:tc>
        <w:tc>
          <w:tcPr>
            <w:tcW w:w="992" w:type="dxa"/>
          </w:tcPr>
          <w:p w14:paraId="1BAFD6DF" w14:textId="77777777" w:rsidR="00DC2D2E" w:rsidRDefault="00DC2D2E">
            <w:pPr>
              <w:spacing w:line="400" w:lineRule="exact"/>
              <w:rPr>
                <w:rFonts w:ascii="仿宋" w:eastAsia="仿宋" w:hAnsi="仿宋"/>
                <w:bCs/>
                <w:sz w:val="28"/>
                <w:szCs w:val="28"/>
              </w:rPr>
            </w:pPr>
          </w:p>
        </w:tc>
        <w:tc>
          <w:tcPr>
            <w:tcW w:w="992" w:type="dxa"/>
            <w:vAlign w:val="center"/>
          </w:tcPr>
          <w:p w14:paraId="43D2EC5F" w14:textId="77777777" w:rsidR="00DC2D2E" w:rsidRDefault="00DC2D2E">
            <w:pPr>
              <w:spacing w:line="400" w:lineRule="exact"/>
              <w:rPr>
                <w:rFonts w:ascii="仿宋" w:eastAsia="仿宋" w:hAnsi="仿宋"/>
                <w:bCs/>
                <w:sz w:val="28"/>
                <w:szCs w:val="28"/>
              </w:rPr>
            </w:pPr>
          </w:p>
        </w:tc>
        <w:tc>
          <w:tcPr>
            <w:tcW w:w="1276" w:type="dxa"/>
            <w:vAlign w:val="center"/>
          </w:tcPr>
          <w:p w14:paraId="0DC2DDAB" w14:textId="77777777" w:rsidR="00DC2D2E" w:rsidRDefault="00DC2D2E">
            <w:pPr>
              <w:spacing w:line="400" w:lineRule="exact"/>
              <w:rPr>
                <w:rFonts w:ascii="仿宋" w:eastAsia="仿宋" w:hAnsi="仿宋"/>
                <w:bCs/>
                <w:sz w:val="28"/>
                <w:szCs w:val="28"/>
              </w:rPr>
            </w:pPr>
          </w:p>
        </w:tc>
        <w:tc>
          <w:tcPr>
            <w:tcW w:w="917" w:type="dxa"/>
            <w:vAlign w:val="center"/>
          </w:tcPr>
          <w:p w14:paraId="07BEA4D8" w14:textId="77777777" w:rsidR="00DC2D2E" w:rsidRDefault="00DC2D2E">
            <w:pPr>
              <w:spacing w:line="400" w:lineRule="exact"/>
              <w:rPr>
                <w:rFonts w:ascii="仿宋" w:eastAsia="仿宋" w:hAnsi="仿宋"/>
                <w:bCs/>
                <w:sz w:val="28"/>
                <w:szCs w:val="28"/>
              </w:rPr>
            </w:pPr>
          </w:p>
        </w:tc>
        <w:tc>
          <w:tcPr>
            <w:tcW w:w="955" w:type="dxa"/>
            <w:vAlign w:val="center"/>
          </w:tcPr>
          <w:p w14:paraId="37C69D07" w14:textId="77777777" w:rsidR="00DC2D2E" w:rsidRDefault="00DC2D2E">
            <w:pPr>
              <w:spacing w:line="400" w:lineRule="exact"/>
              <w:rPr>
                <w:rFonts w:ascii="仿宋" w:eastAsia="仿宋" w:hAnsi="仿宋"/>
                <w:bCs/>
                <w:sz w:val="28"/>
                <w:szCs w:val="28"/>
              </w:rPr>
            </w:pPr>
          </w:p>
        </w:tc>
        <w:tc>
          <w:tcPr>
            <w:tcW w:w="992" w:type="dxa"/>
            <w:vAlign w:val="center"/>
          </w:tcPr>
          <w:p w14:paraId="5982F5F9" w14:textId="77777777" w:rsidR="00DC2D2E" w:rsidRDefault="00DC2D2E">
            <w:pPr>
              <w:spacing w:line="400" w:lineRule="exact"/>
              <w:rPr>
                <w:rFonts w:ascii="仿宋" w:eastAsia="仿宋" w:hAnsi="仿宋"/>
                <w:bCs/>
                <w:sz w:val="28"/>
                <w:szCs w:val="28"/>
              </w:rPr>
            </w:pPr>
          </w:p>
        </w:tc>
      </w:tr>
      <w:tr w:rsidR="00DC2D2E" w14:paraId="13A9C750" w14:textId="77777777">
        <w:trPr>
          <w:cantSplit/>
          <w:trHeight w:hRule="exact" w:val="545"/>
          <w:jc w:val="center"/>
        </w:trPr>
        <w:tc>
          <w:tcPr>
            <w:tcW w:w="568" w:type="dxa"/>
            <w:vAlign w:val="center"/>
          </w:tcPr>
          <w:p w14:paraId="34B04133" w14:textId="77777777" w:rsidR="00DC2D2E" w:rsidRDefault="00DC2D2E">
            <w:pPr>
              <w:spacing w:line="400" w:lineRule="exact"/>
              <w:rPr>
                <w:rFonts w:ascii="仿宋" w:eastAsia="仿宋" w:hAnsi="仿宋"/>
                <w:bCs/>
                <w:sz w:val="28"/>
                <w:szCs w:val="28"/>
              </w:rPr>
            </w:pPr>
          </w:p>
        </w:tc>
        <w:tc>
          <w:tcPr>
            <w:tcW w:w="1525" w:type="dxa"/>
            <w:vAlign w:val="center"/>
          </w:tcPr>
          <w:p w14:paraId="68C20A5B" w14:textId="77777777" w:rsidR="00DC2D2E" w:rsidRDefault="00DC2D2E">
            <w:pPr>
              <w:spacing w:line="400" w:lineRule="exact"/>
              <w:rPr>
                <w:rFonts w:ascii="仿宋" w:eastAsia="仿宋" w:hAnsi="仿宋"/>
                <w:bCs/>
                <w:sz w:val="28"/>
                <w:szCs w:val="28"/>
              </w:rPr>
            </w:pPr>
          </w:p>
        </w:tc>
        <w:tc>
          <w:tcPr>
            <w:tcW w:w="992" w:type="dxa"/>
          </w:tcPr>
          <w:p w14:paraId="7714342D" w14:textId="77777777" w:rsidR="00DC2D2E" w:rsidRDefault="00DC2D2E">
            <w:pPr>
              <w:spacing w:line="400" w:lineRule="exact"/>
              <w:rPr>
                <w:rFonts w:ascii="仿宋" w:eastAsia="仿宋" w:hAnsi="仿宋"/>
                <w:bCs/>
                <w:sz w:val="28"/>
                <w:szCs w:val="28"/>
              </w:rPr>
            </w:pPr>
          </w:p>
        </w:tc>
        <w:tc>
          <w:tcPr>
            <w:tcW w:w="992" w:type="dxa"/>
            <w:vAlign w:val="center"/>
          </w:tcPr>
          <w:p w14:paraId="5D228A7F" w14:textId="77777777" w:rsidR="00DC2D2E" w:rsidRDefault="00DC2D2E">
            <w:pPr>
              <w:spacing w:line="400" w:lineRule="exact"/>
              <w:rPr>
                <w:rFonts w:ascii="仿宋" w:eastAsia="仿宋" w:hAnsi="仿宋"/>
                <w:bCs/>
                <w:sz w:val="28"/>
                <w:szCs w:val="28"/>
              </w:rPr>
            </w:pPr>
          </w:p>
        </w:tc>
        <w:tc>
          <w:tcPr>
            <w:tcW w:w="1276" w:type="dxa"/>
            <w:vAlign w:val="center"/>
          </w:tcPr>
          <w:p w14:paraId="11281690" w14:textId="77777777" w:rsidR="00DC2D2E" w:rsidRDefault="00DC2D2E">
            <w:pPr>
              <w:spacing w:line="400" w:lineRule="exact"/>
              <w:rPr>
                <w:rFonts w:ascii="仿宋" w:eastAsia="仿宋" w:hAnsi="仿宋"/>
                <w:bCs/>
                <w:sz w:val="28"/>
                <w:szCs w:val="28"/>
              </w:rPr>
            </w:pPr>
          </w:p>
        </w:tc>
        <w:tc>
          <w:tcPr>
            <w:tcW w:w="917" w:type="dxa"/>
            <w:vAlign w:val="center"/>
          </w:tcPr>
          <w:p w14:paraId="49F63F6B" w14:textId="77777777" w:rsidR="00DC2D2E" w:rsidRDefault="00DC2D2E">
            <w:pPr>
              <w:spacing w:line="400" w:lineRule="exact"/>
              <w:rPr>
                <w:rFonts w:ascii="仿宋" w:eastAsia="仿宋" w:hAnsi="仿宋"/>
                <w:bCs/>
                <w:sz w:val="28"/>
                <w:szCs w:val="28"/>
              </w:rPr>
            </w:pPr>
          </w:p>
        </w:tc>
        <w:tc>
          <w:tcPr>
            <w:tcW w:w="955" w:type="dxa"/>
            <w:vAlign w:val="center"/>
          </w:tcPr>
          <w:p w14:paraId="06EBD30D" w14:textId="77777777" w:rsidR="00DC2D2E" w:rsidRDefault="00DC2D2E">
            <w:pPr>
              <w:spacing w:line="400" w:lineRule="exact"/>
              <w:rPr>
                <w:rFonts w:ascii="仿宋" w:eastAsia="仿宋" w:hAnsi="仿宋"/>
                <w:bCs/>
                <w:sz w:val="28"/>
                <w:szCs w:val="28"/>
              </w:rPr>
            </w:pPr>
          </w:p>
        </w:tc>
        <w:tc>
          <w:tcPr>
            <w:tcW w:w="992" w:type="dxa"/>
            <w:vAlign w:val="center"/>
          </w:tcPr>
          <w:p w14:paraId="200C51C5" w14:textId="77777777" w:rsidR="00DC2D2E" w:rsidRDefault="00DC2D2E">
            <w:pPr>
              <w:spacing w:line="400" w:lineRule="exact"/>
              <w:rPr>
                <w:rFonts w:ascii="仿宋" w:eastAsia="仿宋" w:hAnsi="仿宋"/>
                <w:bCs/>
                <w:sz w:val="28"/>
                <w:szCs w:val="28"/>
              </w:rPr>
            </w:pPr>
          </w:p>
        </w:tc>
      </w:tr>
      <w:tr w:rsidR="00DC2D2E" w14:paraId="4C923327" w14:textId="77777777">
        <w:trPr>
          <w:cantSplit/>
          <w:trHeight w:hRule="exact" w:val="545"/>
          <w:jc w:val="center"/>
        </w:trPr>
        <w:tc>
          <w:tcPr>
            <w:tcW w:w="568" w:type="dxa"/>
            <w:vAlign w:val="center"/>
          </w:tcPr>
          <w:p w14:paraId="73500C3F" w14:textId="77777777" w:rsidR="00DC2D2E" w:rsidRDefault="00DC2D2E">
            <w:pPr>
              <w:spacing w:line="400" w:lineRule="exact"/>
              <w:rPr>
                <w:rFonts w:ascii="仿宋" w:eastAsia="仿宋" w:hAnsi="仿宋"/>
                <w:bCs/>
                <w:sz w:val="28"/>
                <w:szCs w:val="28"/>
              </w:rPr>
            </w:pPr>
          </w:p>
        </w:tc>
        <w:tc>
          <w:tcPr>
            <w:tcW w:w="1525" w:type="dxa"/>
            <w:vAlign w:val="center"/>
          </w:tcPr>
          <w:p w14:paraId="60F2B1F7" w14:textId="77777777" w:rsidR="00DC2D2E" w:rsidRDefault="00DC2D2E">
            <w:pPr>
              <w:spacing w:line="400" w:lineRule="exact"/>
              <w:rPr>
                <w:rFonts w:ascii="仿宋" w:eastAsia="仿宋" w:hAnsi="仿宋"/>
                <w:bCs/>
                <w:sz w:val="28"/>
                <w:szCs w:val="28"/>
              </w:rPr>
            </w:pPr>
          </w:p>
        </w:tc>
        <w:tc>
          <w:tcPr>
            <w:tcW w:w="992" w:type="dxa"/>
          </w:tcPr>
          <w:p w14:paraId="59A22BEB" w14:textId="77777777" w:rsidR="00DC2D2E" w:rsidRDefault="00DC2D2E">
            <w:pPr>
              <w:spacing w:line="400" w:lineRule="exact"/>
              <w:rPr>
                <w:rFonts w:ascii="仿宋" w:eastAsia="仿宋" w:hAnsi="仿宋"/>
                <w:bCs/>
                <w:sz w:val="28"/>
                <w:szCs w:val="28"/>
              </w:rPr>
            </w:pPr>
          </w:p>
        </w:tc>
        <w:tc>
          <w:tcPr>
            <w:tcW w:w="992" w:type="dxa"/>
            <w:vAlign w:val="center"/>
          </w:tcPr>
          <w:p w14:paraId="3D7BB262" w14:textId="77777777" w:rsidR="00DC2D2E" w:rsidRDefault="00DC2D2E">
            <w:pPr>
              <w:spacing w:line="400" w:lineRule="exact"/>
              <w:rPr>
                <w:rFonts w:ascii="仿宋" w:eastAsia="仿宋" w:hAnsi="仿宋"/>
                <w:bCs/>
                <w:sz w:val="28"/>
                <w:szCs w:val="28"/>
              </w:rPr>
            </w:pPr>
          </w:p>
        </w:tc>
        <w:tc>
          <w:tcPr>
            <w:tcW w:w="1276" w:type="dxa"/>
            <w:vAlign w:val="center"/>
          </w:tcPr>
          <w:p w14:paraId="4D77358A" w14:textId="77777777" w:rsidR="00DC2D2E" w:rsidRDefault="00DC2D2E">
            <w:pPr>
              <w:spacing w:line="400" w:lineRule="exact"/>
              <w:rPr>
                <w:rFonts w:ascii="仿宋" w:eastAsia="仿宋" w:hAnsi="仿宋"/>
                <w:bCs/>
                <w:sz w:val="28"/>
                <w:szCs w:val="28"/>
              </w:rPr>
            </w:pPr>
          </w:p>
        </w:tc>
        <w:tc>
          <w:tcPr>
            <w:tcW w:w="917" w:type="dxa"/>
            <w:vAlign w:val="center"/>
          </w:tcPr>
          <w:p w14:paraId="714DC419" w14:textId="77777777" w:rsidR="00DC2D2E" w:rsidRDefault="00DC2D2E">
            <w:pPr>
              <w:spacing w:line="400" w:lineRule="exact"/>
              <w:rPr>
                <w:rFonts w:ascii="仿宋" w:eastAsia="仿宋" w:hAnsi="仿宋"/>
                <w:bCs/>
                <w:sz w:val="28"/>
                <w:szCs w:val="28"/>
              </w:rPr>
            </w:pPr>
          </w:p>
        </w:tc>
        <w:tc>
          <w:tcPr>
            <w:tcW w:w="955" w:type="dxa"/>
            <w:vAlign w:val="center"/>
          </w:tcPr>
          <w:p w14:paraId="4F68F289" w14:textId="77777777" w:rsidR="00DC2D2E" w:rsidRDefault="00DC2D2E">
            <w:pPr>
              <w:spacing w:line="400" w:lineRule="exact"/>
              <w:rPr>
                <w:rFonts w:ascii="仿宋" w:eastAsia="仿宋" w:hAnsi="仿宋"/>
                <w:bCs/>
                <w:sz w:val="28"/>
                <w:szCs w:val="28"/>
              </w:rPr>
            </w:pPr>
          </w:p>
        </w:tc>
        <w:tc>
          <w:tcPr>
            <w:tcW w:w="992" w:type="dxa"/>
            <w:vAlign w:val="center"/>
          </w:tcPr>
          <w:p w14:paraId="082D4A90" w14:textId="77777777" w:rsidR="00DC2D2E" w:rsidRDefault="00DC2D2E">
            <w:pPr>
              <w:spacing w:line="400" w:lineRule="exact"/>
              <w:rPr>
                <w:rFonts w:ascii="仿宋" w:eastAsia="仿宋" w:hAnsi="仿宋"/>
                <w:bCs/>
                <w:sz w:val="28"/>
                <w:szCs w:val="28"/>
              </w:rPr>
            </w:pPr>
          </w:p>
        </w:tc>
      </w:tr>
      <w:tr w:rsidR="00DC2D2E" w14:paraId="3D41DBBD" w14:textId="77777777">
        <w:trPr>
          <w:cantSplit/>
          <w:trHeight w:hRule="exact" w:val="545"/>
          <w:jc w:val="center"/>
        </w:trPr>
        <w:tc>
          <w:tcPr>
            <w:tcW w:w="6270" w:type="dxa"/>
            <w:gridSpan w:val="6"/>
            <w:vAlign w:val="center"/>
          </w:tcPr>
          <w:p w14:paraId="1FC14BE4" w14:textId="77777777" w:rsidR="00DC2D2E"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58932CF" w14:textId="77777777" w:rsidR="00DC2D2E" w:rsidRDefault="00DC2D2E">
            <w:pPr>
              <w:spacing w:line="400" w:lineRule="exact"/>
              <w:rPr>
                <w:rFonts w:ascii="仿宋" w:eastAsia="仿宋" w:hAnsi="仿宋"/>
                <w:bCs/>
                <w:sz w:val="28"/>
                <w:szCs w:val="28"/>
              </w:rPr>
            </w:pPr>
          </w:p>
        </w:tc>
        <w:tc>
          <w:tcPr>
            <w:tcW w:w="992" w:type="dxa"/>
            <w:vAlign w:val="center"/>
          </w:tcPr>
          <w:p w14:paraId="0B6F05E5" w14:textId="77777777" w:rsidR="00DC2D2E" w:rsidRDefault="00DC2D2E">
            <w:pPr>
              <w:spacing w:line="400" w:lineRule="exact"/>
              <w:rPr>
                <w:rFonts w:ascii="仿宋" w:eastAsia="仿宋" w:hAnsi="仿宋"/>
                <w:bCs/>
                <w:sz w:val="28"/>
                <w:szCs w:val="28"/>
              </w:rPr>
            </w:pPr>
          </w:p>
        </w:tc>
      </w:tr>
    </w:tbl>
    <w:p w14:paraId="2297A852" w14:textId="77777777" w:rsidR="00DC2D2E"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2F211048" w14:textId="77777777" w:rsidR="00DC2D2E"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27A605E" w14:textId="77777777" w:rsidR="00DC2D2E"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BCFB131" w14:textId="77777777" w:rsidR="00DC2D2E" w:rsidRDefault="00000000">
      <w:pPr>
        <w:pStyle w:val="af6"/>
        <w:numPr>
          <w:ilvl w:val="1"/>
          <w:numId w:val="4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9CD83BB" w14:textId="77777777" w:rsidR="00DC2D2E" w:rsidRDefault="00000000">
      <w:pPr>
        <w:pStyle w:val="af6"/>
        <w:numPr>
          <w:ilvl w:val="1"/>
          <w:numId w:val="4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5C43A274" w14:textId="77777777" w:rsidR="00DC2D2E" w:rsidRDefault="00DC2D2E">
      <w:pPr>
        <w:spacing w:line="360" w:lineRule="auto"/>
        <w:rPr>
          <w:rFonts w:ascii="仿宋" w:eastAsia="仿宋" w:hAnsi="仿宋"/>
          <w:sz w:val="28"/>
          <w:szCs w:val="28"/>
        </w:rPr>
      </w:pPr>
    </w:p>
    <w:p w14:paraId="29BC305B" w14:textId="77777777" w:rsidR="00DC2D2E"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397E255"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4D2B776"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02D508E1" w14:textId="77777777" w:rsidR="00DC2D2E" w:rsidRDefault="00000000">
      <w:pPr>
        <w:spacing w:line="0" w:lineRule="atLeast"/>
        <w:outlineLvl w:val="1"/>
        <w:rPr>
          <w:rFonts w:ascii="宋体" w:hAnsi="宋体"/>
          <w:szCs w:val="21"/>
        </w:rPr>
      </w:pPr>
      <w:bookmarkStart w:id="92" w:name="_Toc116550369"/>
      <w:r>
        <w:rPr>
          <w:rFonts w:ascii="宋体" w:hAnsi="宋体" w:hint="eastAsia"/>
          <w:szCs w:val="21"/>
        </w:rPr>
        <w:lastRenderedPageBreak/>
        <w:t>附件10：法定代表人证明书</w:t>
      </w:r>
      <w:bookmarkEnd w:id="92"/>
    </w:p>
    <w:p w14:paraId="41C25F81" w14:textId="77777777" w:rsidR="00DC2D2E" w:rsidRDefault="00DC2D2E">
      <w:pPr>
        <w:spacing w:line="0" w:lineRule="atLeast"/>
        <w:rPr>
          <w:rFonts w:ascii="仿宋_GB2312" w:eastAsia="仿宋_GB2312" w:hAnsi="仿宋"/>
          <w:sz w:val="24"/>
        </w:rPr>
      </w:pPr>
    </w:p>
    <w:p w14:paraId="58D6A172"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CFC6B21" w14:textId="77777777" w:rsidR="00DC2D2E" w:rsidRDefault="00DC2D2E">
      <w:pPr>
        <w:snapToGrid w:val="0"/>
        <w:spacing w:line="288" w:lineRule="auto"/>
        <w:rPr>
          <w:rFonts w:ascii="仿宋_GB2312" w:eastAsia="仿宋_GB2312" w:hAnsi="宋体"/>
          <w:color w:val="000000"/>
        </w:rPr>
      </w:pPr>
    </w:p>
    <w:p w14:paraId="3AA6AD3A"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750548D"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FC86DD4" w14:textId="77777777" w:rsidR="00DC2D2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72A383A" w14:textId="77777777" w:rsidR="00DC2D2E"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9BBFD96" w14:textId="77777777" w:rsidR="00DC2D2E"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BFC2848" w14:textId="77777777" w:rsidR="00DC2D2E"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3A1FBE4" w14:textId="77777777" w:rsidR="00DC2D2E"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58493A56" w14:textId="77777777" w:rsidR="00DC2D2E"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C4FCD49" w14:textId="77777777" w:rsidR="00DC2D2E"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6C832D67" w14:textId="77777777" w:rsidR="00DC2D2E"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7F71B7FC" w14:textId="77777777" w:rsidR="00DC2D2E" w:rsidRDefault="00DC2D2E">
      <w:pPr>
        <w:snapToGrid w:val="0"/>
        <w:spacing w:line="288" w:lineRule="auto"/>
        <w:ind w:firstLine="570"/>
        <w:rPr>
          <w:rFonts w:ascii="仿宋" w:eastAsia="仿宋" w:hAnsi="仿宋"/>
          <w:color w:val="000000"/>
          <w:sz w:val="28"/>
          <w:szCs w:val="28"/>
        </w:rPr>
      </w:pPr>
    </w:p>
    <w:p w14:paraId="48AC2A38" w14:textId="77777777" w:rsidR="00DC2D2E" w:rsidRDefault="00DC2D2E">
      <w:pPr>
        <w:snapToGrid w:val="0"/>
        <w:spacing w:line="288" w:lineRule="auto"/>
        <w:ind w:firstLine="570"/>
        <w:rPr>
          <w:rFonts w:ascii="仿宋" w:eastAsia="仿宋" w:hAnsi="仿宋"/>
          <w:color w:val="000000"/>
          <w:sz w:val="28"/>
          <w:szCs w:val="28"/>
        </w:rPr>
      </w:pPr>
    </w:p>
    <w:p w14:paraId="0FDC80EF"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94B1B75"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16907AE" w14:textId="77777777" w:rsidR="00DC2D2E"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A4417BD" wp14:editId="714F5C1D">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5CF5EBC" w14:textId="0131831D" w:rsidR="00DC2D2E" w:rsidRDefault="00000000">
                            <w:r>
                              <w:rPr>
                                <w:rFonts w:hint="eastAsia"/>
                              </w:rPr>
                              <w:t>法人身份证</w:t>
                            </w:r>
                            <w:r>
                              <w:t>复印件</w:t>
                            </w:r>
                            <w:r w:rsidR="00694278">
                              <w:rPr>
                                <w:rFonts w:hint="eastAsia"/>
                              </w:rPr>
                              <w:t>（人像面）</w:t>
                            </w:r>
                          </w:p>
                        </w:txbxContent>
                      </wps:txbx>
                      <wps:bodyPr rot="0" vert="horz" wrap="square" lIns="91440" tIns="45720" rIns="91440" bIns="45720" anchor="t" anchorCtr="0" upright="1">
                        <a:noAutofit/>
                      </wps:bodyPr>
                    </wps:wsp>
                  </a:graphicData>
                </a:graphic>
              </wp:anchor>
            </w:drawing>
          </mc:Choice>
          <mc:Fallback>
            <w:pict>
              <v:shapetype w14:anchorId="0A4417B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45CF5EBC" w14:textId="0131831D" w:rsidR="00DC2D2E" w:rsidRDefault="00000000">
                      <w:r>
                        <w:rPr>
                          <w:rFonts w:hint="eastAsia"/>
                        </w:rPr>
                        <w:t>法人身份证</w:t>
                      </w:r>
                      <w:r>
                        <w:t>复印件</w:t>
                      </w:r>
                      <w:r w:rsidR="00694278">
                        <w:rPr>
                          <w:rFonts w:hint="eastAsia"/>
                        </w:rPr>
                        <w:t>（人像面）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0C8DB60E" wp14:editId="338DF1C2">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8C97B43" w14:textId="08316246" w:rsidR="00DC2D2E" w:rsidRDefault="00000000">
                            <w:r>
                              <w:rPr>
                                <w:rFonts w:hint="eastAsia"/>
                              </w:rPr>
                              <w:t>法人身份证</w:t>
                            </w:r>
                            <w:r>
                              <w:t>复印件</w:t>
                            </w:r>
                            <w:r w:rsidR="00694278">
                              <w:rPr>
                                <w:rFonts w:hint="eastAsia"/>
                              </w:rPr>
                              <w:t>（国徽面）</w:t>
                            </w:r>
                          </w:p>
                        </w:txbxContent>
                      </wps:txbx>
                      <wps:bodyPr rot="0" vert="horz" wrap="square" lIns="91440" tIns="45720" rIns="91440" bIns="45720" anchor="t" anchorCtr="0" upright="1">
                        <a:noAutofit/>
                      </wps:bodyPr>
                    </wps:wsp>
                  </a:graphicData>
                </a:graphic>
              </wp:anchor>
            </w:drawing>
          </mc:Choice>
          <mc:Fallback>
            <w:pict>
              <v:shape w14:anchorId="0C8DB60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8C97B43" w14:textId="08316246" w:rsidR="00DC2D2E" w:rsidRDefault="00000000">
                      <w:r>
                        <w:rPr>
                          <w:rFonts w:hint="eastAsia"/>
                        </w:rPr>
                        <w:t>法人身份证</w:t>
                      </w:r>
                      <w:r>
                        <w:t>复印件</w:t>
                      </w:r>
                      <w:r w:rsidR="00694278">
                        <w:rPr>
                          <w:rFonts w:hint="eastAsia"/>
                        </w:rPr>
                        <w:t>（国徽面）</w:t>
                      </w:r>
                    </w:p>
                  </w:txbxContent>
                </v:textbox>
              </v:shape>
            </w:pict>
          </mc:Fallback>
        </mc:AlternateContent>
      </w:r>
      <w:r>
        <w:rPr>
          <w:rFonts w:ascii="仿宋_GB2312" w:eastAsia="仿宋_GB2312" w:hAnsi="宋体"/>
          <w:b/>
          <w:color w:val="000000"/>
        </w:rPr>
        <w:br w:type="page"/>
      </w:r>
    </w:p>
    <w:p w14:paraId="6558968B" w14:textId="77777777" w:rsidR="00DC2D2E" w:rsidRDefault="00000000">
      <w:pPr>
        <w:spacing w:line="0" w:lineRule="atLeast"/>
        <w:outlineLvl w:val="1"/>
        <w:rPr>
          <w:rFonts w:ascii="宋体" w:hAnsi="宋体"/>
          <w:szCs w:val="21"/>
        </w:rPr>
      </w:pPr>
      <w:bookmarkStart w:id="93" w:name="_Toc1165503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3"/>
    </w:p>
    <w:p w14:paraId="129447E9" w14:textId="77777777" w:rsidR="00DC2D2E" w:rsidRDefault="00DC2D2E">
      <w:pPr>
        <w:spacing w:line="0" w:lineRule="atLeast"/>
        <w:rPr>
          <w:rFonts w:ascii="仿宋_GB2312" w:eastAsia="仿宋_GB2312" w:hAnsi="仿宋"/>
          <w:sz w:val="24"/>
        </w:rPr>
      </w:pPr>
    </w:p>
    <w:p w14:paraId="5D978152" w14:textId="77777777" w:rsidR="00DC2D2E" w:rsidRDefault="00DC2D2E">
      <w:pPr>
        <w:spacing w:line="0" w:lineRule="atLeast"/>
        <w:rPr>
          <w:rFonts w:ascii="仿宋_GB2312" w:eastAsia="仿宋_GB2312" w:hAnsi="仿宋"/>
          <w:sz w:val="24"/>
        </w:rPr>
      </w:pPr>
    </w:p>
    <w:p w14:paraId="1849122A"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464A93E6" w14:textId="77777777" w:rsidR="00DC2D2E" w:rsidRDefault="00DC2D2E">
      <w:pPr>
        <w:snapToGrid w:val="0"/>
        <w:spacing w:line="288" w:lineRule="auto"/>
        <w:jc w:val="left"/>
        <w:rPr>
          <w:rFonts w:ascii="仿宋" w:eastAsia="仿宋" w:hAnsi="仿宋"/>
          <w:color w:val="000000"/>
          <w:sz w:val="30"/>
          <w:szCs w:val="30"/>
        </w:rPr>
      </w:pPr>
    </w:p>
    <w:p w14:paraId="3618B2B3" w14:textId="77777777" w:rsidR="00DC2D2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C8C5631"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ED3757C" w14:textId="77777777" w:rsidR="00DC2D2E"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14EEE3C"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7C166BFA" w14:textId="77777777" w:rsidR="00DC2D2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3396384" w14:textId="77777777" w:rsidR="00DC2D2E"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BAB5EA6"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085AD9C8"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0617F1C" w14:textId="77777777" w:rsidR="00DC2D2E"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7562A84" w14:textId="77777777" w:rsidR="00DC2D2E"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1FA9DF86" w14:textId="77777777" w:rsidR="00DC2D2E" w:rsidRDefault="00000000">
      <w:pPr>
        <w:pStyle w:val="af6"/>
        <w:numPr>
          <w:ilvl w:val="1"/>
          <w:numId w:val="50"/>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52F0DBCA" w14:textId="77777777" w:rsidR="00DC2D2E" w:rsidRDefault="00000000">
      <w:pPr>
        <w:pStyle w:val="af6"/>
        <w:numPr>
          <w:ilvl w:val="1"/>
          <w:numId w:val="50"/>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7D2CB27D" w14:textId="77777777" w:rsidR="00DC2D2E" w:rsidRDefault="00000000">
      <w:pPr>
        <w:pStyle w:val="af6"/>
        <w:numPr>
          <w:ilvl w:val="1"/>
          <w:numId w:val="50"/>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36C86B02" w14:textId="77777777" w:rsidR="00DC2D2E"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67805B91" wp14:editId="4245BD7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F7468F7" w14:textId="223D53A5" w:rsidR="00DC2D2E" w:rsidRDefault="00000000">
                            <w:r>
                              <w:rPr>
                                <w:rFonts w:hint="eastAsia"/>
                              </w:rPr>
                              <w:t>被委托人身份证扫描</w:t>
                            </w:r>
                            <w:r>
                              <w:t>件</w:t>
                            </w:r>
                            <w:r>
                              <w:rPr>
                                <w:rFonts w:hint="eastAsia"/>
                              </w:rPr>
                              <w:t>（</w:t>
                            </w:r>
                            <w:r w:rsidR="00694278">
                              <w:rPr>
                                <w:rFonts w:hint="eastAsia"/>
                              </w:rPr>
                              <w:t>国徽面</w:t>
                            </w:r>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67805B91"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4F7468F7" w14:textId="223D53A5" w:rsidR="00DC2D2E" w:rsidRDefault="00000000">
                      <w:r>
                        <w:rPr>
                          <w:rFonts w:hint="eastAsia"/>
                        </w:rPr>
                        <w:t>被委托人身份证扫描</w:t>
                      </w:r>
                      <w:r>
                        <w:t>件</w:t>
                      </w:r>
                      <w:r>
                        <w:rPr>
                          <w:rFonts w:hint="eastAsia"/>
                        </w:rPr>
                        <w:t>（</w:t>
                      </w:r>
                      <w:r w:rsidR="00694278">
                        <w:rPr>
                          <w:rFonts w:hint="eastAsia"/>
                        </w:rPr>
                        <w:t>国徽面</w:t>
                      </w:r>
                      <w:r>
                        <w:rPr>
                          <w:rFonts w:hint="eastAsia"/>
                        </w:rPr>
                        <w:t>）</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088163E2" wp14:editId="66E181A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4F52772A" w14:textId="5CF801BD" w:rsidR="00DC2D2E" w:rsidRDefault="00000000">
                            <w:r>
                              <w:rPr>
                                <w:rFonts w:hint="eastAsia"/>
                              </w:rPr>
                              <w:t>被委托人身份证扫描</w:t>
                            </w:r>
                            <w:r>
                              <w:t>件</w:t>
                            </w:r>
                            <w:r>
                              <w:rPr>
                                <w:rFonts w:hint="eastAsia"/>
                              </w:rPr>
                              <w:t>（</w:t>
                            </w:r>
                            <w:r w:rsidR="00694278">
                              <w:rPr>
                                <w:rFonts w:hint="eastAsia"/>
                              </w:rPr>
                              <w:t>人像面</w:t>
                            </w:r>
                            <w:r>
                              <w:rPr>
                                <w:rFonts w:hint="eastAsia"/>
                              </w:rPr>
                              <w:t>）</w:t>
                            </w:r>
                          </w:p>
                        </w:txbxContent>
                      </wps:txbx>
                      <wps:bodyPr rot="0" vert="horz" wrap="square" lIns="91440" tIns="45720" rIns="91440" bIns="45720" anchor="t" anchorCtr="0" upright="1">
                        <a:noAutofit/>
                      </wps:bodyPr>
                    </wps:wsp>
                  </a:graphicData>
                </a:graphic>
              </wp:anchor>
            </w:drawing>
          </mc:Choice>
          <mc:Fallback>
            <w:pict>
              <v:shape w14:anchorId="088163E2"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4F52772A" w14:textId="5CF801BD" w:rsidR="00DC2D2E" w:rsidRDefault="00000000">
                      <w:r>
                        <w:rPr>
                          <w:rFonts w:hint="eastAsia"/>
                        </w:rPr>
                        <w:t>被委托人身份证扫描</w:t>
                      </w:r>
                      <w:r>
                        <w:t>件</w:t>
                      </w:r>
                      <w:r>
                        <w:rPr>
                          <w:rFonts w:hint="eastAsia"/>
                        </w:rPr>
                        <w:t>（</w:t>
                      </w:r>
                      <w:r w:rsidR="00694278">
                        <w:rPr>
                          <w:rFonts w:hint="eastAsia"/>
                        </w:rPr>
                        <w:t>人像面</w:t>
                      </w:r>
                      <w:r>
                        <w:rPr>
                          <w:rFonts w:hint="eastAsia"/>
                        </w:rPr>
                        <w:t>）</w:t>
                      </w:r>
                    </w:p>
                  </w:txbxContent>
                </v:textbox>
              </v:shape>
            </w:pict>
          </mc:Fallback>
        </mc:AlternateContent>
      </w:r>
      <w:r>
        <w:rPr>
          <w:rFonts w:ascii="仿宋_GB2312" w:eastAsia="仿宋_GB2312" w:hAnsi="宋体"/>
          <w:color w:val="000000"/>
        </w:rPr>
        <w:br w:type="page"/>
      </w:r>
    </w:p>
    <w:p w14:paraId="41BE0078" w14:textId="77777777" w:rsidR="00DC2D2E" w:rsidRDefault="00000000">
      <w:pPr>
        <w:spacing w:line="0" w:lineRule="atLeast"/>
        <w:outlineLvl w:val="1"/>
        <w:rPr>
          <w:rFonts w:ascii="宋体" w:hAnsi="宋体"/>
          <w:szCs w:val="21"/>
        </w:rPr>
      </w:pPr>
      <w:bookmarkStart w:id="94" w:name="_Toc1165503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4"/>
    </w:p>
    <w:p w14:paraId="3124E625" w14:textId="77777777" w:rsidR="00DC2D2E" w:rsidRDefault="00DC2D2E">
      <w:pPr>
        <w:spacing w:line="0" w:lineRule="atLeast"/>
        <w:outlineLvl w:val="1"/>
        <w:rPr>
          <w:rFonts w:ascii="仿宋" w:eastAsia="仿宋" w:hAnsi="仿宋"/>
          <w:sz w:val="30"/>
          <w:szCs w:val="30"/>
        </w:rPr>
      </w:pPr>
    </w:p>
    <w:p w14:paraId="6F9DD827"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157A51A6" w14:textId="77777777" w:rsidR="00DC2D2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09AFBFD" w14:textId="77777777" w:rsidR="00DC2D2E"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C2D2E" w14:paraId="088A2F47"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4C1D29B"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3AB958E7"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3947287"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0FA925E"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7CDD439"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3E5371C3"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24024A0"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1C9DF5A" w14:textId="77777777" w:rsidR="00DC2D2E"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DC2D2E" w14:paraId="0947E10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8447762"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5A4B41B"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A9E50EB"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6930A6E"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040D9C"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8ABFA8"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5E793C3"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01C5077" w14:textId="77777777" w:rsidR="00DC2D2E" w:rsidRDefault="00DC2D2E">
            <w:pPr>
              <w:jc w:val="center"/>
              <w:rPr>
                <w:rFonts w:ascii="仿宋" w:eastAsia="仿宋" w:hAnsi="仿宋"/>
                <w:sz w:val="28"/>
                <w:szCs w:val="28"/>
              </w:rPr>
            </w:pPr>
          </w:p>
        </w:tc>
      </w:tr>
      <w:tr w:rsidR="00DC2D2E" w14:paraId="48D023D3"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5900CA1" w14:textId="77777777" w:rsidR="00DC2D2E" w:rsidRDefault="00DC2D2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2413C7B" w14:textId="77777777" w:rsidR="00DC2D2E" w:rsidRDefault="00DC2D2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3BB9F2C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A4A48C"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249754A"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72556F9"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E86660B"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505C12A" w14:textId="77777777" w:rsidR="00DC2D2E" w:rsidRDefault="00DC2D2E">
            <w:pPr>
              <w:jc w:val="center"/>
              <w:rPr>
                <w:rFonts w:ascii="仿宋" w:eastAsia="仿宋" w:hAnsi="仿宋"/>
                <w:sz w:val="28"/>
                <w:szCs w:val="28"/>
              </w:rPr>
            </w:pPr>
          </w:p>
        </w:tc>
      </w:tr>
      <w:tr w:rsidR="00DC2D2E" w14:paraId="421682F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3FB3F00"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8ACCBAE"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80E7C3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EC152E8"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99655D7"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67DE7E"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6CF42E5"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8460ABB" w14:textId="77777777" w:rsidR="00DC2D2E" w:rsidRDefault="00DC2D2E">
            <w:pPr>
              <w:jc w:val="center"/>
              <w:rPr>
                <w:rFonts w:ascii="仿宋" w:eastAsia="仿宋" w:hAnsi="仿宋"/>
                <w:sz w:val="28"/>
                <w:szCs w:val="28"/>
              </w:rPr>
            </w:pPr>
          </w:p>
        </w:tc>
      </w:tr>
      <w:tr w:rsidR="00DC2D2E" w14:paraId="52D5855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4AB5888"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C703D95" w14:textId="77777777" w:rsidR="00DC2D2E" w:rsidRDefault="00DC2D2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8F777CA"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8BB4132"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C0F994"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335126"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BCE2FF"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85CFFFD" w14:textId="77777777" w:rsidR="00DC2D2E" w:rsidRDefault="00DC2D2E">
            <w:pPr>
              <w:jc w:val="center"/>
              <w:rPr>
                <w:rFonts w:ascii="仿宋" w:eastAsia="仿宋" w:hAnsi="仿宋"/>
                <w:sz w:val="28"/>
                <w:szCs w:val="28"/>
              </w:rPr>
            </w:pPr>
          </w:p>
        </w:tc>
      </w:tr>
      <w:tr w:rsidR="00DC2D2E" w14:paraId="35E16265"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46870A8" w14:textId="77777777" w:rsidR="00DC2D2E" w:rsidRDefault="00DC2D2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5B6BD04" w14:textId="77777777" w:rsidR="00DC2D2E" w:rsidRDefault="00DC2D2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E7E1015"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3BAFFF"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DDBB695"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0F85004"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12273C8"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1C0A0B0" w14:textId="77777777" w:rsidR="00DC2D2E" w:rsidRDefault="00DC2D2E">
            <w:pPr>
              <w:jc w:val="center"/>
              <w:rPr>
                <w:rFonts w:ascii="仿宋" w:eastAsia="仿宋" w:hAnsi="仿宋"/>
                <w:sz w:val="28"/>
                <w:szCs w:val="28"/>
              </w:rPr>
            </w:pPr>
          </w:p>
        </w:tc>
      </w:tr>
      <w:tr w:rsidR="00DC2D2E" w14:paraId="2E65706C"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2888A18"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B26868B" w14:textId="77777777" w:rsidR="00DC2D2E" w:rsidRDefault="00DC2D2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40047BCE"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70E6AAD"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F1F2459"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8C23854"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DF7F217"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C0F34B2" w14:textId="77777777" w:rsidR="00DC2D2E" w:rsidRDefault="00DC2D2E">
            <w:pPr>
              <w:jc w:val="center"/>
              <w:rPr>
                <w:rFonts w:ascii="仿宋" w:eastAsia="仿宋" w:hAnsi="仿宋"/>
                <w:sz w:val="28"/>
                <w:szCs w:val="28"/>
              </w:rPr>
            </w:pPr>
          </w:p>
        </w:tc>
      </w:tr>
      <w:tr w:rsidR="00DC2D2E" w14:paraId="097003A9"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496BE53" w14:textId="77777777" w:rsidR="00DC2D2E" w:rsidRDefault="00DC2D2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6101686" w14:textId="77777777" w:rsidR="00DC2D2E" w:rsidRDefault="00DC2D2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23CD823" w14:textId="77777777" w:rsidR="00DC2D2E" w:rsidRDefault="00DC2D2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033C9F2B" w14:textId="77777777" w:rsidR="00DC2D2E" w:rsidRDefault="00DC2D2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7B2F00A" w14:textId="77777777" w:rsidR="00DC2D2E" w:rsidRDefault="00DC2D2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6AF8B0C" w14:textId="77777777" w:rsidR="00DC2D2E" w:rsidRDefault="00DC2D2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07762CEB" w14:textId="77777777" w:rsidR="00DC2D2E" w:rsidRDefault="00DC2D2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BA5F9E1" w14:textId="77777777" w:rsidR="00DC2D2E" w:rsidRDefault="00DC2D2E">
            <w:pPr>
              <w:jc w:val="center"/>
              <w:rPr>
                <w:rFonts w:ascii="仿宋" w:eastAsia="仿宋" w:hAnsi="仿宋"/>
                <w:sz w:val="28"/>
                <w:szCs w:val="28"/>
              </w:rPr>
            </w:pPr>
          </w:p>
        </w:tc>
      </w:tr>
    </w:tbl>
    <w:p w14:paraId="2949127C" w14:textId="77777777" w:rsidR="00DC2D2E" w:rsidRDefault="00000000">
      <w:pPr>
        <w:rPr>
          <w:rFonts w:ascii="仿宋" w:eastAsia="仿宋" w:hAnsi="仿宋"/>
          <w:sz w:val="28"/>
          <w:szCs w:val="28"/>
        </w:rPr>
      </w:pPr>
      <w:r>
        <w:rPr>
          <w:rFonts w:ascii="仿宋" w:eastAsia="仿宋" w:hAnsi="仿宋" w:hint="eastAsia"/>
          <w:sz w:val="28"/>
          <w:szCs w:val="28"/>
        </w:rPr>
        <w:t>备注：</w:t>
      </w:r>
    </w:p>
    <w:p w14:paraId="7356D957"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5DCC495"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616E6A35"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63ED6A8A" w14:textId="77777777" w:rsidR="00DC2D2E" w:rsidRDefault="000000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261D1091" w14:textId="77777777" w:rsidR="00DC2D2E" w:rsidRDefault="00DC2D2E">
      <w:pPr>
        <w:snapToGrid w:val="0"/>
        <w:spacing w:line="360" w:lineRule="auto"/>
        <w:jc w:val="left"/>
        <w:rPr>
          <w:rFonts w:ascii="仿宋" w:eastAsia="仿宋" w:hAnsi="仿宋"/>
          <w:color w:val="000000"/>
          <w:sz w:val="28"/>
          <w:szCs w:val="28"/>
        </w:rPr>
      </w:pPr>
    </w:p>
    <w:p w14:paraId="44115BC0"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8F99CC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AFF874E" w14:textId="77777777" w:rsidR="00DC2D2E"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7F6AA74" w14:textId="77777777" w:rsidR="00DC2D2E" w:rsidRDefault="00000000">
      <w:pPr>
        <w:spacing w:line="0" w:lineRule="atLeast"/>
        <w:outlineLvl w:val="1"/>
        <w:rPr>
          <w:rFonts w:ascii="宋体" w:hAnsi="宋体"/>
          <w:szCs w:val="21"/>
        </w:rPr>
      </w:pPr>
      <w:bookmarkStart w:id="95" w:name="_Toc1165503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5"/>
    </w:p>
    <w:p w14:paraId="5CF60C4A" w14:textId="77777777" w:rsidR="00DC2D2E" w:rsidRDefault="00DC2D2E">
      <w:pPr>
        <w:spacing w:line="0" w:lineRule="atLeast"/>
        <w:outlineLvl w:val="1"/>
        <w:rPr>
          <w:rFonts w:ascii="仿宋" w:eastAsia="仿宋" w:hAnsi="仿宋"/>
          <w:sz w:val="28"/>
          <w:szCs w:val="28"/>
        </w:rPr>
      </w:pPr>
    </w:p>
    <w:p w14:paraId="66425F27"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1B494711" w14:textId="77777777" w:rsidR="00DC2D2E"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538203B" w14:textId="77777777" w:rsidR="00DC2D2E"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5395518"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3825581"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A172342"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4B07C50"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19DBAAA"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B0EEF0A" w14:textId="77777777" w:rsidR="00DC2D2E" w:rsidRDefault="000000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6F51FF5" w14:textId="77777777" w:rsidR="00DC2D2E" w:rsidRDefault="00DC2D2E">
      <w:pPr>
        <w:spacing w:line="360" w:lineRule="auto"/>
        <w:rPr>
          <w:rFonts w:ascii="仿宋" w:eastAsia="仿宋" w:hAnsi="仿宋"/>
          <w:color w:val="000000"/>
          <w:sz w:val="28"/>
          <w:szCs w:val="28"/>
        </w:rPr>
      </w:pPr>
    </w:p>
    <w:p w14:paraId="34D7E53A" w14:textId="77777777" w:rsidR="00DC2D2E" w:rsidRDefault="00DC2D2E">
      <w:pPr>
        <w:tabs>
          <w:tab w:val="left" w:pos="8248"/>
          <w:tab w:val="left" w:pos="9368"/>
        </w:tabs>
        <w:ind w:left="-66"/>
        <w:rPr>
          <w:rFonts w:ascii="仿宋" w:eastAsia="仿宋" w:hAnsi="仿宋"/>
          <w:color w:val="000000"/>
          <w:sz w:val="28"/>
          <w:szCs w:val="28"/>
          <w:u w:val="single"/>
        </w:rPr>
      </w:pPr>
    </w:p>
    <w:p w14:paraId="5981B936" w14:textId="77777777" w:rsidR="00DC2D2E" w:rsidRDefault="00DC2D2E">
      <w:pPr>
        <w:tabs>
          <w:tab w:val="left" w:pos="8248"/>
          <w:tab w:val="left" w:pos="9368"/>
        </w:tabs>
        <w:ind w:left="-66"/>
        <w:rPr>
          <w:rFonts w:ascii="仿宋" w:eastAsia="仿宋" w:hAnsi="仿宋"/>
          <w:color w:val="000000"/>
          <w:sz w:val="28"/>
          <w:szCs w:val="28"/>
          <w:u w:val="single"/>
        </w:rPr>
      </w:pPr>
    </w:p>
    <w:p w14:paraId="60AB2FF8" w14:textId="77777777" w:rsidR="00DC2D2E" w:rsidRDefault="00DC2D2E">
      <w:pPr>
        <w:tabs>
          <w:tab w:val="left" w:pos="8248"/>
          <w:tab w:val="left" w:pos="9368"/>
        </w:tabs>
        <w:ind w:left="-66"/>
        <w:rPr>
          <w:rFonts w:ascii="仿宋" w:eastAsia="仿宋" w:hAnsi="仿宋"/>
          <w:color w:val="000000"/>
          <w:sz w:val="28"/>
          <w:szCs w:val="28"/>
          <w:u w:val="single"/>
        </w:rPr>
      </w:pPr>
    </w:p>
    <w:p w14:paraId="225C37C1" w14:textId="77777777" w:rsidR="00DC2D2E" w:rsidRDefault="00DC2D2E">
      <w:pPr>
        <w:tabs>
          <w:tab w:val="left" w:pos="8248"/>
          <w:tab w:val="left" w:pos="9368"/>
        </w:tabs>
        <w:ind w:left="-66"/>
        <w:rPr>
          <w:rFonts w:ascii="仿宋" w:eastAsia="仿宋" w:hAnsi="仿宋"/>
          <w:color w:val="000000"/>
          <w:sz w:val="28"/>
          <w:szCs w:val="28"/>
          <w:u w:val="single"/>
        </w:rPr>
      </w:pPr>
    </w:p>
    <w:p w14:paraId="46D3A7D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0DB2DA3"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3729F15" w14:textId="77777777" w:rsidR="00DC2D2E"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F4DAC70" w14:textId="77777777" w:rsidR="00DC2D2E" w:rsidRDefault="00000000">
      <w:pPr>
        <w:widowControl/>
        <w:jc w:val="left"/>
        <w:rPr>
          <w:rFonts w:ascii="仿宋" w:eastAsia="仿宋" w:hAnsi="仿宋"/>
          <w:sz w:val="28"/>
          <w:szCs w:val="28"/>
        </w:rPr>
      </w:pPr>
      <w:bookmarkStart w:id="96" w:name="_Toc32341"/>
      <w:r>
        <w:rPr>
          <w:rFonts w:ascii="仿宋" w:eastAsia="仿宋" w:hAnsi="仿宋"/>
          <w:sz w:val="28"/>
          <w:szCs w:val="28"/>
        </w:rPr>
        <w:br w:type="page"/>
      </w:r>
    </w:p>
    <w:p w14:paraId="71DD2D49" w14:textId="77777777" w:rsidR="00DC2D2E" w:rsidRDefault="00000000">
      <w:pPr>
        <w:spacing w:line="0" w:lineRule="atLeast"/>
        <w:outlineLvl w:val="1"/>
        <w:rPr>
          <w:rFonts w:ascii="宋体" w:hAnsi="宋体"/>
          <w:szCs w:val="21"/>
        </w:rPr>
      </w:pPr>
      <w:bookmarkStart w:id="97" w:name="_Toc1165503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6"/>
      <w:bookmarkEnd w:id="97"/>
    </w:p>
    <w:p w14:paraId="4D1F393D" w14:textId="77777777" w:rsidR="00DC2D2E" w:rsidRDefault="00DC2D2E">
      <w:pPr>
        <w:adjustRightInd w:val="0"/>
        <w:snapToGrid w:val="0"/>
        <w:rPr>
          <w:rFonts w:ascii="宋体" w:hAnsi="宋体"/>
          <w:bCs/>
          <w:sz w:val="28"/>
          <w:szCs w:val="28"/>
        </w:rPr>
      </w:pPr>
    </w:p>
    <w:p w14:paraId="41E3AC68" w14:textId="77777777" w:rsidR="00DC2D2E" w:rsidRDefault="00DC2D2E">
      <w:pPr>
        <w:adjustRightInd w:val="0"/>
        <w:snapToGrid w:val="0"/>
        <w:rPr>
          <w:rFonts w:ascii="宋体" w:hAnsi="宋体"/>
          <w:bCs/>
          <w:sz w:val="28"/>
          <w:szCs w:val="28"/>
        </w:rPr>
      </w:pPr>
    </w:p>
    <w:p w14:paraId="5659E40D" w14:textId="77777777" w:rsidR="00DC2D2E"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518EB17F" w14:textId="77777777" w:rsidR="00DC2D2E" w:rsidRDefault="00DC2D2E">
      <w:pPr>
        <w:adjustRightInd w:val="0"/>
        <w:snapToGrid w:val="0"/>
        <w:rPr>
          <w:rFonts w:ascii="宋体" w:hAnsi="宋体"/>
          <w:bCs/>
          <w:sz w:val="28"/>
          <w:szCs w:val="28"/>
        </w:rPr>
      </w:pPr>
    </w:p>
    <w:p w14:paraId="6A3C28C1"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0F4693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B75AC3D" w14:textId="77777777" w:rsidR="00DC2D2E"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C5D75A7" w14:textId="77777777" w:rsidR="00DC2D2E"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8776B2C" w14:textId="77777777" w:rsidR="00DC2D2E" w:rsidRDefault="000000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8575937" w14:textId="77777777" w:rsidR="00DC2D2E"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A0671D7" w14:textId="77777777" w:rsidR="00DC2D2E" w:rsidRDefault="00DC2D2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44A1D4C"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A52BE6F"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360694A" w14:textId="77777777" w:rsidR="00DC2D2E"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74B401DD" w14:textId="77777777" w:rsidR="00DC2D2E" w:rsidRDefault="00DC2D2E">
      <w:pPr>
        <w:spacing w:line="0" w:lineRule="atLeast"/>
        <w:outlineLvl w:val="1"/>
        <w:rPr>
          <w:rFonts w:ascii="仿宋" w:eastAsia="仿宋" w:hAnsi="仿宋"/>
          <w:sz w:val="28"/>
          <w:szCs w:val="28"/>
        </w:rPr>
      </w:pPr>
    </w:p>
    <w:p w14:paraId="38B86E27" w14:textId="77777777" w:rsidR="00DC2D2E" w:rsidRDefault="00DC2D2E"/>
    <w:p w14:paraId="1666932E" w14:textId="77777777" w:rsidR="00DC2D2E" w:rsidRDefault="00DC2D2E">
      <w:pPr>
        <w:pStyle w:val="20"/>
      </w:pPr>
    </w:p>
    <w:p w14:paraId="78290A59" w14:textId="77777777" w:rsidR="00DC2D2E" w:rsidRDefault="00000000">
      <w:pPr>
        <w:spacing w:line="0" w:lineRule="atLeast"/>
        <w:outlineLvl w:val="1"/>
        <w:rPr>
          <w:rFonts w:ascii="宋体" w:hAnsi="宋体"/>
        </w:rPr>
      </w:pPr>
      <w:bookmarkStart w:id="98" w:name="_Toc100848654"/>
      <w:bookmarkStart w:id="99" w:name="_Toc116550374"/>
      <w:r>
        <w:rPr>
          <w:rFonts w:ascii="宋体" w:hAnsi="宋体" w:hint="eastAsia"/>
        </w:rPr>
        <w:t>附件15：投标文件密码</w:t>
      </w:r>
      <w:bookmarkEnd w:id="98"/>
      <w:r>
        <w:rPr>
          <w:rFonts w:ascii="宋体" w:hAnsi="宋体" w:hint="eastAsia"/>
        </w:rPr>
        <w:t>单</w:t>
      </w:r>
      <w:bookmarkEnd w:id="99"/>
    </w:p>
    <w:p w14:paraId="597EF2D7" w14:textId="77777777" w:rsidR="00DC2D2E" w:rsidRDefault="00DC2D2E">
      <w:pPr>
        <w:spacing w:line="360" w:lineRule="auto"/>
        <w:jc w:val="center"/>
        <w:rPr>
          <w:rFonts w:ascii="宋体" w:hAnsi="宋体"/>
          <w:b/>
          <w:sz w:val="44"/>
          <w:szCs w:val="44"/>
        </w:rPr>
      </w:pPr>
    </w:p>
    <w:p w14:paraId="7636FB58" w14:textId="77777777" w:rsidR="00DC2D2E" w:rsidRDefault="00000000">
      <w:pPr>
        <w:jc w:val="center"/>
        <w:rPr>
          <w:rFonts w:ascii="宋体" w:hAnsi="宋体"/>
          <w:b/>
          <w:color w:val="000000" w:themeColor="text1"/>
          <w:sz w:val="32"/>
          <w:szCs w:val="32"/>
        </w:rPr>
      </w:pPr>
      <w:bookmarkStart w:id="100"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0"/>
    </w:p>
    <w:p w14:paraId="3655459F" w14:textId="77777777" w:rsidR="00DC2D2E" w:rsidRDefault="00000000">
      <w:pPr>
        <w:jc w:val="center"/>
        <w:rPr>
          <w:rFonts w:ascii="宋体" w:hAnsi="宋体"/>
          <w:b/>
          <w:sz w:val="32"/>
          <w:szCs w:val="32"/>
        </w:rPr>
      </w:pPr>
      <w:r>
        <w:rPr>
          <w:rFonts w:ascii="宋体" w:hAnsi="宋体" w:hint="eastAsia"/>
          <w:b/>
          <w:sz w:val="32"/>
          <w:szCs w:val="32"/>
        </w:rPr>
        <w:t>投标文件密码单</w:t>
      </w:r>
    </w:p>
    <w:p w14:paraId="005CB8E9" w14:textId="77777777" w:rsidR="00DC2D2E" w:rsidRDefault="00DC2D2E">
      <w:pPr>
        <w:pStyle w:val="20"/>
        <w:rPr>
          <w:rFonts w:ascii="仿宋" w:eastAsia="仿宋" w:hAnsi="仿宋"/>
          <w:b/>
          <w:sz w:val="28"/>
          <w:szCs w:val="28"/>
        </w:rPr>
      </w:pPr>
    </w:p>
    <w:p w14:paraId="002E7573" w14:textId="77777777" w:rsidR="00DC2D2E" w:rsidRDefault="00000000">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15C761A" w14:textId="77777777" w:rsidR="00DC2D2E" w:rsidRDefault="00DC2D2E">
      <w:pPr>
        <w:pStyle w:val="20"/>
        <w:rPr>
          <w:rFonts w:ascii="仿宋" w:eastAsia="仿宋" w:hAnsi="仿宋"/>
          <w:b/>
          <w:sz w:val="28"/>
          <w:szCs w:val="28"/>
        </w:rPr>
      </w:pPr>
    </w:p>
    <w:p w14:paraId="232B8393" w14:textId="77777777" w:rsidR="00DC2D2E" w:rsidRDefault="00000000">
      <w:pPr>
        <w:pStyle w:val="20"/>
        <w:rPr>
          <w:rFonts w:ascii="仿宋" w:eastAsia="仿宋" w:hAnsi="仿宋"/>
          <w:b/>
          <w:color w:val="FF0000"/>
          <w:sz w:val="28"/>
          <w:szCs w:val="28"/>
        </w:rPr>
      </w:pPr>
      <w:r>
        <w:rPr>
          <w:rFonts w:ascii="仿宋" w:eastAsia="仿宋" w:hAnsi="仿宋" w:hint="eastAsia"/>
          <w:b/>
          <w:color w:val="FF0000"/>
          <w:sz w:val="28"/>
          <w:szCs w:val="28"/>
        </w:rPr>
        <w:t>【特别注意】</w:t>
      </w:r>
    </w:p>
    <w:p w14:paraId="57635ED2" w14:textId="77777777" w:rsidR="00DC2D2E" w:rsidRDefault="00000000">
      <w:pPr>
        <w:pStyle w:val="20"/>
        <w:numPr>
          <w:ilvl w:val="0"/>
          <w:numId w:val="54"/>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1A398817" w14:textId="77777777" w:rsidR="00DC2D2E" w:rsidRDefault="00000000">
      <w:pPr>
        <w:pStyle w:val="20"/>
        <w:numPr>
          <w:ilvl w:val="0"/>
          <w:numId w:val="54"/>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2C26A01E" w14:textId="77777777" w:rsidR="00DC2D2E" w:rsidRDefault="00DC2D2E">
      <w:pPr>
        <w:pStyle w:val="20"/>
      </w:pPr>
    </w:p>
    <w:p w14:paraId="60D9567E" w14:textId="77777777" w:rsidR="00DC2D2E" w:rsidRDefault="00DC2D2E">
      <w:pPr>
        <w:pStyle w:val="20"/>
      </w:pPr>
    </w:p>
    <w:p w14:paraId="0CD81770" w14:textId="77777777" w:rsidR="00DC2D2E" w:rsidRDefault="00000000">
      <w:pPr>
        <w:spacing w:line="360" w:lineRule="auto"/>
        <w:jc w:val="left"/>
        <w:rPr>
          <w:rFonts w:ascii="仿宋" w:eastAsia="仿宋" w:hAnsi="仿宋"/>
          <w:sz w:val="28"/>
          <w:szCs w:val="28"/>
        </w:rPr>
      </w:pPr>
      <w:bookmarkStart w:id="101"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907DA3C" w14:textId="77777777" w:rsidR="00DC2D2E"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D4C12A1" w14:textId="77777777" w:rsidR="00DC2D2E" w:rsidRDefault="00000000">
      <w:pPr>
        <w:pStyle w:val="20"/>
      </w:pPr>
      <w:r>
        <w:rPr>
          <w:rFonts w:ascii="仿宋" w:eastAsia="仿宋" w:hAnsi="仿宋" w:hint="eastAsia"/>
          <w:sz w:val="28"/>
          <w:szCs w:val="28"/>
        </w:rPr>
        <w:t>日期：_______年____月___日</w:t>
      </w:r>
      <w:bookmarkEnd w:id="101"/>
    </w:p>
    <w:p w14:paraId="0A73745F" w14:textId="77777777" w:rsidR="00DC2D2E" w:rsidRDefault="00DC2D2E">
      <w:pPr>
        <w:pStyle w:val="20"/>
      </w:pPr>
    </w:p>
    <w:sectPr w:rsidR="00DC2D2E">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3DE9" w14:textId="77777777" w:rsidR="000D3D87" w:rsidRDefault="000D3D87">
      <w:r>
        <w:separator/>
      </w:r>
    </w:p>
  </w:endnote>
  <w:endnote w:type="continuationSeparator" w:id="0">
    <w:p w14:paraId="11624E01" w14:textId="77777777" w:rsidR="000D3D87" w:rsidRDefault="000D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A00002BF" w:usb1="184F6CFA" w:usb2="00000012" w:usb3="00000000" w:csb0="00040001" w:csb1="00000000"/>
  </w:font>
  <w:font w:name="方正小标宋_GBK">
    <w:altName w:val="微软雅黑"/>
    <w:charset w:val="86"/>
    <w:family w:val="auto"/>
    <w:pitch w:val="default"/>
    <w:sig w:usb0="00000000" w:usb1="0000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C191" w14:textId="77777777" w:rsidR="00DC2D2E" w:rsidRDefault="00DC2D2E">
    <w:pPr>
      <w:pStyle w:val="a7"/>
      <w:jc w:val="center"/>
    </w:pPr>
  </w:p>
  <w:p w14:paraId="4DA3BC87" w14:textId="77777777" w:rsidR="00DC2D2E" w:rsidRDefault="00DC2D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7D542F70" w14:textId="77777777" w:rsidR="00DC2D2E" w:rsidRDefault="00000000">
        <w:pPr>
          <w:pStyle w:val="a7"/>
          <w:jc w:val="center"/>
        </w:pPr>
        <w:r>
          <w:fldChar w:fldCharType="begin"/>
        </w:r>
        <w:r>
          <w:instrText>PAGE   \* MERGEFORMAT</w:instrText>
        </w:r>
        <w:r>
          <w:fldChar w:fldCharType="separate"/>
        </w:r>
        <w:r>
          <w:rPr>
            <w:lang w:val="zh-CN"/>
          </w:rPr>
          <w:t>2</w:t>
        </w:r>
        <w:r>
          <w:fldChar w:fldCharType="end"/>
        </w:r>
      </w:p>
    </w:sdtContent>
  </w:sdt>
  <w:p w14:paraId="21ACE0FD" w14:textId="77777777" w:rsidR="00DC2D2E" w:rsidRDefault="00DC2D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F566" w14:textId="77777777" w:rsidR="000D3D87" w:rsidRDefault="000D3D87">
      <w:r>
        <w:separator/>
      </w:r>
    </w:p>
  </w:footnote>
  <w:footnote w:type="continuationSeparator" w:id="0">
    <w:p w14:paraId="2F00541E" w14:textId="77777777" w:rsidR="000D3D87" w:rsidRDefault="000D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F524" w14:textId="77777777" w:rsidR="00DC2D2E" w:rsidRDefault="00000000">
    <w:pPr>
      <w:pStyle w:val="a9"/>
      <w:tabs>
        <w:tab w:val="clear" w:pos="8306"/>
        <w:tab w:val="right" w:pos="7797"/>
      </w:tabs>
      <w:ind w:rightChars="-364" w:right="-764"/>
      <w:jc w:val="right"/>
      <w:rPr>
        <w:rFonts w:ascii="宋体" w:hAnsi="宋体" w:cs="宋体"/>
        <w:bCs/>
      </w:rPr>
    </w:pPr>
    <w:bookmarkStart w:id="1" w:name="_Hlk116546063"/>
    <w:bookmarkStart w:id="2" w:name="_Hlk116546062"/>
    <w:r>
      <w:rPr>
        <w:rFonts w:ascii="宋体" w:hAnsi="宋体" w:cs="宋体" w:hint="eastAsia"/>
        <w:bCs/>
      </w:rPr>
      <w:t>版本发布日期：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C005F20"/>
    <w:multiLevelType w:val="singleLevel"/>
    <w:tmpl w:val="8C005F20"/>
    <w:lvl w:ilvl="0">
      <w:start w:val="1"/>
      <w:numFmt w:val="decimal"/>
      <w:suff w:val="nothing"/>
      <w:lvlText w:val="（%1）"/>
      <w:lvlJc w:val="left"/>
    </w:lvl>
  </w:abstractNum>
  <w:abstractNum w:abstractNumId="2" w15:restartNumberingAfterBreak="0">
    <w:nsid w:val="8F33FDD4"/>
    <w:multiLevelType w:val="singleLevel"/>
    <w:tmpl w:val="8F33FDD4"/>
    <w:lvl w:ilvl="0">
      <w:start w:val="1"/>
      <w:numFmt w:val="decimal"/>
      <w:suff w:val="space"/>
      <w:lvlText w:val="%1."/>
      <w:lvlJc w:val="left"/>
    </w:lvl>
  </w:abstractNum>
  <w:abstractNum w:abstractNumId="3"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4" w15:restartNumberingAfterBreak="0">
    <w:nsid w:val="A2281775"/>
    <w:multiLevelType w:val="singleLevel"/>
    <w:tmpl w:val="A2281775"/>
    <w:lvl w:ilvl="0">
      <w:start w:val="1"/>
      <w:numFmt w:val="decimal"/>
      <w:suff w:val="space"/>
      <w:lvlText w:val="%1."/>
      <w:lvlJc w:val="left"/>
    </w:lvl>
  </w:abstractNum>
  <w:abstractNum w:abstractNumId="5" w15:restartNumberingAfterBreak="0">
    <w:nsid w:val="A35BFB96"/>
    <w:multiLevelType w:val="singleLevel"/>
    <w:tmpl w:val="A35BFB96"/>
    <w:lvl w:ilvl="0">
      <w:start w:val="1"/>
      <w:numFmt w:val="decimal"/>
      <w:lvlText w:val="%1."/>
      <w:lvlJc w:val="left"/>
      <w:pPr>
        <w:ind w:left="425" w:hanging="425"/>
      </w:pPr>
      <w:rPr>
        <w:rFonts w:hint="default"/>
      </w:rPr>
    </w:lvl>
  </w:abstractNum>
  <w:abstractNum w:abstractNumId="6"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7"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8"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9" w15:restartNumberingAfterBreak="0">
    <w:nsid w:val="D3051835"/>
    <w:multiLevelType w:val="singleLevel"/>
    <w:tmpl w:val="D3051835"/>
    <w:lvl w:ilvl="0">
      <w:start w:val="1"/>
      <w:numFmt w:val="decimal"/>
      <w:suff w:val="space"/>
      <w:lvlText w:val="%1."/>
      <w:lvlJc w:val="left"/>
    </w:lvl>
  </w:abstractNum>
  <w:abstractNum w:abstractNumId="10"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11" w15:restartNumberingAfterBreak="0">
    <w:nsid w:val="DAA5A57F"/>
    <w:multiLevelType w:val="singleLevel"/>
    <w:tmpl w:val="DAA5A57F"/>
    <w:lvl w:ilvl="0">
      <w:start w:val="1"/>
      <w:numFmt w:val="decimal"/>
      <w:suff w:val="space"/>
      <w:lvlText w:val="%1."/>
      <w:lvlJc w:val="left"/>
    </w:lvl>
  </w:abstractNum>
  <w:abstractNum w:abstractNumId="12" w15:restartNumberingAfterBreak="0">
    <w:nsid w:val="DB4D60E3"/>
    <w:multiLevelType w:val="singleLevel"/>
    <w:tmpl w:val="DB4D60E3"/>
    <w:lvl w:ilvl="0">
      <w:start w:val="1"/>
      <w:numFmt w:val="decimal"/>
      <w:suff w:val="space"/>
      <w:lvlText w:val="%1."/>
      <w:lvlJc w:val="left"/>
    </w:lvl>
  </w:abstractNum>
  <w:abstractNum w:abstractNumId="13" w15:restartNumberingAfterBreak="0">
    <w:nsid w:val="EBB28CBD"/>
    <w:multiLevelType w:val="singleLevel"/>
    <w:tmpl w:val="EBB28CBD"/>
    <w:lvl w:ilvl="0">
      <w:start w:val="1"/>
      <w:numFmt w:val="decimal"/>
      <w:suff w:val="space"/>
      <w:lvlText w:val="%1."/>
      <w:lvlJc w:val="left"/>
      <w:pPr>
        <w:ind w:left="520" w:firstLine="0"/>
      </w:pPr>
    </w:lvl>
  </w:abstractNum>
  <w:abstractNum w:abstractNumId="14"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5" w15:restartNumberingAfterBreak="0">
    <w:nsid w:val="F73AB7B8"/>
    <w:multiLevelType w:val="singleLevel"/>
    <w:tmpl w:val="F73AB7B8"/>
    <w:lvl w:ilvl="0">
      <w:start w:val="1"/>
      <w:numFmt w:val="decimal"/>
      <w:lvlText w:val="%1."/>
      <w:lvlJc w:val="left"/>
      <w:pPr>
        <w:ind w:left="425" w:hanging="425"/>
      </w:pPr>
      <w:rPr>
        <w:rFonts w:hint="default"/>
      </w:rPr>
    </w:lvl>
  </w:abstractNum>
  <w:abstractNum w:abstractNumId="1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0000013"/>
    <w:multiLevelType w:val="singleLevel"/>
    <w:tmpl w:val="00000013"/>
    <w:lvl w:ilvl="0">
      <w:start w:val="1"/>
      <w:numFmt w:val="decimal"/>
      <w:lvlText w:val="%1."/>
      <w:lvlJc w:val="left"/>
      <w:pPr>
        <w:ind w:left="420" w:hanging="420"/>
      </w:pPr>
    </w:lvl>
  </w:abstractNum>
  <w:abstractNum w:abstractNumId="20" w15:restartNumberingAfterBreak="0">
    <w:nsid w:val="11D69C2C"/>
    <w:multiLevelType w:val="singleLevel"/>
    <w:tmpl w:val="11D69C2C"/>
    <w:lvl w:ilvl="0">
      <w:start w:val="1"/>
      <w:numFmt w:val="decimal"/>
      <w:suff w:val="space"/>
      <w:lvlText w:val="%1."/>
      <w:lvlJc w:val="left"/>
    </w:lvl>
  </w:abstractNum>
  <w:abstractNum w:abstractNumId="2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7"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EDA289A"/>
    <w:multiLevelType w:val="singleLevel"/>
    <w:tmpl w:val="2EDA289A"/>
    <w:lvl w:ilvl="0">
      <w:start w:val="1"/>
      <w:numFmt w:val="decimal"/>
      <w:lvlText w:val="（%1）"/>
      <w:lvlJc w:val="left"/>
      <w:pPr>
        <w:ind w:left="420" w:hanging="420"/>
      </w:pPr>
      <w:rPr>
        <w:rFonts w:hint="eastAsia"/>
      </w:rPr>
    </w:lvl>
  </w:abstractNum>
  <w:abstractNum w:abstractNumId="3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4"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CE44034"/>
    <w:multiLevelType w:val="singleLevel"/>
    <w:tmpl w:val="B2C8244C"/>
    <w:lvl w:ilvl="0">
      <w:start w:val="1"/>
      <w:numFmt w:val="decimal"/>
      <w:lvlText w:val="（%1）"/>
      <w:lvlJc w:val="left"/>
      <w:pPr>
        <w:ind w:left="420" w:hanging="420"/>
      </w:pPr>
      <w:rPr>
        <w:rFonts w:hint="eastAsia"/>
        <w:color w:val="auto"/>
      </w:rPr>
    </w:lvl>
  </w:abstractNum>
  <w:abstractNum w:abstractNumId="36"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8"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9"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BB35576"/>
    <w:multiLevelType w:val="singleLevel"/>
    <w:tmpl w:val="4BB35576"/>
    <w:lvl w:ilvl="0">
      <w:start w:val="1"/>
      <w:numFmt w:val="decimal"/>
      <w:lvlText w:val="（%1）"/>
      <w:lvlJc w:val="left"/>
      <w:pPr>
        <w:ind w:left="420" w:hanging="420"/>
      </w:pPr>
      <w:rPr>
        <w:rFonts w:hint="eastAsia"/>
      </w:rPr>
    </w:lvl>
  </w:abstractNum>
  <w:abstractNum w:abstractNumId="41"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2"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3"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7" w15:restartNumberingAfterBreak="0">
    <w:nsid w:val="6CD730B0"/>
    <w:multiLevelType w:val="multilevel"/>
    <w:tmpl w:val="6CD730B0"/>
    <w:lvl w:ilvl="0">
      <w:start w:val="1"/>
      <w:numFmt w:val="decimal"/>
      <w:lvlText w:val="%1)"/>
      <w:lvlJc w:val="left"/>
      <w:pPr>
        <w:ind w:left="360" w:hanging="360"/>
      </w:p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CDF75E3"/>
    <w:multiLevelType w:val="hybridMultilevel"/>
    <w:tmpl w:val="DDF6BD2C"/>
    <w:lvl w:ilvl="0" w:tplc="E4AE75B8">
      <w:start w:val="1"/>
      <w:numFmt w:val="decimal"/>
      <w:lvlText w:val="（%1）"/>
      <w:lvlJc w:val="left"/>
      <w:pPr>
        <w:ind w:left="440" w:hanging="440"/>
      </w:pPr>
      <w:rPr>
        <w:rFonts w:ascii="宋体" w:eastAsia="宋体" w:hAnsi="宋体"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50" w15:restartNumberingAfterBreak="0">
    <w:nsid w:val="7592349C"/>
    <w:multiLevelType w:val="multilevel"/>
    <w:tmpl w:val="7592349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52" w15:restartNumberingAfterBreak="0">
    <w:nsid w:val="78EF3DFF"/>
    <w:multiLevelType w:val="singleLevel"/>
    <w:tmpl w:val="52DAE6A6"/>
    <w:lvl w:ilvl="0">
      <w:start w:val="1"/>
      <w:numFmt w:val="decimal"/>
      <w:lvlText w:val="%1."/>
      <w:lvlJc w:val="left"/>
      <w:pPr>
        <w:ind w:left="440" w:hanging="440"/>
      </w:pPr>
      <w:rPr>
        <w:rFonts w:hint="eastAsia"/>
        <w:b w:val="0"/>
        <w:bCs w:val="0"/>
      </w:rPr>
    </w:lvl>
  </w:abstractNum>
  <w:abstractNum w:abstractNumId="53" w15:restartNumberingAfterBreak="0">
    <w:nsid w:val="7B4A4E0C"/>
    <w:multiLevelType w:val="singleLevel"/>
    <w:tmpl w:val="7B4A4E0C"/>
    <w:lvl w:ilvl="0">
      <w:start w:val="1"/>
      <w:numFmt w:val="decimal"/>
      <w:lvlText w:val="（%1）"/>
      <w:lvlJc w:val="left"/>
      <w:pPr>
        <w:ind w:left="420" w:hanging="420"/>
      </w:pPr>
      <w:rPr>
        <w:rFonts w:hint="default"/>
        <w:color w:val="auto"/>
      </w:rPr>
    </w:lvl>
  </w:abstractNum>
  <w:abstractNum w:abstractNumId="54"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7981115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112205">
    <w:abstractNumId w:val="42"/>
  </w:num>
  <w:num w:numId="3" w16cid:durableId="179897311">
    <w:abstractNumId w:val="46"/>
  </w:num>
  <w:num w:numId="4" w16cid:durableId="1532762787">
    <w:abstractNumId w:val="32"/>
  </w:num>
  <w:num w:numId="5" w16cid:durableId="2006546536">
    <w:abstractNumId w:val="7"/>
  </w:num>
  <w:num w:numId="6" w16cid:durableId="749470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025434">
    <w:abstractNumId w:val="28"/>
  </w:num>
  <w:num w:numId="8" w16cid:durableId="1929190502">
    <w:abstractNumId w:val="43"/>
  </w:num>
  <w:num w:numId="9" w16cid:durableId="2136672747">
    <w:abstractNumId w:val="36"/>
  </w:num>
  <w:num w:numId="10" w16cid:durableId="1005980875">
    <w:abstractNumId w:val="21"/>
  </w:num>
  <w:num w:numId="11" w16cid:durableId="1016343838">
    <w:abstractNumId w:val="53"/>
  </w:num>
  <w:num w:numId="12" w16cid:durableId="1575967205">
    <w:abstractNumId w:val="54"/>
  </w:num>
  <w:num w:numId="13" w16cid:durableId="1310524394">
    <w:abstractNumId w:val="49"/>
  </w:num>
  <w:num w:numId="14" w16cid:durableId="1343363083">
    <w:abstractNumId w:val="35"/>
  </w:num>
  <w:num w:numId="15" w16cid:durableId="1806661448">
    <w:abstractNumId w:val="9"/>
  </w:num>
  <w:num w:numId="16" w16cid:durableId="979844544">
    <w:abstractNumId w:val="18"/>
  </w:num>
  <w:num w:numId="17" w16cid:durableId="549070632">
    <w:abstractNumId w:val="23"/>
  </w:num>
  <w:num w:numId="18" w16cid:durableId="83302565">
    <w:abstractNumId w:val="40"/>
  </w:num>
  <w:num w:numId="19" w16cid:durableId="628705255">
    <w:abstractNumId w:val="31"/>
  </w:num>
  <w:num w:numId="20" w16cid:durableId="160437625">
    <w:abstractNumId w:val="29"/>
  </w:num>
  <w:num w:numId="21" w16cid:durableId="1124809030">
    <w:abstractNumId w:val="50"/>
  </w:num>
  <w:num w:numId="22" w16cid:durableId="360130673">
    <w:abstractNumId w:val="1"/>
  </w:num>
  <w:num w:numId="23" w16cid:durableId="819618516">
    <w:abstractNumId w:val="4"/>
  </w:num>
  <w:num w:numId="24" w16cid:durableId="538977648">
    <w:abstractNumId w:val="11"/>
  </w:num>
  <w:num w:numId="25" w16cid:durableId="1822235420">
    <w:abstractNumId w:val="37"/>
  </w:num>
  <w:num w:numId="26" w16cid:durableId="1382755098">
    <w:abstractNumId w:val="33"/>
  </w:num>
  <w:num w:numId="27" w16cid:durableId="894773731">
    <w:abstractNumId w:val="13"/>
  </w:num>
  <w:num w:numId="28" w16cid:durableId="916549644">
    <w:abstractNumId w:val="24"/>
  </w:num>
  <w:num w:numId="29" w16cid:durableId="85660334">
    <w:abstractNumId w:val="8"/>
  </w:num>
  <w:num w:numId="30" w16cid:durableId="2046905870">
    <w:abstractNumId w:val="44"/>
  </w:num>
  <w:num w:numId="31" w16cid:durableId="931012027">
    <w:abstractNumId w:val="20"/>
  </w:num>
  <w:num w:numId="32" w16cid:durableId="1401293599">
    <w:abstractNumId w:val="38"/>
  </w:num>
  <w:num w:numId="33" w16cid:durableId="1223714607">
    <w:abstractNumId w:val="6"/>
  </w:num>
  <w:num w:numId="34" w16cid:durableId="1297834231">
    <w:abstractNumId w:val="26"/>
  </w:num>
  <w:num w:numId="35" w16cid:durableId="1731994862">
    <w:abstractNumId w:val="2"/>
  </w:num>
  <w:num w:numId="36" w16cid:durableId="499777745">
    <w:abstractNumId w:val="12"/>
  </w:num>
  <w:num w:numId="37" w16cid:durableId="886768593">
    <w:abstractNumId w:val="10"/>
  </w:num>
  <w:num w:numId="38" w16cid:durableId="72746078">
    <w:abstractNumId w:val="51"/>
  </w:num>
  <w:num w:numId="39" w16cid:durableId="2140950314">
    <w:abstractNumId w:val="0"/>
  </w:num>
  <w:num w:numId="40" w16cid:durableId="1379278817">
    <w:abstractNumId w:val="3"/>
  </w:num>
  <w:num w:numId="41" w16cid:durableId="314380069">
    <w:abstractNumId w:val="34"/>
  </w:num>
  <w:num w:numId="42" w16cid:durableId="2049598169">
    <w:abstractNumId w:val="14"/>
  </w:num>
  <w:num w:numId="43" w16cid:durableId="305353560">
    <w:abstractNumId w:val="17"/>
  </w:num>
  <w:num w:numId="44" w16cid:durableId="1925525928">
    <w:abstractNumId w:val="16"/>
  </w:num>
  <w:num w:numId="45" w16cid:durableId="424112333">
    <w:abstractNumId w:val="45"/>
  </w:num>
  <w:num w:numId="46" w16cid:durableId="1981644708">
    <w:abstractNumId w:val="5"/>
  </w:num>
  <w:num w:numId="47" w16cid:durableId="850534760">
    <w:abstractNumId w:val="15"/>
  </w:num>
  <w:num w:numId="48" w16cid:durableId="1021663982">
    <w:abstractNumId w:val="30"/>
  </w:num>
  <w:num w:numId="49" w16cid:durableId="1436319458">
    <w:abstractNumId w:val="27"/>
  </w:num>
  <w:num w:numId="50" w16cid:durableId="182979259">
    <w:abstractNumId w:val="39"/>
  </w:num>
  <w:num w:numId="51" w16cid:durableId="929774516">
    <w:abstractNumId w:val="25"/>
  </w:num>
  <w:num w:numId="52" w16cid:durableId="651644339">
    <w:abstractNumId w:val="19"/>
  </w:num>
  <w:num w:numId="53" w16cid:durableId="1829831676">
    <w:abstractNumId w:val="41"/>
  </w:num>
  <w:num w:numId="54" w16cid:durableId="1529173570">
    <w:abstractNumId w:val="22"/>
  </w:num>
  <w:num w:numId="55" w16cid:durableId="317540752">
    <w:abstractNumId w:val="48"/>
  </w:num>
  <w:num w:numId="56" w16cid:durableId="374933064">
    <w:abstractNumId w:val="5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373"/>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96606"/>
    <w:rsid w:val="000A2942"/>
    <w:rsid w:val="000C0416"/>
    <w:rsid w:val="000C45B3"/>
    <w:rsid w:val="000C7053"/>
    <w:rsid w:val="000D3D87"/>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1DAD"/>
    <w:rsid w:val="001723D2"/>
    <w:rsid w:val="00174846"/>
    <w:rsid w:val="00180E0D"/>
    <w:rsid w:val="0018170D"/>
    <w:rsid w:val="001959E5"/>
    <w:rsid w:val="001978B2"/>
    <w:rsid w:val="001A282A"/>
    <w:rsid w:val="001A6C5B"/>
    <w:rsid w:val="001D65B4"/>
    <w:rsid w:val="001E204B"/>
    <w:rsid w:val="001E44D2"/>
    <w:rsid w:val="001E5F9E"/>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44AA0"/>
    <w:rsid w:val="0035437E"/>
    <w:rsid w:val="00354484"/>
    <w:rsid w:val="003545D1"/>
    <w:rsid w:val="00356F92"/>
    <w:rsid w:val="00362661"/>
    <w:rsid w:val="0037679F"/>
    <w:rsid w:val="003823A8"/>
    <w:rsid w:val="00397C1E"/>
    <w:rsid w:val="003A09E6"/>
    <w:rsid w:val="003B01FB"/>
    <w:rsid w:val="003D0358"/>
    <w:rsid w:val="003D6312"/>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10F97"/>
    <w:rsid w:val="00544B6E"/>
    <w:rsid w:val="00547CAB"/>
    <w:rsid w:val="00550A0A"/>
    <w:rsid w:val="00565EDC"/>
    <w:rsid w:val="005700E9"/>
    <w:rsid w:val="005815FC"/>
    <w:rsid w:val="005A26F8"/>
    <w:rsid w:val="005A480E"/>
    <w:rsid w:val="005A7708"/>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3BF"/>
    <w:rsid w:val="00630585"/>
    <w:rsid w:val="006311FC"/>
    <w:rsid w:val="00632039"/>
    <w:rsid w:val="006333BC"/>
    <w:rsid w:val="006635D2"/>
    <w:rsid w:val="00664471"/>
    <w:rsid w:val="00681577"/>
    <w:rsid w:val="006815B1"/>
    <w:rsid w:val="00687753"/>
    <w:rsid w:val="00694278"/>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A3F1B"/>
    <w:rsid w:val="007C02CE"/>
    <w:rsid w:val="007C3EB8"/>
    <w:rsid w:val="007C50B2"/>
    <w:rsid w:val="00803FA2"/>
    <w:rsid w:val="008117C1"/>
    <w:rsid w:val="008134DA"/>
    <w:rsid w:val="00823E99"/>
    <w:rsid w:val="00841CD0"/>
    <w:rsid w:val="0084470A"/>
    <w:rsid w:val="00845DE7"/>
    <w:rsid w:val="00857F72"/>
    <w:rsid w:val="00863D50"/>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A70F3"/>
    <w:rsid w:val="009B7189"/>
    <w:rsid w:val="009C0135"/>
    <w:rsid w:val="009C0294"/>
    <w:rsid w:val="009C4CF2"/>
    <w:rsid w:val="009D1C89"/>
    <w:rsid w:val="009D7A17"/>
    <w:rsid w:val="009E19A2"/>
    <w:rsid w:val="009E25C8"/>
    <w:rsid w:val="009E2781"/>
    <w:rsid w:val="009E3D67"/>
    <w:rsid w:val="009E47FF"/>
    <w:rsid w:val="009E7342"/>
    <w:rsid w:val="00A0064A"/>
    <w:rsid w:val="00A0267F"/>
    <w:rsid w:val="00A17C7A"/>
    <w:rsid w:val="00A30228"/>
    <w:rsid w:val="00A31A55"/>
    <w:rsid w:val="00A3423A"/>
    <w:rsid w:val="00A35983"/>
    <w:rsid w:val="00A35F31"/>
    <w:rsid w:val="00A4407E"/>
    <w:rsid w:val="00A46C1C"/>
    <w:rsid w:val="00A639F5"/>
    <w:rsid w:val="00A761F1"/>
    <w:rsid w:val="00A82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2655E"/>
    <w:rsid w:val="00B37A2F"/>
    <w:rsid w:val="00B40F3E"/>
    <w:rsid w:val="00B44E4F"/>
    <w:rsid w:val="00B522B7"/>
    <w:rsid w:val="00B65C5E"/>
    <w:rsid w:val="00B671B8"/>
    <w:rsid w:val="00B76BC6"/>
    <w:rsid w:val="00BA315C"/>
    <w:rsid w:val="00BA7AC7"/>
    <w:rsid w:val="00BC0C0B"/>
    <w:rsid w:val="00BC40BD"/>
    <w:rsid w:val="00BD120A"/>
    <w:rsid w:val="00BD666B"/>
    <w:rsid w:val="00BF1F7A"/>
    <w:rsid w:val="00BF52E8"/>
    <w:rsid w:val="00C01654"/>
    <w:rsid w:val="00C07AFA"/>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B70F5"/>
    <w:rsid w:val="00CC059C"/>
    <w:rsid w:val="00CC73DA"/>
    <w:rsid w:val="00CD24C8"/>
    <w:rsid w:val="00CD4DCE"/>
    <w:rsid w:val="00CE24CE"/>
    <w:rsid w:val="00CE2F3E"/>
    <w:rsid w:val="00CE34F4"/>
    <w:rsid w:val="00CE5F16"/>
    <w:rsid w:val="00CF3F58"/>
    <w:rsid w:val="00D05E1F"/>
    <w:rsid w:val="00D13594"/>
    <w:rsid w:val="00D2411A"/>
    <w:rsid w:val="00D24A0A"/>
    <w:rsid w:val="00D36CF5"/>
    <w:rsid w:val="00D4224E"/>
    <w:rsid w:val="00D43550"/>
    <w:rsid w:val="00D47B7F"/>
    <w:rsid w:val="00D629CE"/>
    <w:rsid w:val="00D812D4"/>
    <w:rsid w:val="00D83CA2"/>
    <w:rsid w:val="00D83CC0"/>
    <w:rsid w:val="00D84553"/>
    <w:rsid w:val="00D8470E"/>
    <w:rsid w:val="00D955EB"/>
    <w:rsid w:val="00DB147C"/>
    <w:rsid w:val="00DB1C4E"/>
    <w:rsid w:val="00DB7D95"/>
    <w:rsid w:val="00DC2D2E"/>
    <w:rsid w:val="00DD544D"/>
    <w:rsid w:val="00DE54DF"/>
    <w:rsid w:val="00DE5E4C"/>
    <w:rsid w:val="00DE7DDC"/>
    <w:rsid w:val="00DF1681"/>
    <w:rsid w:val="00E107EC"/>
    <w:rsid w:val="00E11738"/>
    <w:rsid w:val="00E12957"/>
    <w:rsid w:val="00E27F91"/>
    <w:rsid w:val="00E31BD7"/>
    <w:rsid w:val="00E45D07"/>
    <w:rsid w:val="00E6207F"/>
    <w:rsid w:val="00E677C6"/>
    <w:rsid w:val="00E70687"/>
    <w:rsid w:val="00E710FC"/>
    <w:rsid w:val="00E75726"/>
    <w:rsid w:val="00E86CB7"/>
    <w:rsid w:val="00E928C6"/>
    <w:rsid w:val="00EA0513"/>
    <w:rsid w:val="00EB3FCD"/>
    <w:rsid w:val="00EC57A0"/>
    <w:rsid w:val="00ED12BE"/>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8C3"/>
    <w:rsid w:val="00FA6D58"/>
    <w:rsid w:val="00FC77C8"/>
    <w:rsid w:val="00FD52D3"/>
    <w:rsid w:val="00FE72DF"/>
    <w:rsid w:val="00FF2F91"/>
    <w:rsid w:val="021E4F0A"/>
    <w:rsid w:val="02B47C4D"/>
    <w:rsid w:val="02B81885"/>
    <w:rsid w:val="04450729"/>
    <w:rsid w:val="04D46768"/>
    <w:rsid w:val="04F90B5F"/>
    <w:rsid w:val="053A1CC8"/>
    <w:rsid w:val="067D59FE"/>
    <w:rsid w:val="06856661"/>
    <w:rsid w:val="077B4608"/>
    <w:rsid w:val="07BB74B6"/>
    <w:rsid w:val="07D7576E"/>
    <w:rsid w:val="07E66F84"/>
    <w:rsid w:val="08493DEA"/>
    <w:rsid w:val="086E4EC9"/>
    <w:rsid w:val="0B366BFC"/>
    <w:rsid w:val="0B734A64"/>
    <w:rsid w:val="0CDE01F2"/>
    <w:rsid w:val="0D971E4A"/>
    <w:rsid w:val="0DA572C6"/>
    <w:rsid w:val="0DD201F4"/>
    <w:rsid w:val="0DD856C5"/>
    <w:rsid w:val="0F4526B6"/>
    <w:rsid w:val="0FEB602A"/>
    <w:rsid w:val="10091618"/>
    <w:rsid w:val="105D5531"/>
    <w:rsid w:val="10CC7650"/>
    <w:rsid w:val="119F3152"/>
    <w:rsid w:val="11CF1AB4"/>
    <w:rsid w:val="120E49E5"/>
    <w:rsid w:val="128C30FA"/>
    <w:rsid w:val="14D64C58"/>
    <w:rsid w:val="152B64B8"/>
    <w:rsid w:val="15740DA4"/>
    <w:rsid w:val="15C90130"/>
    <w:rsid w:val="180D6492"/>
    <w:rsid w:val="18DE343D"/>
    <w:rsid w:val="18DF2F55"/>
    <w:rsid w:val="195A6BC0"/>
    <w:rsid w:val="1BA02F7A"/>
    <w:rsid w:val="1C5670DA"/>
    <w:rsid w:val="1CE86273"/>
    <w:rsid w:val="1D971FE7"/>
    <w:rsid w:val="1DEA1774"/>
    <w:rsid w:val="1EC51507"/>
    <w:rsid w:val="1F7074E6"/>
    <w:rsid w:val="200D0747"/>
    <w:rsid w:val="20F879A7"/>
    <w:rsid w:val="212A038E"/>
    <w:rsid w:val="21457F41"/>
    <w:rsid w:val="218C51C8"/>
    <w:rsid w:val="21BE2BE8"/>
    <w:rsid w:val="21C71810"/>
    <w:rsid w:val="227A4EED"/>
    <w:rsid w:val="228D0750"/>
    <w:rsid w:val="22FE5FB4"/>
    <w:rsid w:val="23084CE1"/>
    <w:rsid w:val="24786106"/>
    <w:rsid w:val="25A5748F"/>
    <w:rsid w:val="25BE1EBF"/>
    <w:rsid w:val="25D85A3C"/>
    <w:rsid w:val="267E19B6"/>
    <w:rsid w:val="26E95967"/>
    <w:rsid w:val="282F155D"/>
    <w:rsid w:val="289936BE"/>
    <w:rsid w:val="2A1D36D7"/>
    <w:rsid w:val="2AB17718"/>
    <w:rsid w:val="2B1264B8"/>
    <w:rsid w:val="2B9E3425"/>
    <w:rsid w:val="2BD84FDD"/>
    <w:rsid w:val="2BFA4386"/>
    <w:rsid w:val="2CD73EA3"/>
    <w:rsid w:val="2D845ED0"/>
    <w:rsid w:val="2DAC3BFD"/>
    <w:rsid w:val="2EAB6E76"/>
    <w:rsid w:val="2ED44965"/>
    <w:rsid w:val="2F836744"/>
    <w:rsid w:val="30381F4F"/>
    <w:rsid w:val="31B92D40"/>
    <w:rsid w:val="3207030A"/>
    <w:rsid w:val="33AA5308"/>
    <w:rsid w:val="34A05B77"/>
    <w:rsid w:val="37097428"/>
    <w:rsid w:val="38AC36F6"/>
    <w:rsid w:val="38FF6D29"/>
    <w:rsid w:val="394A3FAD"/>
    <w:rsid w:val="3A6B4D92"/>
    <w:rsid w:val="3AAD7F79"/>
    <w:rsid w:val="3B991A52"/>
    <w:rsid w:val="3BB26AC4"/>
    <w:rsid w:val="3C35255B"/>
    <w:rsid w:val="3D093329"/>
    <w:rsid w:val="3D3679ED"/>
    <w:rsid w:val="3D3B4A7E"/>
    <w:rsid w:val="3DC1729E"/>
    <w:rsid w:val="3DD81385"/>
    <w:rsid w:val="3EC24F6F"/>
    <w:rsid w:val="408D7227"/>
    <w:rsid w:val="41407E51"/>
    <w:rsid w:val="414470C2"/>
    <w:rsid w:val="416718EC"/>
    <w:rsid w:val="42FE5D33"/>
    <w:rsid w:val="438A7D9B"/>
    <w:rsid w:val="439D7A21"/>
    <w:rsid w:val="43D85A47"/>
    <w:rsid w:val="43D97719"/>
    <w:rsid w:val="43F4477B"/>
    <w:rsid w:val="447267E8"/>
    <w:rsid w:val="44790ED4"/>
    <w:rsid w:val="44E431E5"/>
    <w:rsid w:val="45BA6F71"/>
    <w:rsid w:val="46B30DE6"/>
    <w:rsid w:val="492A4184"/>
    <w:rsid w:val="492A4A83"/>
    <w:rsid w:val="495C1F5C"/>
    <w:rsid w:val="49BA1429"/>
    <w:rsid w:val="4A064990"/>
    <w:rsid w:val="4AF77150"/>
    <w:rsid w:val="4B8B03E4"/>
    <w:rsid w:val="4BB36C16"/>
    <w:rsid w:val="4D9A3F67"/>
    <w:rsid w:val="4DDF67CC"/>
    <w:rsid w:val="4E206B59"/>
    <w:rsid w:val="4E300C55"/>
    <w:rsid w:val="4EE12BFB"/>
    <w:rsid w:val="4F175F82"/>
    <w:rsid w:val="50FA6A61"/>
    <w:rsid w:val="51794BC1"/>
    <w:rsid w:val="51E15477"/>
    <w:rsid w:val="53D25371"/>
    <w:rsid w:val="53D26312"/>
    <w:rsid w:val="540F1FD2"/>
    <w:rsid w:val="54404D4D"/>
    <w:rsid w:val="561F6663"/>
    <w:rsid w:val="56A95EB7"/>
    <w:rsid w:val="57315BF2"/>
    <w:rsid w:val="57594B93"/>
    <w:rsid w:val="594A6990"/>
    <w:rsid w:val="5A2E0F40"/>
    <w:rsid w:val="5AEB4A1D"/>
    <w:rsid w:val="5E8307E5"/>
    <w:rsid w:val="5FAF1AEE"/>
    <w:rsid w:val="60475C3F"/>
    <w:rsid w:val="60785544"/>
    <w:rsid w:val="60A60070"/>
    <w:rsid w:val="617E7A35"/>
    <w:rsid w:val="61A26997"/>
    <w:rsid w:val="62024F58"/>
    <w:rsid w:val="622C21AB"/>
    <w:rsid w:val="62864DE5"/>
    <w:rsid w:val="62BA704E"/>
    <w:rsid w:val="62D00ABF"/>
    <w:rsid w:val="63B36E9D"/>
    <w:rsid w:val="640C25AF"/>
    <w:rsid w:val="64597F9D"/>
    <w:rsid w:val="64F94FB6"/>
    <w:rsid w:val="6541126B"/>
    <w:rsid w:val="66693F13"/>
    <w:rsid w:val="672C3097"/>
    <w:rsid w:val="683A303D"/>
    <w:rsid w:val="68E97B63"/>
    <w:rsid w:val="6A13555A"/>
    <w:rsid w:val="6A5124E1"/>
    <w:rsid w:val="6A5B2F9C"/>
    <w:rsid w:val="6AD12B4E"/>
    <w:rsid w:val="6B1E605C"/>
    <w:rsid w:val="6B9D5EC8"/>
    <w:rsid w:val="6C5E0507"/>
    <w:rsid w:val="6C6B5505"/>
    <w:rsid w:val="6D0907C7"/>
    <w:rsid w:val="6D2A2982"/>
    <w:rsid w:val="6DF67C63"/>
    <w:rsid w:val="6E3F209B"/>
    <w:rsid w:val="6ED02117"/>
    <w:rsid w:val="6FCA75EC"/>
    <w:rsid w:val="70A01FD4"/>
    <w:rsid w:val="725336E8"/>
    <w:rsid w:val="728A2DF9"/>
    <w:rsid w:val="73702CF6"/>
    <w:rsid w:val="73C94C3E"/>
    <w:rsid w:val="745D3EC0"/>
    <w:rsid w:val="74783A1C"/>
    <w:rsid w:val="74AB354D"/>
    <w:rsid w:val="74B05132"/>
    <w:rsid w:val="751002ED"/>
    <w:rsid w:val="76C52AAF"/>
    <w:rsid w:val="76E063E5"/>
    <w:rsid w:val="76F47D28"/>
    <w:rsid w:val="772A35DE"/>
    <w:rsid w:val="781B5752"/>
    <w:rsid w:val="79302568"/>
    <w:rsid w:val="798425C1"/>
    <w:rsid w:val="79A35F22"/>
    <w:rsid w:val="79B47039"/>
    <w:rsid w:val="79BF662E"/>
    <w:rsid w:val="79E8078D"/>
    <w:rsid w:val="7A751935"/>
    <w:rsid w:val="7B2952F2"/>
    <w:rsid w:val="7B5D7CC9"/>
    <w:rsid w:val="7CC67A84"/>
    <w:rsid w:val="7CF46BD3"/>
    <w:rsid w:val="7D360F81"/>
    <w:rsid w:val="7D5455CE"/>
    <w:rsid w:val="7DE65799"/>
    <w:rsid w:val="7F8D1710"/>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16CF18"/>
  <w15:docId w15:val="{B0A94858-F28B-42AC-96F2-AEAF4C23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numPr>
        <w:ilvl w:val="1"/>
        <w:numId w:val="1"/>
      </w:numPr>
      <w:adjustRightInd w:val="0"/>
      <w:spacing w:before="260" w:after="260" w:line="416" w:lineRule="atLeast"/>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0">
    <w:name w:val="Body Text 2"/>
    <w:basedOn w:val="a"/>
    <w:link w:val="21"/>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1">
    <w:name w:val="正文文本 2 字符"/>
    <w:basedOn w:val="a1"/>
    <w:link w:val="20"/>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unhideWhenUsed/>
    <w:qFormat/>
    <w:rPr>
      <w:kern w:val="2"/>
      <w:sz w:val="21"/>
      <w:szCs w:val="24"/>
    </w:rPr>
  </w:style>
  <w:style w:type="paragraph" w:styleId="af9">
    <w:name w:val="Revision"/>
    <w:hidden/>
    <w:uiPriority w:val="99"/>
    <w:unhideWhenUsed/>
    <w:rsid w:val="0035437E"/>
    <w:rPr>
      <w:kern w:val="2"/>
      <w:sz w:val="21"/>
      <w:szCs w:val="24"/>
    </w:rPr>
  </w:style>
  <w:style w:type="character" w:styleId="afa">
    <w:name w:val="Unresolved Mention"/>
    <w:basedOn w:val="a1"/>
    <w:uiPriority w:val="99"/>
    <w:semiHidden/>
    <w:unhideWhenUsed/>
    <w:rsid w:val="00096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27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E4y4wgPO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pvZ1hUZA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c8CKT8xo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3231</Words>
  <Characters>18421</Characters>
  <Application>Microsoft Office Word</Application>
  <DocSecurity>0</DocSecurity>
  <Lines>153</Lines>
  <Paragraphs>43</Paragraphs>
  <ScaleCrop>false</ScaleCrop>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4</cp:revision>
  <dcterms:created xsi:type="dcterms:W3CDTF">2023-09-28T01:01:00Z</dcterms:created>
  <dcterms:modified xsi:type="dcterms:W3CDTF">2023-09-28T02:56:00Z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