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06065" w14:textId="77777777" w:rsidR="001E38B6" w:rsidRDefault="001E38B6">
      <w:pPr>
        <w:jc w:val="right"/>
        <w:rPr>
          <w:rFonts w:ascii="方正小标宋简体" w:eastAsia="方正小标宋简体"/>
          <w:b/>
          <w:sz w:val="32"/>
          <w:szCs w:val="32"/>
        </w:rPr>
      </w:pPr>
    </w:p>
    <w:p w14:paraId="420EEA8B" w14:textId="77777777" w:rsidR="001E38B6" w:rsidRDefault="00D0435E" w:rsidP="0022790D">
      <w:pPr>
        <w:spacing w:beforeLines="50" w:before="156" w:afterLines="50" w:after="156"/>
        <w:jc w:val="center"/>
        <w:rPr>
          <w:rFonts w:ascii="方正小标宋简体" w:eastAsia="方正小标宋简体" w:hAnsi="方正小标宋_GBK" w:cs="方正小标宋_GBK" w:hint="eastAsia"/>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5148A6E5" w14:textId="77777777" w:rsidR="001E38B6" w:rsidRDefault="00D0435E" w:rsidP="0022790D">
      <w:pPr>
        <w:spacing w:beforeLines="50" w:before="156" w:afterLines="50" w:after="156"/>
        <w:jc w:val="center"/>
        <w:rPr>
          <w:rFonts w:ascii="方正小标宋简体" w:eastAsia="方正小标宋简体" w:hAnsi="宋体" w:hint="eastAsia"/>
          <w:b/>
          <w:sz w:val="72"/>
          <w:szCs w:val="72"/>
        </w:rPr>
      </w:pPr>
      <w:r>
        <w:rPr>
          <w:rFonts w:ascii="方正小标宋简体" w:eastAsia="方正小标宋简体" w:hAnsi="方正小标宋_GBK" w:cs="方正小标宋_GBK" w:hint="eastAsia"/>
          <w:b/>
          <w:bCs/>
          <w:sz w:val="72"/>
          <w:szCs w:val="72"/>
        </w:rPr>
        <w:t>招标文件</w:t>
      </w:r>
    </w:p>
    <w:p w14:paraId="6B377535" w14:textId="77777777" w:rsidR="001E38B6" w:rsidRDefault="001E38B6">
      <w:pPr>
        <w:spacing w:line="360" w:lineRule="auto"/>
        <w:jc w:val="center"/>
        <w:rPr>
          <w:rFonts w:ascii="方正小标宋_GBK" w:eastAsia="方正小标宋_GBK" w:hAnsi="方正小标宋_GBK" w:cs="方正小标宋_GBK" w:hint="eastAsia"/>
          <w:b/>
          <w:sz w:val="32"/>
          <w:szCs w:val="32"/>
        </w:rPr>
      </w:pPr>
    </w:p>
    <w:p w14:paraId="4998602C" w14:textId="77777777" w:rsidR="001E38B6" w:rsidRDefault="00D0435E" w:rsidP="0022790D">
      <w:pPr>
        <w:ind w:left="1609" w:hangingChars="501" w:hanging="1609"/>
        <w:jc w:val="left"/>
        <w:rPr>
          <w:rFonts w:ascii="方正小标宋简体" w:eastAsia="方正小标宋简体" w:hAnsi="方正小标宋_GBK" w:cs="方正小标宋_GBK" w:hint="eastAsia"/>
          <w:b/>
          <w:sz w:val="32"/>
          <w:szCs w:val="32"/>
        </w:rPr>
      </w:pPr>
      <w:r>
        <w:rPr>
          <w:rFonts w:ascii="方正小标宋简体" w:eastAsia="方正小标宋简体" w:hAnsi="方正小标宋_GBK" w:cs="方正小标宋_GBK" w:hint="eastAsia"/>
          <w:b/>
          <w:sz w:val="32"/>
          <w:szCs w:val="32"/>
        </w:rPr>
        <w:t>项目名称：深圳会展中心自办展会专业观众邀请合作预选服务商项目</w:t>
      </w:r>
    </w:p>
    <w:p w14:paraId="75AE63CE" w14:textId="77777777" w:rsidR="001E38B6" w:rsidRDefault="001E38B6">
      <w:pPr>
        <w:pStyle w:val="af7"/>
        <w:tabs>
          <w:tab w:val="left" w:pos="284"/>
        </w:tabs>
        <w:spacing w:line="360" w:lineRule="auto"/>
        <w:ind w:firstLineChars="0" w:firstLine="0"/>
        <w:jc w:val="left"/>
        <w:rPr>
          <w:rFonts w:ascii="方正小标宋简体" w:eastAsia="方正小标宋简体" w:hAnsi="宋体" w:hint="eastAsia"/>
          <w:b/>
          <w:color w:val="FF0000"/>
          <w:sz w:val="30"/>
          <w:szCs w:val="30"/>
          <w:highlight w:val="green"/>
        </w:rPr>
      </w:pPr>
    </w:p>
    <w:p w14:paraId="3E37BE49" w14:textId="77777777" w:rsidR="001E38B6" w:rsidRDefault="001E38B6">
      <w:pPr>
        <w:pStyle w:val="af7"/>
        <w:tabs>
          <w:tab w:val="left" w:pos="284"/>
        </w:tabs>
        <w:spacing w:line="360" w:lineRule="auto"/>
        <w:ind w:firstLineChars="0" w:firstLine="0"/>
        <w:jc w:val="left"/>
        <w:rPr>
          <w:rFonts w:ascii="方正小标宋简体" w:eastAsia="方正小标宋简体" w:hAnsi="宋体" w:hint="eastAsia"/>
          <w:b/>
          <w:color w:val="FF0000"/>
          <w:sz w:val="30"/>
          <w:szCs w:val="30"/>
          <w:highlight w:val="green"/>
        </w:rPr>
      </w:pPr>
    </w:p>
    <w:p w14:paraId="7B8BD873" w14:textId="77777777" w:rsidR="001E38B6" w:rsidRDefault="001E38B6">
      <w:pPr>
        <w:pStyle w:val="af7"/>
        <w:tabs>
          <w:tab w:val="left" w:pos="284"/>
        </w:tabs>
        <w:spacing w:line="360" w:lineRule="auto"/>
        <w:ind w:firstLineChars="0" w:firstLine="0"/>
        <w:jc w:val="left"/>
        <w:rPr>
          <w:rFonts w:ascii="方正小标宋简体" w:eastAsia="方正小标宋简体" w:hAnsi="宋体" w:hint="eastAsia"/>
          <w:b/>
          <w:color w:val="FF0000"/>
          <w:sz w:val="30"/>
          <w:szCs w:val="30"/>
          <w:highlight w:val="green"/>
        </w:rPr>
      </w:pPr>
    </w:p>
    <w:p w14:paraId="3EFB9D20" w14:textId="77777777" w:rsidR="001E38B6" w:rsidRDefault="001E38B6">
      <w:pPr>
        <w:pStyle w:val="af7"/>
        <w:tabs>
          <w:tab w:val="left" w:pos="284"/>
        </w:tabs>
        <w:spacing w:line="360" w:lineRule="auto"/>
        <w:ind w:firstLineChars="0" w:firstLine="0"/>
        <w:jc w:val="left"/>
        <w:rPr>
          <w:rFonts w:ascii="方正小标宋简体" w:eastAsia="方正小标宋简体" w:hAnsi="宋体" w:hint="eastAsia"/>
          <w:b/>
          <w:color w:val="FF0000"/>
          <w:sz w:val="30"/>
          <w:szCs w:val="30"/>
          <w:highlight w:val="green"/>
        </w:rPr>
      </w:pPr>
    </w:p>
    <w:p w14:paraId="55C7BD73" w14:textId="77777777" w:rsidR="001E38B6" w:rsidRDefault="001E38B6">
      <w:pPr>
        <w:pStyle w:val="af7"/>
        <w:tabs>
          <w:tab w:val="left" w:pos="284"/>
        </w:tabs>
        <w:spacing w:line="360" w:lineRule="auto"/>
        <w:ind w:firstLineChars="0" w:firstLine="0"/>
        <w:jc w:val="left"/>
        <w:rPr>
          <w:rFonts w:ascii="方正小标宋简体" w:eastAsia="方正小标宋简体" w:hAnsi="宋体" w:hint="eastAsia"/>
          <w:b/>
          <w:color w:val="FF0000"/>
          <w:sz w:val="30"/>
          <w:szCs w:val="30"/>
          <w:highlight w:val="green"/>
        </w:rPr>
      </w:pPr>
    </w:p>
    <w:p w14:paraId="6ABBC309" w14:textId="77777777" w:rsidR="001E38B6" w:rsidRDefault="001E38B6">
      <w:pPr>
        <w:pStyle w:val="af7"/>
        <w:tabs>
          <w:tab w:val="left" w:pos="284"/>
        </w:tabs>
        <w:spacing w:line="360" w:lineRule="auto"/>
        <w:ind w:firstLineChars="0" w:firstLine="0"/>
        <w:jc w:val="left"/>
        <w:rPr>
          <w:rFonts w:ascii="方正小标宋简体" w:eastAsia="方正小标宋简体" w:hAnsi="宋体" w:hint="eastAsia"/>
          <w:b/>
          <w:color w:val="FF0000"/>
          <w:sz w:val="30"/>
          <w:szCs w:val="30"/>
          <w:highlight w:val="green"/>
        </w:rPr>
      </w:pPr>
    </w:p>
    <w:p w14:paraId="40361D71" w14:textId="77777777" w:rsidR="001E38B6" w:rsidRDefault="001E38B6">
      <w:pPr>
        <w:pStyle w:val="af7"/>
        <w:tabs>
          <w:tab w:val="left" w:pos="284"/>
        </w:tabs>
        <w:spacing w:line="360" w:lineRule="auto"/>
        <w:ind w:firstLineChars="0" w:firstLine="0"/>
        <w:jc w:val="left"/>
        <w:rPr>
          <w:rFonts w:ascii="方正小标宋简体" w:eastAsia="方正小标宋简体" w:hAnsi="宋体" w:hint="eastAsia"/>
          <w:b/>
          <w:color w:val="FF0000"/>
          <w:sz w:val="30"/>
          <w:szCs w:val="30"/>
          <w:highlight w:val="green"/>
        </w:rPr>
      </w:pPr>
    </w:p>
    <w:p w14:paraId="77144479" w14:textId="77777777" w:rsidR="001E38B6" w:rsidRDefault="001E38B6">
      <w:pPr>
        <w:pStyle w:val="af7"/>
        <w:tabs>
          <w:tab w:val="left" w:pos="284"/>
        </w:tabs>
        <w:spacing w:line="360" w:lineRule="auto"/>
        <w:ind w:firstLineChars="0" w:firstLine="0"/>
        <w:jc w:val="left"/>
        <w:rPr>
          <w:rFonts w:ascii="方正小标宋简体" w:eastAsia="方正小标宋简体" w:hAnsi="宋体" w:hint="eastAsia"/>
          <w:b/>
          <w:color w:val="FF0000"/>
          <w:sz w:val="30"/>
          <w:szCs w:val="30"/>
          <w:highlight w:val="green"/>
        </w:rPr>
      </w:pPr>
    </w:p>
    <w:p w14:paraId="5F93E0A6" w14:textId="77777777" w:rsidR="001E38B6" w:rsidRDefault="001E38B6">
      <w:pPr>
        <w:pStyle w:val="af7"/>
        <w:tabs>
          <w:tab w:val="left" w:pos="284"/>
        </w:tabs>
        <w:spacing w:line="360" w:lineRule="auto"/>
        <w:ind w:firstLineChars="0" w:firstLine="0"/>
        <w:jc w:val="left"/>
        <w:rPr>
          <w:rFonts w:ascii="方正小标宋简体" w:eastAsia="方正小标宋简体" w:hAnsi="宋体" w:hint="eastAsia"/>
          <w:b/>
          <w:color w:val="FF0000"/>
          <w:sz w:val="30"/>
          <w:szCs w:val="30"/>
          <w:highlight w:val="green"/>
        </w:rPr>
      </w:pPr>
    </w:p>
    <w:p w14:paraId="471E2289" w14:textId="77777777" w:rsidR="001E38B6" w:rsidRDefault="001E38B6">
      <w:pPr>
        <w:pStyle w:val="af7"/>
        <w:tabs>
          <w:tab w:val="left" w:pos="284"/>
        </w:tabs>
        <w:spacing w:line="360" w:lineRule="auto"/>
        <w:ind w:firstLineChars="0" w:firstLine="0"/>
        <w:jc w:val="left"/>
        <w:rPr>
          <w:rFonts w:ascii="方正小标宋简体" w:eastAsia="方正小标宋简体" w:hAnsi="宋体" w:hint="eastAsia"/>
          <w:b/>
          <w:color w:val="FF0000"/>
          <w:sz w:val="30"/>
          <w:szCs w:val="30"/>
          <w:highlight w:val="green"/>
        </w:rPr>
      </w:pPr>
    </w:p>
    <w:p w14:paraId="6A1FC0A0" w14:textId="77777777" w:rsidR="001E38B6" w:rsidRDefault="001E38B6">
      <w:pPr>
        <w:pStyle w:val="af7"/>
        <w:tabs>
          <w:tab w:val="left" w:pos="284"/>
        </w:tabs>
        <w:spacing w:line="360" w:lineRule="auto"/>
        <w:ind w:firstLineChars="0" w:firstLine="0"/>
        <w:jc w:val="left"/>
        <w:rPr>
          <w:rFonts w:ascii="方正小标宋简体" w:eastAsia="方正小标宋简体" w:hAnsi="宋体" w:hint="eastAsia"/>
          <w:b/>
          <w:color w:val="FF0000"/>
          <w:sz w:val="30"/>
          <w:szCs w:val="30"/>
          <w:highlight w:val="green"/>
        </w:rPr>
      </w:pPr>
    </w:p>
    <w:p w14:paraId="5F2DB8AD" w14:textId="77777777" w:rsidR="001E38B6" w:rsidRDefault="001E38B6">
      <w:pPr>
        <w:jc w:val="center"/>
        <w:rPr>
          <w:rFonts w:ascii="方正小标宋_GBK" w:eastAsia="方正小标宋_GBK" w:hAnsi="方正小标宋_GBK" w:cs="方正小标宋_GBK" w:hint="eastAsia"/>
          <w:b/>
          <w:sz w:val="32"/>
          <w:szCs w:val="32"/>
        </w:rPr>
      </w:pPr>
    </w:p>
    <w:p w14:paraId="7812BD08" w14:textId="77777777" w:rsidR="001E38B6" w:rsidRDefault="00D0435E">
      <w:pPr>
        <w:jc w:val="center"/>
        <w:rPr>
          <w:rFonts w:ascii="方正小标宋简体" w:eastAsia="方正小标宋简体" w:hAnsi="方正小标宋_GBK" w:cs="方正小标宋_GBK" w:hint="eastAsia"/>
          <w:b/>
          <w:sz w:val="32"/>
          <w:szCs w:val="32"/>
        </w:rPr>
      </w:pPr>
      <w:r>
        <w:rPr>
          <w:rFonts w:ascii="方正小标宋简体" w:eastAsia="方正小标宋简体" w:hAnsi="方正小标宋_GBK" w:cs="方正小标宋_GBK" w:hint="eastAsia"/>
          <w:b/>
          <w:sz w:val="32"/>
          <w:szCs w:val="32"/>
        </w:rPr>
        <w:t>深圳会展中心管理有限责任公司</w:t>
      </w:r>
    </w:p>
    <w:p w14:paraId="01EAC33D" w14:textId="2F2276A9" w:rsidR="001E38B6" w:rsidRDefault="0003381B">
      <w:pPr>
        <w:widowControl/>
        <w:jc w:val="center"/>
        <w:rPr>
          <w:rFonts w:ascii="方正小标宋简体" w:eastAsia="方正小标宋简体" w:hAnsi="方正小标宋_GBK" w:cs="方正小标宋_GBK" w:hint="eastAsia"/>
          <w:b/>
          <w:sz w:val="32"/>
          <w:szCs w:val="32"/>
        </w:rPr>
      </w:pPr>
      <w:r>
        <w:rPr>
          <w:rFonts w:ascii="方正小标宋简体" w:eastAsia="方正小标宋简体" w:hAnsi="方正小标宋_GBK" w:cs="方正小标宋_GBK" w:hint="eastAsia"/>
          <w:b/>
          <w:sz w:val="32"/>
          <w:szCs w:val="32"/>
        </w:rPr>
        <w:t>2024年8</w:t>
      </w:r>
      <w:r w:rsidR="00D0435E">
        <w:rPr>
          <w:rFonts w:ascii="方正小标宋简体" w:eastAsia="方正小标宋简体" w:hAnsi="方正小标宋_GBK" w:cs="方正小标宋_GBK" w:hint="eastAsia"/>
          <w:b/>
          <w:sz w:val="32"/>
          <w:szCs w:val="32"/>
        </w:rPr>
        <w:t>月</w:t>
      </w:r>
      <w:r w:rsidR="00D0435E">
        <w:rPr>
          <w:rFonts w:ascii="方正小标宋简体" w:eastAsia="方正小标宋简体" w:hAnsi="方正小标宋_GBK" w:cs="方正小标宋_GBK" w:hint="eastAsia"/>
          <w:b/>
          <w:sz w:val="32"/>
          <w:szCs w:val="32"/>
        </w:rPr>
        <w:br w:type="page"/>
      </w:r>
    </w:p>
    <w:p w14:paraId="26509ADB" w14:textId="77777777" w:rsidR="001E38B6" w:rsidRDefault="00D0435E" w:rsidP="0022790D">
      <w:pPr>
        <w:pStyle w:val="TOC1"/>
        <w:tabs>
          <w:tab w:val="right" w:leader="dot" w:pos="8306"/>
        </w:tabs>
        <w:spacing w:afterLines="50" w:after="156"/>
        <w:jc w:val="center"/>
        <w:rPr>
          <w:rFonts w:ascii="宋体" w:hAnsi="宋体" w:cs="宋体" w:hint="eastAsia"/>
          <w:b/>
          <w:sz w:val="32"/>
          <w:szCs w:val="32"/>
        </w:rPr>
      </w:pPr>
      <w:r>
        <w:rPr>
          <w:rFonts w:ascii="方正小标宋_GBK" w:eastAsia="方正小标宋_GBK" w:hAnsi="方正小标宋_GBK" w:cs="方正小标宋_GBK" w:hint="eastAsia"/>
          <w:b/>
          <w:sz w:val="32"/>
          <w:szCs w:val="32"/>
        </w:rPr>
        <w:lastRenderedPageBreak/>
        <w:t>目     录</w:t>
      </w:r>
    </w:p>
    <w:p w14:paraId="7D5637AB" w14:textId="2AFAF48A" w:rsidR="00176C26" w:rsidRDefault="001E38B6" w:rsidP="00176C26">
      <w:pPr>
        <w:pStyle w:val="TOC1"/>
        <w:tabs>
          <w:tab w:val="right" w:leader="dot" w:pos="8296"/>
        </w:tabs>
        <w:spacing w:line="440" w:lineRule="exact"/>
        <w:rPr>
          <w:rFonts w:asciiTheme="minorHAnsi" w:eastAsiaTheme="minorEastAsia" w:hAnsiTheme="minorHAnsi" w:cstheme="minorBidi" w:hint="eastAsia"/>
          <w:noProof/>
          <w:szCs w:val="22"/>
          <w14:ligatures w14:val="standardContextual"/>
        </w:rPr>
      </w:pPr>
      <w:r>
        <w:rPr>
          <w:rFonts w:ascii="宋体" w:hAnsi="宋体" w:cs="仿宋" w:hint="eastAsia"/>
          <w:szCs w:val="21"/>
        </w:rPr>
        <w:fldChar w:fldCharType="begin"/>
      </w:r>
      <w:r w:rsidR="00D0435E">
        <w:rPr>
          <w:rFonts w:ascii="宋体" w:hAnsi="宋体" w:cs="仿宋"/>
          <w:szCs w:val="21"/>
        </w:rPr>
        <w:instrText xml:space="preserve">TOC \o "1-3" \h \u </w:instrText>
      </w:r>
      <w:r>
        <w:rPr>
          <w:rFonts w:ascii="宋体" w:hAnsi="宋体" w:cs="仿宋" w:hint="eastAsia"/>
          <w:szCs w:val="21"/>
        </w:rPr>
        <w:fldChar w:fldCharType="separate"/>
      </w:r>
      <w:hyperlink w:anchor="_Toc174113305" w:history="1">
        <w:r w:rsidR="00176C26" w:rsidRPr="009E6748">
          <w:rPr>
            <w:rStyle w:val="af3"/>
            <w:rFonts w:ascii="宋体" w:hAnsi="宋体" w:hint="eastAsia"/>
            <w:b/>
            <w:noProof/>
          </w:rPr>
          <w:t>第一部分 项目要求</w:t>
        </w:r>
        <w:r w:rsidR="00176C26">
          <w:rPr>
            <w:rFonts w:hint="eastAsia"/>
            <w:noProof/>
          </w:rPr>
          <w:tab/>
        </w:r>
        <w:r w:rsidR="00176C26">
          <w:rPr>
            <w:rFonts w:hint="eastAsia"/>
            <w:noProof/>
          </w:rPr>
          <w:fldChar w:fldCharType="begin"/>
        </w:r>
        <w:r w:rsidR="00176C26">
          <w:rPr>
            <w:rFonts w:hint="eastAsia"/>
            <w:noProof/>
          </w:rPr>
          <w:instrText xml:space="preserve"> </w:instrText>
        </w:r>
        <w:r w:rsidR="00176C26">
          <w:rPr>
            <w:noProof/>
          </w:rPr>
          <w:instrText>PAGEREF _Toc174113305 \h</w:instrText>
        </w:r>
        <w:r w:rsidR="00176C26">
          <w:rPr>
            <w:rFonts w:hint="eastAsia"/>
            <w:noProof/>
          </w:rPr>
          <w:instrText xml:space="preserve"> </w:instrText>
        </w:r>
        <w:r w:rsidR="00176C26">
          <w:rPr>
            <w:rFonts w:hint="eastAsia"/>
            <w:noProof/>
          </w:rPr>
        </w:r>
        <w:r w:rsidR="00176C26">
          <w:rPr>
            <w:rFonts w:hint="eastAsia"/>
            <w:noProof/>
          </w:rPr>
          <w:fldChar w:fldCharType="separate"/>
        </w:r>
        <w:r w:rsidR="00176C26">
          <w:rPr>
            <w:noProof/>
          </w:rPr>
          <w:t>1</w:t>
        </w:r>
        <w:r w:rsidR="00176C26">
          <w:rPr>
            <w:rFonts w:hint="eastAsia"/>
            <w:noProof/>
          </w:rPr>
          <w:fldChar w:fldCharType="end"/>
        </w:r>
      </w:hyperlink>
    </w:p>
    <w:p w14:paraId="6FA29B2C" w14:textId="52099C51" w:rsidR="00176C26" w:rsidRPr="00176C26" w:rsidRDefault="00000000" w:rsidP="00176C26">
      <w:pPr>
        <w:pStyle w:val="TOC2"/>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06" w:history="1">
        <w:r w:rsidR="00176C26" w:rsidRPr="00176C26">
          <w:rPr>
            <w:rStyle w:val="af3"/>
            <w:rFonts w:ascii="宋体" w:hAnsi="宋体" w:cs="仿宋" w:hint="eastAsia"/>
            <w:noProof/>
          </w:rPr>
          <w:t>一、</w:t>
        </w:r>
        <w:r w:rsidR="00176C26" w:rsidRPr="00176C26">
          <w:rPr>
            <w:rStyle w:val="af3"/>
            <w:rFonts w:ascii="宋体" w:hAnsi="宋体" w:hint="eastAsia"/>
            <w:noProof/>
          </w:rPr>
          <w:t>投标人须知</w:t>
        </w:r>
        <w:r w:rsidR="00176C26" w:rsidRPr="00176C26">
          <w:rPr>
            <w:rFonts w:hint="eastAsia"/>
            <w:noProof/>
          </w:rPr>
          <w:tab/>
        </w:r>
        <w:r w:rsidR="00176C26" w:rsidRPr="00176C26">
          <w:rPr>
            <w:rFonts w:hint="eastAsia"/>
            <w:noProof/>
          </w:rPr>
          <w:fldChar w:fldCharType="begin"/>
        </w:r>
        <w:r w:rsidR="00176C26" w:rsidRPr="00176C26">
          <w:rPr>
            <w:rFonts w:hint="eastAsia"/>
            <w:noProof/>
          </w:rPr>
          <w:instrText xml:space="preserve"> </w:instrText>
        </w:r>
        <w:r w:rsidR="00176C26" w:rsidRPr="00176C26">
          <w:rPr>
            <w:noProof/>
          </w:rPr>
          <w:instrText>PAGEREF _Toc174113306 \h</w:instrText>
        </w:r>
        <w:r w:rsidR="00176C26" w:rsidRPr="00176C26">
          <w:rPr>
            <w:rFonts w:hint="eastAsia"/>
            <w:noProof/>
          </w:rPr>
          <w:instrText xml:space="preserve"> </w:instrText>
        </w:r>
        <w:r w:rsidR="00176C26" w:rsidRPr="00176C26">
          <w:rPr>
            <w:rFonts w:hint="eastAsia"/>
            <w:noProof/>
          </w:rPr>
        </w:r>
        <w:r w:rsidR="00176C26" w:rsidRPr="00176C26">
          <w:rPr>
            <w:rFonts w:hint="eastAsia"/>
            <w:noProof/>
          </w:rPr>
          <w:fldChar w:fldCharType="separate"/>
        </w:r>
        <w:r w:rsidR="00176C26" w:rsidRPr="00176C26">
          <w:rPr>
            <w:noProof/>
          </w:rPr>
          <w:t>1</w:t>
        </w:r>
        <w:r w:rsidR="00176C26" w:rsidRPr="00176C26">
          <w:rPr>
            <w:rFonts w:hint="eastAsia"/>
            <w:noProof/>
          </w:rPr>
          <w:fldChar w:fldCharType="end"/>
        </w:r>
      </w:hyperlink>
    </w:p>
    <w:p w14:paraId="4C27D128" w14:textId="2CDA306C" w:rsidR="00176C26" w:rsidRPr="00176C26" w:rsidRDefault="00000000" w:rsidP="00176C26">
      <w:pPr>
        <w:pStyle w:val="TOC2"/>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07" w:history="1">
        <w:r w:rsidR="00176C26" w:rsidRPr="00176C26">
          <w:rPr>
            <w:rStyle w:val="af3"/>
            <w:rFonts w:ascii="宋体" w:hAnsi="宋体" w:cs="仿宋" w:hint="eastAsia"/>
            <w:noProof/>
          </w:rPr>
          <w:t>二、</w:t>
        </w:r>
        <w:r w:rsidR="00176C26" w:rsidRPr="00176C26">
          <w:rPr>
            <w:rStyle w:val="af3"/>
            <w:rFonts w:ascii="宋体" w:hAnsi="宋体" w:hint="eastAsia"/>
            <w:noProof/>
          </w:rPr>
          <w:t>特别说明</w:t>
        </w:r>
        <w:r w:rsidR="00176C26" w:rsidRPr="00176C26">
          <w:rPr>
            <w:rFonts w:hint="eastAsia"/>
            <w:noProof/>
          </w:rPr>
          <w:tab/>
        </w:r>
        <w:r w:rsidR="00176C26" w:rsidRPr="00176C26">
          <w:rPr>
            <w:rFonts w:hint="eastAsia"/>
            <w:noProof/>
          </w:rPr>
          <w:fldChar w:fldCharType="begin"/>
        </w:r>
        <w:r w:rsidR="00176C26" w:rsidRPr="00176C26">
          <w:rPr>
            <w:rFonts w:hint="eastAsia"/>
            <w:noProof/>
          </w:rPr>
          <w:instrText xml:space="preserve"> </w:instrText>
        </w:r>
        <w:r w:rsidR="00176C26" w:rsidRPr="00176C26">
          <w:rPr>
            <w:noProof/>
          </w:rPr>
          <w:instrText>PAGEREF _Toc174113307 \h</w:instrText>
        </w:r>
        <w:r w:rsidR="00176C26" w:rsidRPr="00176C26">
          <w:rPr>
            <w:rFonts w:hint="eastAsia"/>
            <w:noProof/>
          </w:rPr>
          <w:instrText xml:space="preserve"> </w:instrText>
        </w:r>
        <w:r w:rsidR="00176C26" w:rsidRPr="00176C26">
          <w:rPr>
            <w:rFonts w:hint="eastAsia"/>
            <w:noProof/>
          </w:rPr>
        </w:r>
        <w:r w:rsidR="00176C26" w:rsidRPr="00176C26">
          <w:rPr>
            <w:rFonts w:hint="eastAsia"/>
            <w:noProof/>
          </w:rPr>
          <w:fldChar w:fldCharType="separate"/>
        </w:r>
        <w:r w:rsidR="00176C26" w:rsidRPr="00176C26">
          <w:rPr>
            <w:noProof/>
          </w:rPr>
          <w:t>3</w:t>
        </w:r>
        <w:r w:rsidR="00176C26" w:rsidRPr="00176C26">
          <w:rPr>
            <w:rFonts w:hint="eastAsia"/>
            <w:noProof/>
          </w:rPr>
          <w:fldChar w:fldCharType="end"/>
        </w:r>
      </w:hyperlink>
    </w:p>
    <w:p w14:paraId="2E8FD435" w14:textId="2ECD11A2" w:rsidR="00176C26" w:rsidRPr="00176C26" w:rsidRDefault="00000000" w:rsidP="00176C26">
      <w:pPr>
        <w:pStyle w:val="TOC2"/>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08" w:history="1">
        <w:r w:rsidR="00176C26" w:rsidRPr="00176C26">
          <w:rPr>
            <w:rStyle w:val="af3"/>
            <w:rFonts w:ascii="宋体" w:hAnsi="宋体" w:cs="仿宋" w:hint="eastAsia"/>
            <w:noProof/>
          </w:rPr>
          <w:t>三、</w:t>
        </w:r>
        <w:r w:rsidR="00176C26" w:rsidRPr="00176C26">
          <w:rPr>
            <w:rStyle w:val="af3"/>
            <w:rFonts w:ascii="宋体" w:hAnsi="宋体" w:hint="eastAsia"/>
            <w:noProof/>
          </w:rPr>
          <w:t>投标文件编制</w:t>
        </w:r>
        <w:r w:rsidR="00176C26" w:rsidRPr="00176C26">
          <w:rPr>
            <w:rFonts w:hint="eastAsia"/>
            <w:noProof/>
          </w:rPr>
          <w:tab/>
        </w:r>
        <w:r w:rsidR="00176C26" w:rsidRPr="00176C26">
          <w:rPr>
            <w:rFonts w:hint="eastAsia"/>
            <w:noProof/>
          </w:rPr>
          <w:fldChar w:fldCharType="begin"/>
        </w:r>
        <w:r w:rsidR="00176C26" w:rsidRPr="00176C26">
          <w:rPr>
            <w:rFonts w:hint="eastAsia"/>
            <w:noProof/>
          </w:rPr>
          <w:instrText xml:space="preserve"> </w:instrText>
        </w:r>
        <w:r w:rsidR="00176C26" w:rsidRPr="00176C26">
          <w:rPr>
            <w:noProof/>
          </w:rPr>
          <w:instrText>PAGEREF _Toc174113308 \h</w:instrText>
        </w:r>
        <w:r w:rsidR="00176C26" w:rsidRPr="00176C26">
          <w:rPr>
            <w:rFonts w:hint="eastAsia"/>
            <w:noProof/>
          </w:rPr>
          <w:instrText xml:space="preserve"> </w:instrText>
        </w:r>
        <w:r w:rsidR="00176C26" w:rsidRPr="00176C26">
          <w:rPr>
            <w:rFonts w:hint="eastAsia"/>
            <w:noProof/>
          </w:rPr>
        </w:r>
        <w:r w:rsidR="00176C26" w:rsidRPr="00176C26">
          <w:rPr>
            <w:rFonts w:hint="eastAsia"/>
            <w:noProof/>
          </w:rPr>
          <w:fldChar w:fldCharType="separate"/>
        </w:r>
        <w:r w:rsidR="00176C26" w:rsidRPr="00176C26">
          <w:rPr>
            <w:noProof/>
          </w:rPr>
          <w:t>4</w:t>
        </w:r>
        <w:r w:rsidR="00176C26" w:rsidRPr="00176C26">
          <w:rPr>
            <w:rFonts w:hint="eastAsia"/>
            <w:noProof/>
          </w:rPr>
          <w:fldChar w:fldCharType="end"/>
        </w:r>
      </w:hyperlink>
    </w:p>
    <w:p w14:paraId="5ECCC593" w14:textId="03E37CA2" w:rsidR="00176C26" w:rsidRPr="00176C26" w:rsidRDefault="00000000" w:rsidP="00176C26">
      <w:pPr>
        <w:pStyle w:val="TOC2"/>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09" w:history="1">
        <w:r w:rsidR="00176C26" w:rsidRPr="00176C26">
          <w:rPr>
            <w:rStyle w:val="af3"/>
            <w:rFonts w:ascii="宋体" w:hAnsi="宋体" w:cs="仿宋" w:hint="eastAsia"/>
            <w:noProof/>
          </w:rPr>
          <w:t>四、</w:t>
        </w:r>
        <w:r w:rsidR="00176C26" w:rsidRPr="00176C26">
          <w:rPr>
            <w:rStyle w:val="af3"/>
            <w:rFonts w:ascii="宋体" w:hAnsi="宋体" w:hint="eastAsia"/>
            <w:noProof/>
          </w:rPr>
          <w:t>项目要求</w:t>
        </w:r>
        <w:r w:rsidR="00176C26" w:rsidRPr="00176C26">
          <w:rPr>
            <w:rFonts w:hint="eastAsia"/>
            <w:noProof/>
          </w:rPr>
          <w:tab/>
        </w:r>
        <w:r w:rsidR="00176C26" w:rsidRPr="00176C26">
          <w:rPr>
            <w:rFonts w:hint="eastAsia"/>
            <w:noProof/>
          </w:rPr>
          <w:fldChar w:fldCharType="begin"/>
        </w:r>
        <w:r w:rsidR="00176C26" w:rsidRPr="00176C26">
          <w:rPr>
            <w:rFonts w:hint="eastAsia"/>
            <w:noProof/>
          </w:rPr>
          <w:instrText xml:space="preserve"> </w:instrText>
        </w:r>
        <w:r w:rsidR="00176C26" w:rsidRPr="00176C26">
          <w:rPr>
            <w:noProof/>
          </w:rPr>
          <w:instrText>PAGEREF _Toc174113309 \h</w:instrText>
        </w:r>
        <w:r w:rsidR="00176C26" w:rsidRPr="00176C26">
          <w:rPr>
            <w:rFonts w:hint="eastAsia"/>
            <w:noProof/>
          </w:rPr>
          <w:instrText xml:space="preserve"> </w:instrText>
        </w:r>
        <w:r w:rsidR="00176C26" w:rsidRPr="00176C26">
          <w:rPr>
            <w:rFonts w:hint="eastAsia"/>
            <w:noProof/>
          </w:rPr>
        </w:r>
        <w:r w:rsidR="00176C26" w:rsidRPr="00176C26">
          <w:rPr>
            <w:rFonts w:hint="eastAsia"/>
            <w:noProof/>
          </w:rPr>
          <w:fldChar w:fldCharType="separate"/>
        </w:r>
        <w:r w:rsidR="00176C26" w:rsidRPr="00176C26">
          <w:rPr>
            <w:noProof/>
          </w:rPr>
          <w:t>4</w:t>
        </w:r>
        <w:r w:rsidR="00176C26" w:rsidRPr="00176C26">
          <w:rPr>
            <w:rFonts w:hint="eastAsia"/>
            <w:noProof/>
          </w:rPr>
          <w:fldChar w:fldCharType="end"/>
        </w:r>
      </w:hyperlink>
    </w:p>
    <w:p w14:paraId="70C48DD0" w14:textId="719BD059" w:rsidR="00176C26" w:rsidRPr="00176C26" w:rsidRDefault="00000000" w:rsidP="00176C26">
      <w:pPr>
        <w:pStyle w:val="TOC2"/>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10" w:history="1">
        <w:r w:rsidR="00176C26" w:rsidRPr="00176C26">
          <w:rPr>
            <w:rStyle w:val="af3"/>
            <w:rFonts w:ascii="宋体" w:hAnsi="宋体" w:cs="仿宋" w:hint="eastAsia"/>
            <w:noProof/>
          </w:rPr>
          <w:t>五、</w:t>
        </w:r>
        <w:r w:rsidR="00176C26" w:rsidRPr="00176C26">
          <w:rPr>
            <w:rStyle w:val="af3"/>
            <w:rFonts w:ascii="宋体" w:hAnsi="宋体" w:hint="eastAsia"/>
            <w:noProof/>
          </w:rPr>
          <w:t>其他项目说明资料：预设案例</w:t>
        </w:r>
        <w:r w:rsidR="00176C26" w:rsidRPr="00176C26">
          <w:rPr>
            <w:rFonts w:hint="eastAsia"/>
            <w:noProof/>
          </w:rPr>
          <w:tab/>
        </w:r>
        <w:r w:rsidR="00176C26" w:rsidRPr="00176C26">
          <w:rPr>
            <w:rFonts w:hint="eastAsia"/>
            <w:noProof/>
          </w:rPr>
          <w:fldChar w:fldCharType="begin"/>
        </w:r>
        <w:r w:rsidR="00176C26" w:rsidRPr="00176C26">
          <w:rPr>
            <w:rFonts w:hint="eastAsia"/>
            <w:noProof/>
          </w:rPr>
          <w:instrText xml:space="preserve"> </w:instrText>
        </w:r>
        <w:r w:rsidR="00176C26" w:rsidRPr="00176C26">
          <w:rPr>
            <w:noProof/>
          </w:rPr>
          <w:instrText>PAGEREF _Toc174113310 \h</w:instrText>
        </w:r>
        <w:r w:rsidR="00176C26" w:rsidRPr="00176C26">
          <w:rPr>
            <w:rFonts w:hint="eastAsia"/>
            <w:noProof/>
          </w:rPr>
          <w:instrText xml:space="preserve"> </w:instrText>
        </w:r>
        <w:r w:rsidR="00176C26" w:rsidRPr="00176C26">
          <w:rPr>
            <w:rFonts w:hint="eastAsia"/>
            <w:noProof/>
          </w:rPr>
        </w:r>
        <w:r w:rsidR="00176C26" w:rsidRPr="00176C26">
          <w:rPr>
            <w:rFonts w:hint="eastAsia"/>
            <w:noProof/>
          </w:rPr>
          <w:fldChar w:fldCharType="separate"/>
        </w:r>
        <w:r w:rsidR="00176C26" w:rsidRPr="00176C26">
          <w:rPr>
            <w:noProof/>
          </w:rPr>
          <w:t>7</w:t>
        </w:r>
        <w:r w:rsidR="00176C26" w:rsidRPr="00176C26">
          <w:rPr>
            <w:rFonts w:hint="eastAsia"/>
            <w:noProof/>
          </w:rPr>
          <w:fldChar w:fldCharType="end"/>
        </w:r>
      </w:hyperlink>
    </w:p>
    <w:p w14:paraId="3F81569B" w14:textId="421A1FBA" w:rsidR="00176C26" w:rsidRDefault="00000000" w:rsidP="00176C26">
      <w:pPr>
        <w:pStyle w:val="TOC1"/>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11" w:history="1">
        <w:r w:rsidR="00176C26" w:rsidRPr="009E6748">
          <w:rPr>
            <w:rStyle w:val="af3"/>
            <w:rFonts w:ascii="宋体" w:hAnsi="宋体" w:hint="eastAsia"/>
            <w:b/>
            <w:noProof/>
          </w:rPr>
          <w:t>第二部分：开标评标流程</w:t>
        </w:r>
        <w:r w:rsidR="00176C26">
          <w:rPr>
            <w:rFonts w:hint="eastAsia"/>
            <w:noProof/>
          </w:rPr>
          <w:tab/>
        </w:r>
        <w:r w:rsidR="00176C26">
          <w:rPr>
            <w:rFonts w:hint="eastAsia"/>
            <w:noProof/>
          </w:rPr>
          <w:fldChar w:fldCharType="begin"/>
        </w:r>
        <w:r w:rsidR="00176C26">
          <w:rPr>
            <w:rFonts w:hint="eastAsia"/>
            <w:noProof/>
          </w:rPr>
          <w:instrText xml:space="preserve"> </w:instrText>
        </w:r>
        <w:r w:rsidR="00176C26">
          <w:rPr>
            <w:noProof/>
          </w:rPr>
          <w:instrText>PAGEREF _Toc174113311 \h</w:instrText>
        </w:r>
        <w:r w:rsidR="00176C26">
          <w:rPr>
            <w:rFonts w:hint="eastAsia"/>
            <w:noProof/>
          </w:rPr>
          <w:instrText xml:space="preserve"> </w:instrText>
        </w:r>
        <w:r w:rsidR="00176C26">
          <w:rPr>
            <w:rFonts w:hint="eastAsia"/>
            <w:noProof/>
          </w:rPr>
        </w:r>
        <w:r w:rsidR="00176C26">
          <w:rPr>
            <w:rFonts w:hint="eastAsia"/>
            <w:noProof/>
          </w:rPr>
          <w:fldChar w:fldCharType="separate"/>
        </w:r>
        <w:r w:rsidR="00176C26">
          <w:rPr>
            <w:noProof/>
          </w:rPr>
          <w:t>8</w:t>
        </w:r>
        <w:r w:rsidR="00176C26">
          <w:rPr>
            <w:rFonts w:hint="eastAsia"/>
            <w:noProof/>
          </w:rPr>
          <w:fldChar w:fldCharType="end"/>
        </w:r>
      </w:hyperlink>
    </w:p>
    <w:p w14:paraId="5FE43D77" w14:textId="540FAF20" w:rsidR="00176C26" w:rsidRPr="00176C26" w:rsidRDefault="00000000" w:rsidP="00176C26">
      <w:pPr>
        <w:pStyle w:val="TOC2"/>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12" w:history="1">
        <w:r w:rsidR="00176C26" w:rsidRPr="00176C26">
          <w:rPr>
            <w:rStyle w:val="af3"/>
            <w:rFonts w:ascii="宋体" w:hAnsi="宋体" w:cs="仿宋" w:hint="eastAsia"/>
            <w:noProof/>
          </w:rPr>
          <w:t>六、</w:t>
        </w:r>
        <w:r w:rsidR="00176C26" w:rsidRPr="00176C26">
          <w:rPr>
            <w:rStyle w:val="af3"/>
            <w:rFonts w:hint="eastAsia"/>
            <w:noProof/>
          </w:rPr>
          <w:t>开标阶段</w:t>
        </w:r>
        <w:r w:rsidR="00176C26" w:rsidRPr="00176C26">
          <w:rPr>
            <w:rFonts w:hint="eastAsia"/>
            <w:noProof/>
          </w:rPr>
          <w:tab/>
        </w:r>
        <w:r w:rsidR="00176C26" w:rsidRPr="00176C26">
          <w:rPr>
            <w:rFonts w:hint="eastAsia"/>
            <w:noProof/>
          </w:rPr>
          <w:fldChar w:fldCharType="begin"/>
        </w:r>
        <w:r w:rsidR="00176C26" w:rsidRPr="00176C26">
          <w:rPr>
            <w:rFonts w:hint="eastAsia"/>
            <w:noProof/>
          </w:rPr>
          <w:instrText xml:space="preserve"> </w:instrText>
        </w:r>
        <w:r w:rsidR="00176C26" w:rsidRPr="00176C26">
          <w:rPr>
            <w:noProof/>
          </w:rPr>
          <w:instrText>PAGEREF _Toc174113312 \h</w:instrText>
        </w:r>
        <w:r w:rsidR="00176C26" w:rsidRPr="00176C26">
          <w:rPr>
            <w:rFonts w:hint="eastAsia"/>
            <w:noProof/>
          </w:rPr>
          <w:instrText xml:space="preserve"> </w:instrText>
        </w:r>
        <w:r w:rsidR="00176C26" w:rsidRPr="00176C26">
          <w:rPr>
            <w:rFonts w:hint="eastAsia"/>
            <w:noProof/>
          </w:rPr>
        </w:r>
        <w:r w:rsidR="00176C26" w:rsidRPr="00176C26">
          <w:rPr>
            <w:rFonts w:hint="eastAsia"/>
            <w:noProof/>
          </w:rPr>
          <w:fldChar w:fldCharType="separate"/>
        </w:r>
        <w:r w:rsidR="00176C26" w:rsidRPr="00176C26">
          <w:rPr>
            <w:noProof/>
          </w:rPr>
          <w:t>8</w:t>
        </w:r>
        <w:r w:rsidR="00176C26" w:rsidRPr="00176C26">
          <w:rPr>
            <w:rFonts w:hint="eastAsia"/>
            <w:noProof/>
          </w:rPr>
          <w:fldChar w:fldCharType="end"/>
        </w:r>
      </w:hyperlink>
    </w:p>
    <w:p w14:paraId="5216F12B" w14:textId="77C11B95" w:rsidR="00176C26" w:rsidRPr="00176C26" w:rsidRDefault="00000000" w:rsidP="00176C26">
      <w:pPr>
        <w:pStyle w:val="TOC2"/>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13" w:history="1">
        <w:r w:rsidR="00176C26" w:rsidRPr="00176C26">
          <w:rPr>
            <w:rStyle w:val="af3"/>
            <w:rFonts w:ascii="宋体" w:hAnsi="宋体" w:cs="仿宋" w:hint="eastAsia"/>
            <w:noProof/>
          </w:rPr>
          <w:t>七、</w:t>
        </w:r>
        <w:r w:rsidR="00176C26" w:rsidRPr="00176C26">
          <w:rPr>
            <w:rStyle w:val="af3"/>
            <w:rFonts w:hint="eastAsia"/>
            <w:noProof/>
          </w:rPr>
          <w:t>评标阶段</w:t>
        </w:r>
        <w:r w:rsidR="00176C26" w:rsidRPr="00176C26">
          <w:rPr>
            <w:rFonts w:hint="eastAsia"/>
            <w:noProof/>
          </w:rPr>
          <w:tab/>
        </w:r>
        <w:r w:rsidR="00176C26" w:rsidRPr="00176C26">
          <w:rPr>
            <w:rFonts w:hint="eastAsia"/>
            <w:noProof/>
          </w:rPr>
          <w:fldChar w:fldCharType="begin"/>
        </w:r>
        <w:r w:rsidR="00176C26" w:rsidRPr="00176C26">
          <w:rPr>
            <w:rFonts w:hint="eastAsia"/>
            <w:noProof/>
          </w:rPr>
          <w:instrText xml:space="preserve"> </w:instrText>
        </w:r>
        <w:r w:rsidR="00176C26" w:rsidRPr="00176C26">
          <w:rPr>
            <w:noProof/>
          </w:rPr>
          <w:instrText>PAGEREF _Toc174113313 \h</w:instrText>
        </w:r>
        <w:r w:rsidR="00176C26" w:rsidRPr="00176C26">
          <w:rPr>
            <w:rFonts w:hint="eastAsia"/>
            <w:noProof/>
          </w:rPr>
          <w:instrText xml:space="preserve"> </w:instrText>
        </w:r>
        <w:r w:rsidR="00176C26" w:rsidRPr="00176C26">
          <w:rPr>
            <w:rFonts w:hint="eastAsia"/>
            <w:noProof/>
          </w:rPr>
        </w:r>
        <w:r w:rsidR="00176C26" w:rsidRPr="00176C26">
          <w:rPr>
            <w:rFonts w:hint="eastAsia"/>
            <w:noProof/>
          </w:rPr>
          <w:fldChar w:fldCharType="separate"/>
        </w:r>
        <w:r w:rsidR="00176C26" w:rsidRPr="00176C26">
          <w:rPr>
            <w:noProof/>
          </w:rPr>
          <w:t>8</w:t>
        </w:r>
        <w:r w:rsidR="00176C26" w:rsidRPr="00176C26">
          <w:rPr>
            <w:rFonts w:hint="eastAsia"/>
            <w:noProof/>
          </w:rPr>
          <w:fldChar w:fldCharType="end"/>
        </w:r>
      </w:hyperlink>
    </w:p>
    <w:p w14:paraId="552EF0E3" w14:textId="54AF9347" w:rsidR="00176C26" w:rsidRDefault="00000000" w:rsidP="00176C26">
      <w:pPr>
        <w:pStyle w:val="TOC1"/>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14" w:history="1">
        <w:r w:rsidR="00176C26" w:rsidRPr="009E6748">
          <w:rPr>
            <w:rStyle w:val="af3"/>
            <w:rFonts w:ascii="宋体" w:hAnsi="宋体" w:hint="eastAsia"/>
            <w:b/>
            <w:noProof/>
          </w:rPr>
          <w:t>第三部分：评审办法</w:t>
        </w:r>
        <w:r w:rsidR="00176C26">
          <w:rPr>
            <w:rFonts w:hint="eastAsia"/>
            <w:noProof/>
          </w:rPr>
          <w:tab/>
        </w:r>
        <w:r w:rsidR="00176C26">
          <w:rPr>
            <w:rFonts w:hint="eastAsia"/>
            <w:noProof/>
          </w:rPr>
          <w:fldChar w:fldCharType="begin"/>
        </w:r>
        <w:r w:rsidR="00176C26">
          <w:rPr>
            <w:rFonts w:hint="eastAsia"/>
            <w:noProof/>
          </w:rPr>
          <w:instrText xml:space="preserve"> </w:instrText>
        </w:r>
        <w:r w:rsidR="00176C26">
          <w:rPr>
            <w:noProof/>
          </w:rPr>
          <w:instrText>PAGEREF _Toc174113314 \h</w:instrText>
        </w:r>
        <w:r w:rsidR="00176C26">
          <w:rPr>
            <w:rFonts w:hint="eastAsia"/>
            <w:noProof/>
          </w:rPr>
          <w:instrText xml:space="preserve"> </w:instrText>
        </w:r>
        <w:r w:rsidR="00176C26">
          <w:rPr>
            <w:rFonts w:hint="eastAsia"/>
            <w:noProof/>
          </w:rPr>
        </w:r>
        <w:r w:rsidR="00176C26">
          <w:rPr>
            <w:rFonts w:hint="eastAsia"/>
            <w:noProof/>
          </w:rPr>
          <w:fldChar w:fldCharType="separate"/>
        </w:r>
        <w:r w:rsidR="00176C26">
          <w:rPr>
            <w:noProof/>
          </w:rPr>
          <w:t>9</w:t>
        </w:r>
        <w:r w:rsidR="00176C26">
          <w:rPr>
            <w:rFonts w:hint="eastAsia"/>
            <w:noProof/>
          </w:rPr>
          <w:fldChar w:fldCharType="end"/>
        </w:r>
      </w:hyperlink>
    </w:p>
    <w:p w14:paraId="04DC0E62" w14:textId="4F407DE2" w:rsidR="00176C26" w:rsidRPr="00176C26" w:rsidRDefault="00000000" w:rsidP="00176C26">
      <w:pPr>
        <w:pStyle w:val="TOC2"/>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15" w:history="1">
        <w:r w:rsidR="00176C26" w:rsidRPr="00176C26">
          <w:rPr>
            <w:rStyle w:val="af3"/>
            <w:rFonts w:ascii="宋体" w:hAnsi="宋体" w:cs="仿宋" w:hint="eastAsia"/>
            <w:noProof/>
          </w:rPr>
          <w:t>八、</w:t>
        </w:r>
        <w:r w:rsidR="00176C26" w:rsidRPr="00176C26">
          <w:rPr>
            <w:rStyle w:val="af3"/>
            <w:rFonts w:ascii="宋体" w:hAnsi="宋体" w:hint="eastAsia"/>
            <w:noProof/>
          </w:rPr>
          <w:t>评审办法</w:t>
        </w:r>
        <w:r w:rsidR="00176C26" w:rsidRPr="00176C26">
          <w:rPr>
            <w:rFonts w:hint="eastAsia"/>
            <w:noProof/>
          </w:rPr>
          <w:tab/>
        </w:r>
        <w:r w:rsidR="00176C26" w:rsidRPr="00176C26">
          <w:rPr>
            <w:rFonts w:hint="eastAsia"/>
            <w:noProof/>
          </w:rPr>
          <w:fldChar w:fldCharType="begin"/>
        </w:r>
        <w:r w:rsidR="00176C26" w:rsidRPr="00176C26">
          <w:rPr>
            <w:rFonts w:hint="eastAsia"/>
            <w:noProof/>
          </w:rPr>
          <w:instrText xml:space="preserve"> </w:instrText>
        </w:r>
        <w:r w:rsidR="00176C26" w:rsidRPr="00176C26">
          <w:rPr>
            <w:noProof/>
          </w:rPr>
          <w:instrText>PAGEREF _Toc174113315 \h</w:instrText>
        </w:r>
        <w:r w:rsidR="00176C26" w:rsidRPr="00176C26">
          <w:rPr>
            <w:rFonts w:hint="eastAsia"/>
            <w:noProof/>
          </w:rPr>
          <w:instrText xml:space="preserve"> </w:instrText>
        </w:r>
        <w:r w:rsidR="00176C26" w:rsidRPr="00176C26">
          <w:rPr>
            <w:rFonts w:hint="eastAsia"/>
            <w:noProof/>
          </w:rPr>
        </w:r>
        <w:r w:rsidR="00176C26" w:rsidRPr="00176C26">
          <w:rPr>
            <w:rFonts w:hint="eastAsia"/>
            <w:noProof/>
          </w:rPr>
          <w:fldChar w:fldCharType="separate"/>
        </w:r>
        <w:r w:rsidR="00176C26" w:rsidRPr="00176C26">
          <w:rPr>
            <w:noProof/>
          </w:rPr>
          <w:t>9</w:t>
        </w:r>
        <w:r w:rsidR="00176C26" w:rsidRPr="00176C26">
          <w:rPr>
            <w:rFonts w:hint="eastAsia"/>
            <w:noProof/>
          </w:rPr>
          <w:fldChar w:fldCharType="end"/>
        </w:r>
      </w:hyperlink>
    </w:p>
    <w:p w14:paraId="092077E2" w14:textId="2732A719" w:rsidR="00176C26" w:rsidRPr="00176C26" w:rsidRDefault="00000000" w:rsidP="00176C26">
      <w:pPr>
        <w:pStyle w:val="TOC3"/>
        <w:tabs>
          <w:tab w:val="left" w:pos="1682"/>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16" w:history="1">
        <w:r w:rsidR="00176C26" w:rsidRPr="00176C26">
          <w:rPr>
            <w:rStyle w:val="af3"/>
            <w:rFonts w:ascii="宋体" w:hAnsi="宋体" w:hint="eastAsia"/>
            <w:noProof/>
          </w:rPr>
          <w:t>（一）符合性检查</w:t>
        </w:r>
        <w:r w:rsidR="00176C26" w:rsidRPr="00176C26">
          <w:rPr>
            <w:rFonts w:hint="eastAsia"/>
            <w:noProof/>
          </w:rPr>
          <w:tab/>
        </w:r>
        <w:r w:rsidR="00176C26" w:rsidRPr="00176C26">
          <w:rPr>
            <w:rFonts w:hint="eastAsia"/>
            <w:noProof/>
          </w:rPr>
          <w:fldChar w:fldCharType="begin"/>
        </w:r>
        <w:r w:rsidR="00176C26" w:rsidRPr="00176C26">
          <w:rPr>
            <w:rFonts w:hint="eastAsia"/>
            <w:noProof/>
          </w:rPr>
          <w:instrText xml:space="preserve"> </w:instrText>
        </w:r>
        <w:r w:rsidR="00176C26" w:rsidRPr="00176C26">
          <w:rPr>
            <w:noProof/>
          </w:rPr>
          <w:instrText>PAGEREF _Toc174113316 \h</w:instrText>
        </w:r>
        <w:r w:rsidR="00176C26" w:rsidRPr="00176C26">
          <w:rPr>
            <w:rFonts w:hint="eastAsia"/>
            <w:noProof/>
          </w:rPr>
          <w:instrText xml:space="preserve"> </w:instrText>
        </w:r>
        <w:r w:rsidR="00176C26" w:rsidRPr="00176C26">
          <w:rPr>
            <w:rFonts w:hint="eastAsia"/>
            <w:noProof/>
          </w:rPr>
        </w:r>
        <w:r w:rsidR="00176C26" w:rsidRPr="00176C26">
          <w:rPr>
            <w:rFonts w:hint="eastAsia"/>
            <w:noProof/>
          </w:rPr>
          <w:fldChar w:fldCharType="separate"/>
        </w:r>
        <w:r w:rsidR="00176C26" w:rsidRPr="00176C26">
          <w:rPr>
            <w:noProof/>
          </w:rPr>
          <w:t>9</w:t>
        </w:r>
        <w:r w:rsidR="00176C26" w:rsidRPr="00176C26">
          <w:rPr>
            <w:rFonts w:hint="eastAsia"/>
            <w:noProof/>
          </w:rPr>
          <w:fldChar w:fldCharType="end"/>
        </w:r>
      </w:hyperlink>
    </w:p>
    <w:p w14:paraId="3DA3C802" w14:textId="769DB57E" w:rsidR="00176C26" w:rsidRPr="00176C26" w:rsidRDefault="00000000" w:rsidP="00176C26">
      <w:pPr>
        <w:pStyle w:val="TOC3"/>
        <w:tabs>
          <w:tab w:val="left" w:pos="1682"/>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17" w:history="1">
        <w:r w:rsidR="00176C26" w:rsidRPr="00176C26">
          <w:rPr>
            <w:rStyle w:val="af3"/>
            <w:rFonts w:ascii="宋体" w:hAnsi="宋体" w:hint="eastAsia"/>
            <w:noProof/>
          </w:rPr>
          <w:t>（二）不可偏离项检查</w:t>
        </w:r>
        <w:r w:rsidR="00176C26" w:rsidRPr="00176C26">
          <w:rPr>
            <w:rFonts w:hint="eastAsia"/>
            <w:noProof/>
          </w:rPr>
          <w:tab/>
        </w:r>
        <w:r w:rsidR="00176C26" w:rsidRPr="00176C26">
          <w:rPr>
            <w:rFonts w:hint="eastAsia"/>
            <w:noProof/>
          </w:rPr>
          <w:fldChar w:fldCharType="begin"/>
        </w:r>
        <w:r w:rsidR="00176C26" w:rsidRPr="00176C26">
          <w:rPr>
            <w:rFonts w:hint="eastAsia"/>
            <w:noProof/>
          </w:rPr>
          <w:instrText xml:space="preserve"> </w:instrText>
        </w:r>
        <w:r w:rsidR="00176C26" w:rsidRPr="00176C26">
          <w:rPr>
            <w:noProof/>
          </w:rPr>
          <w:instrText>PAGEREF _Toc174113317 \h</w:instrText>
        </w:r>
        <w:r w:rsidR="00176C26" w:rsidRPr="00176C26">
          <w:rPr>
            <w:rFonts w:hint="eastAsia"/>
            <w:noProof/>
          </w:rPr>
          <w:instrText xml:space="preserve"> </w:instrText>
        </w:r>
        <w:r w:rsidR="00176C26" w:rsidRPr="00176C26">
          <w:rPr>
            <w:rFonts w:hint="eastAsia"/>
            <w:noProof/>
          </w:rPr>
        </w:r>
        <w:r w:rsidR="00176C26" w:rsidRPr="00176C26">
          <w:rPr>
            <w:rFonts w:hint="eastAsia"/>
            <w:noProof/>
          </w:rPr>
          <w:fldChar w:fldCharType="separate"/>
        </w:r>
        <w:r w:rsidR="00176C26" w:rsidRPr="00176C26">
          <w:rPr>
            <w:noProof/>
          </w:rPr>
          <w:t>10</w:t>
        </w:r>
        <w:r w:rsidR="00176C26" w:rsidRPr="00176C26">
          <w:rPr>
            <w:rFonts w:hint="eastAsia"/>
            <w:noProof/>
          </w:rPr>
          <w:fldChar w:fldCharType="end"/>
        </w:r>
      </w:hyperlink>
    </w:p>
    <w:p w14:paraId="4F3CC353" w14:textId="34047D8E" w:rsidR="00176C26" w:rsidRPr="00176C26" w:rsidRDefault="00000000" w:rsidP="00176C26">
      <w:pPr>
        <w:pStyle w:val="TOC3"/>
        <w:tabs>
          <w:tab w:val="left" w:pos="1682"/>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18" w:history="1">
        <w:r w:rsidR="00176C26" w:rsidRPr="00176C26">
          <w:rPr>
            <w:rStyle w:val="af3"/>
            <w:rFonts w:ascii="宋体" w:hAnsi="宋体" w:hint="eastAsia"/>
            <w:noProof/>
          </w:rPr>
          <w:t>（三）综合评议指标表</w:t>
        </w:r>
        <w:r w:rsidR="00176C26" w:rsidRPr="00176C26">
          <w:rPr>
            <w:rFonts w:hint="eastAsia"/>
            <w:noProof/>
          </w:rPr>
          <w:tab/>
        </w:r>
        <w:r w:rsidR="00176C26" w:rsidRPr="00176C26">
          <w:rPr>
            <w:rFonts w:hint="eastAsia"/>
            <w:noProof/>
          </w:rPr>
          <w:fldChar w:fldCharType="begin"/>
        </w:r>
        <w:r w:rsidR="00176C26" w:rsidRPr="00176C26">
          <w:rPr>
            <w:rFonts w:hint="eastAsia"/>
            <w:noProof/>
          </w:rPr>
          <w:instrText xml:space="preserve"> </w:instrText>
        </w:r>
        <w:r w:rsidR="00176C26" w:rsidRPr="00176C26">
          <w:rPr>
            <w:noProof/>
          </w:rPr>
          <w:instrText>PAGEREF _Toc174113318 \h</w:instrText>
        </w:r>
        <w:r w:rsidR="00176C26" w:rsidRPr="00176C26">
          <w:rPr>
            <w:rFonts w:hint="eastAsia"/>
            <w:noProof/>
          </w:rPr>
          <w:instrText xml:space="preserve"> </w:instrText>
        </w:r>
        <w:r w:rsidR="00176C26" w:rsidRPr="00176C26">
          <w:rPr>
            <w:rFonts w:hint="eastAsia"/>
            <w:noProof/>
          </w:rPr>
        </w:r>
        <w:r w:rsidR="00176C26" w:rsidRPr="00176C26">
          <w:rPr>
            <w:rFonts w:hint="eastAsia"/>
            <w:noProof/>
          </w:rPr>
          <w:fldChar w:fldCharType="separate"/>
        </w:r>
        <w:r w:rsidR="00176C26" w:rsidRPr="00176C26">
          <w:rPr>
            <w:noProof/>
          </w:rPr>
          <w:t>10</w:t>
        </w:r>
        <w:r w:rsidR="00176C26" w:rsidRPr="00176C26">
          <w:rPr>
            <w:rFonts w:hint="eastAsia"/>
            <w:noProof/>
          </w:rPr>
          <w:fldChar w:fldCharType="end"/>
        </w:r>
      </w:hyperlink>
    </w:p>
    <w:p w14:paraId="691E35BF" w14:textId="476F7652" w:rsidR="00176C26" w:rsidRDefault="00000000" w:rsidP="00176C26">
      <w:pPr>
        <w:pStyle w:val="TOC1"/>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19" w:history="1">
        <w:r w:rsidR="00176C26" w:rsidRPr="009E6748">
          <w:rPr>
            <w:rStyle w:val="af3"/>
            <w:rFonts w:ascii="宋体" w:hAnsi="宋体" w:hint="eastAsia"/>
            <w:b/>
            <w:noProof/>
          </w:rPr>
          <w:t>第四部分：合同条款及格式</w:t>
        </w:r>
        <w:r w:rsidR="00176C26">
          <w:rPr>
            <w:rFonts w:hint="eastAsia"/>
            <w:noProof/>
          </w:rPr>
          <w:tab/>
        </w:r>
        <w:r w:rsidR="00176C26">
          <w:rPr>
            <w:rFonts w:hint="eastAsia"/>
            <w:noProof/>
          </w:rPr>
          <w:fldChar w:fldCharType="begin"/>
        </w:r>
        <w:r w:rsidR="00176C26">
          <w:rPr>
            <w:rFonts w:hint="eastAsia"/>
            <w:noProof/>
          </w:rPr>
          <w:instrText xml:space="preserve"> </w:instrText>
        </w:r>
        <w:r w:rsidR="00176C26">
          <w:rPr>
            <w:noProof/>
          </w:rPr>
          <w:instrText>PAGEREF _Toc174113319 \h</w:instrText>
        </w:r>
        <w:r w:rsidR="00176C26">
          <w:rPr>
            <w:rFonts w:hint="eastAsia"/>
            <w:noProof/>
          </w:rPr>
          <w:instrText xml:space="preserve"> </w:instrText>
        </w:r>
        <w:r w:rsidR="00176C26">
          <w:rPr>
            <w:rFonts w:hint="eastAsia"/>
            <w:noProof/>
          </w:rPr>
        </w:r>
        <w:r w:rsidR="00176C26">
          <w:rPr>
            <w:rFonts w:hint="eastAsia"/>
            <w:noProof/>
          </w:rPr>
          <w:fldChar w:fldCharType="separate"/>
        </w:r>
        <w:r w:rsidR="00176C26">
          <w:rPr>
            <w:noProof/>
          </w:rPr>
          <w:t>13</w:t>
        </w:r>
        <w:r w:rsidR="00176C26">
          <w:rPr>
            <w:rFonts w:hint="eastAsia"/>
            <w:noProof/>
          </w:rPr>
          <w:fldChar w:fldCharType="end"/>
        </w:r>
      </w:hyperlink>
    </w:p>
    <w:p w14:paraId="4700BE1F" w14:textId="19C02108" w:rsidR="00176C26" w:rsidRDefault="00000000" w:rsidP="00176C26">
      <w:pPr>
        <w:pStyle w:val="TOC1"/>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20" w:history="1">
        <w:r w:rsidR="00176C26" w:rsidRPr="009E6748">
          <w:rPr>
            <w:rStyle w:val="af3"/>
            <w:rFonts w:hint="eastAsia"/>
            <w:b/>
            <w:noProof/>
          </w:rPr>
          <w:t>第五部分：参考附件</w:t>
        </w:r>
        <w:r w:rsidR="00176C26">
          <w:rPr>
            <w:rFonts w:hint="eastAsia"/>
            <w:noProof/>
          </w:rPr>
          <w:tab/>
        </w:r>
        <w:r w:rsidR="00176C26">
          <w:rPr>
            <w:rFonts w:hint="eastAsia"/>
            <w:noProof/>
          </w:rPr>
          <w:fldChar w:fldCharType="begin"/>
        </w:r>
        <w:r w:rsidR="00176C26">
          <w:rPr>
            <w:rFonts w:hint="eastAsia"/>
            <w:noProof/>
          </w:rPr>
          <w:instrText xml:space="preserve"> </w:instrText>
        </w:r>
        <w:r w:rsidR="00176C26">
          <w:rPr>
            <w:noProof/>
          </w:rPr>
          <w:instrText>PAGEREF _Toc174113320 \h</w:instrText>
        </w:r>
        <w:r w:rsidR="00176C26">
          <w:rPr>
            <w:rFonts w:hint="eastAsia"/>
            <w:noProof/>
          </w:rPr>
          <w:instrText xml:space="preserve"> </w:instrText>
        </w:r>
        <w:r w:rsidR="00176C26">
          <w:rPr>
            <w:rFonts w:hint="eastAsia"/>
            <w:noProof/>
          </w:rPr>
        </w:r>
        <w:r w:rsidR="00176C26">
          <w:rPr>
            <w:rFonts w:hint="eastAsia"/>
            <w:noProof/>
          </w:rPr>
          <w:fldChar w:fldCharType="separate"/>
        </w:r>
        <w:r w:rsidR="00176C26">
          <w:rPr>
            <w:noProof/>
          </w:rPr>
          <w:t>17</w:t>
        </w:r>
        <w:r w:rsidR="00176C26">
          <w:rPr>
            <w:rFonts w:hint="eastAsia"/>
            <w:noProof/>
          </w:rPr>
          <w:fldChar w:fldCharType="end"/>
        </w:r>
      </w:hyperlink>
    </w:p>
    <w:p w14:paraId="028A8E05" w14:textId="2077109B" w:rsidR="00176C26" w:rsidRDefault="00000000" w:rsidP="00176C26">
      <w:pPr>
        <w:pStyle w:val="TOC2"/>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21" w:history="1">
        <w:r w:rsidR="00176C26" w:rsidRPr="009E6748">
          <w:rPr>
            <w:rStyle w:val="af3"/>
            <w:rFonts w:ascii="宋体" w:hAnsi="宋体" w:hint="eastAsia"/>
            <w:noProof/>
          </w:rPr>
          <w:t>附件1：报名回函</w:t>
        </w:r>
        <w:r w:rsidR="00176C26">
          <w:rPr>
            <w:rFonts w:hint="eastAsia"/>
            <w:noProof/>
          </w:rPr>
          <w:tab/>
        </w:r>
        <w:r w:rsidR="00176C26">
          <w:rPr>
            <w:rFonts w:hint="eastAsia"/>
            <w:noProof/>
          </w:rPr>
          <w:fldChar w:fldCharType="begin"/>
        </w:r>
        <w:r w:rsidR="00176C26">
          <w:rPr>
            <w:rFonts w:hint="eastAsia"/>
            <w:noProof/>
          </w:rPr>
          <w:instrText xml:space="preserve"> </w:instrText>
        </w:r>
        <w:r w:rsidR="00176C26">
          <w:rPr>
            <w:noProof/>
          </w:rPr>
          <w:instrText>PAGEREF _Toc174113321 \h</w:instrText>
        </w:r>
        <w:r w:rsidR="00176C26">
          <w:rPr>
            <w:rFonts w:hint="eastAsia"/>
            <w:noProof/>
          </w:rPr>
          <w:instrText xml:space="preserve"> </w:instrText>
        </w:r>
        <w:r w:rsidR="00176C26">
          <w:rPr>
            <w:rFonts w:hint="eastAsia"/>
            <w:noProof/>
          </w:rPr>
        </w:r>
        <w:r w:rsidR="00176C26">
          <w:rPr>
            <w:rFonts w:hint="eastAsia"/>
            <w:noProof/>
          </w:rPr>
          <w:fldChar w:fldCharType="separate"/>
        </w:r>
        <w:r w:rsidR="00176C26">
          <w:rPr>
            <w:noProof/>
          </w:rPr>
          <w:t>17</w:t>
        </w:r>
        <w:r w:rsidR="00176C26">
          <w:rPr>
            <w:rFonts w:hint="eastAsia"/>
            <w:noProof/>
          </w:rPr>
          <w:fldChar w:fldCharType="end"/>
        </w:r>
      </w:hyperlink>
    </w:p>
    <w:p w14:paraId="187718BB" w14:textId="016AAFFF" w:rsidR="00176C26" w:rsidRDefault="00000000" w:rsidP="00176C26">
      <w:pPr>
        <w:pStyle w:val="TOC2"/>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22" w:history="1">
        <w:r w:rsidR="00176C26" w:rsidRPr="009E6748">
          <w:rPr>
            <w:rStyle w:val="af3"/>
            <w:rFonts w:ascii="宋体" w:hAnsi="宋体" w:hint="eastAsia"/>
            <w:noProof/>
          </w:rPr>
          <w:t>附件2：投标函</w:t>
        </w:r>
        <w:r w:rsidR="00176C26">
          <w:rPr>
            <w:rFonts w:hint="eastAsia"/>
            <w:noProof/>
          </w:rPr>
          <w:tab/>
        </w:r>
        <w:r w:rsidR="00176C26">
          <w:rPr>
            <w:rFonts w:hint="eastAsia"/>
            <w:noProof/>
          </w:rPr>
          <w:fldChar w:fldCharType="begin"/>
        </w:r>
        <w:r w:rsidR="00176C26">
          <w:rPr>
            <w:rFonts w:hint="eastAsia"/>
            <w:noProof/>
          </w:rPr>
          <w:instrText xml:space="preserve"> </w:instrText>
        </w:r>
        <w:r w:rsidR="00176C26">
          <w:rPr>
            <w:noProof/>
          </w:rPr>
          <w:instrText>PAGEREF _Toc174113322 \h</w:instrText>
        </w:r>
        <w:r w:rsidR="00176C26">
          <w:rPr>
            <w:rFonts w:hint="eastAsia"/>
            <w:noProof/>
          </w:rPr>
          <w:instrText xml:space="preserve"> </w:instrText>
        </w:r>
        <w:r w:rsidR="00176C26">
          <w:rPr>
            <w:rFonts w:hint="eastAsia"/>
            <w:noProof/>
          </w:rPr>
        </w:r>
        <w:r w:rsidR="00176C26">
          <w:rPr>
            <w:rFonts w:hint="eastAsia"/>
            <w:noProof/>
          </w:rPr>
          <w:fldChar w:fldCharType="separate"/>
        </w:r>
        <w:r w:rsidR="00176C26">
          <w:rPr>
            <w:noProof/>
          </w:rPr>
          <w:t>18</w:t>
        </w:r>
        <w:r w:rsidR="00176C26">
          <w:rPr>
            <w:rFonts w:hint="eastAsia"/>
            <w:noProof/>
          </w:rPr>
          <w:fldChar w:fldCharType="end"/>
        </w:r>
      </w:hyperlink>
    </w:p>
    <w:p w14:paraId="2BFC7948" w14:textId="1CCC00A1" w:rsidR="00176C26" w:rsidRDefault="00000000" w:rsidP="00176C26">
      <w:pPr>
        <w:pStyle w:val="TOC2"/>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23" w:history="1">
        <w:r w:rsidR="00176C26" w:rsidRPr="009E6748">
          <w:rPr>
            <w:rStyle w:val="af3"/>
            <w:rFonts w:ascii="宋体" w:hAnsi="宋体" w:hint="eastAsia"/>
            <w:noProof/>
          </w:rPr>
          <w:t>附件3：投标一览表</w:t>
        </w:r>
        <w:r w:rsidR="00176C26">
          <w:rPr>
            <w:rFonts w:hint="eastAsia"/>
            <w:noProof/>
          </w:rPr>
          <w:tab/>
        </w:r>
        <w:r w:rsidR="00176C26">
          <w:rPr>
            <w:rFonts w:hint="eastAsia"/>
            <w:noProof/>
          </w:rPr>
          <w:fldChar w:fldCharType="begin"/>
        </w:r>
        <w:r w:rsidR="00176C26">
          <w:rPr>
            <w:rFonts w:hint="eastAsia"/>
            <w:noProof/>
          </w:rPr>
          <w:instrText xml:space="preserve"> </w:instrText>
        </w:r>
        <w:r w:rsidR="00176C26">
          <w:rPr>
            <w:noProof/>
          </w:rPr>
          <w:instrText>PAGEREF _Toc174113323 \h</w:instrText>
        </w:r>
        <w:r w:rsidR="00176C26">
          <w:rPr>
            <w:rFonts w:hint="eastAsia"/>
            <w:noProof/>
          </w:rPr>
          <w:instrText xml:space="preserve"> </w:instrText>
        </w:r>
        <w:r w:rsidR="00176C26">
          <w:rPr>
            <w:rFonts w:hint="eastAsia"/>
            <w:noProof/>
          </w:rPr>
        </w:r>
        <w:r w:rsidR="00176C26">
          <w:rPr>
            <w:rFonts w:hint="eastAsia"/>
            <w:noProof/>
          </w:rPr>
          <w:fldChar w:fldCharType="separate"/>
        </w:r>
        <w:r w:rsidR="00176C26">
          <w:rPr>
            <w:noProof/>
          </w:rPr>
          <w:t>19</w:t>
        </w:r>
        <w:r w:rsidR="00176C26">
          <w:rPr>
            <w:rFonts w:hint="eastAsia"/>
            <w:noProof/>
          </w:rPr>
          <w:fldChar w:fldCharType="end"/>
        </w:r>
      </w:hyperlink>
    </w:p>
    <w:p w14:paraId="0FC5843E" w14:textId="3E04E061" w:rsidR="00176C26" w:rsidRDefault="00000000" w:rsidP="00176C26">
      <w:pPr>
        <w:pStyle w:val="TOC2"/>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24" w:history="1">
        <w:r w:rsidR="00176C26" w:rsidRPr="009E6748">
          <w:rPr>
            <w:rStyle w:val="af3"/>
            <w:rFonts w:ascii="宋体" w:hAnsi="宋体" w:hint="eastAsia"/>
            <w:noProof/>
          </w:rPr>
          <w:t>附件4：商务条款响应/偏离表</w:t>
        </w:r>
        <w:r w:rsidR="00176C26">
          <w:rPr>
            <w:rFonts w:hint="eastAsia"/>
            <w:noProof/>
          </w:rPr>
          <w:tab/>
        </w:r>
        <w:r w:rsidR="00176C26">
          <w:rPr>
            <w:rFonts w:hint="eastAsia"/>
            <w:noProof/>
          </w:rPr>
          <w:fldChar w:fldCharType="begin"/>
        </w:r>
        <w:r w:rsidR="00176C26">
          <w:rPr>
            <w:rFonts w:hint="eastAsia"/>
            <w:noProof/>
          </w:rPr>
          <w:instrText xml:space="preserve"> </w:instrText>
        </w:r>
        <w:r w:rsidR="00176C26">
          <w:rPr>
            <w:noProof/>
          </w:rPr>
          <w:instrText>PAGEREF _Toc174113324 \h</w:instrText>
        </w:r>
        <w:r w:rsidR="00176C26">
          <w:rPr>
            <w:rFonts w:hint="eastAsia"/>
            <w:noProof/>
          </w:rPr>
          <w:instrText xml:space="preserve"> </w:instrText>
        </w:r>
        <w:r w:rsidR="00176C26">
          <w:rPr>
            <w:rFonts w:hint="eastAsia"/>
            <w:noProof/>
          </w:rPr>
        </w:r>
        <w:r w:rsidR="00176C26">
          <w:rPr>
            <w:rFonts w:hint="eastAsia"/>
            <w:noProof/>
          </w:rPr>
          <w:fldChar w:fldCharType="separate"/>
        </w:r>
        <w:r w:rsidR="00176C26">
          <w:rPr>
            <w:noProof/>
          </w:rPr>
          <w:t>20</w:t>
        </w:r>
        <w:r w:rsidR="00176C26">
          <w:rPr>
            <w:rFonts w:hint="eastAsia"/>
            <w:noProof/>
          </w:rPr>
          <w:fldChar w:fldCharType="end"/>
        </w:r>
      </w:hyperlink>
    </w:p>
    <w:p w14:paraId="276F0422" w14:textId="6AC78858" w:rsidR="00176C26" w:rsidRDefault="00000000" w:rsidP="00176C26">
      <w:pPr>
        <w:pStyle w:val="TOC2"/>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25" w:history="1">
        <w:r w:rsidR="00176C26" w:rsidRPr="009E6748">
          <w:rPr>
            <w:rStyle w:val="af3"/>
            <w:rFonts w:ascii="宋体" w:hAnsi="宋体" w:hint="eastAsia"/>
            <w:noProof/>
          </w:rPr>
          <w:t>附件5：技术服务响应/偏离表</w:t>
        </w:r>
        <w:r w:rsidR="00176C26">
          <w:rPr>
            <w:rFonts w:hint="eastAsia"/>
            <w:noProof/>
          </w:rPr>
          <w:tab/>
        </w:r>
        <w:r w:rsidR="00176C26">
          <w:rPr>
            <w:rFonts w:hint="eastAsia"/>
            <w:noProof/>
          </w:rPr>
          <w:fldChar w:fldCharType="begin"/>
        </w:r>
        <w:r w:rsidR="00176C26">
          <w:rPr>
            <w:rFonts w:hint="eastAsia"/>
            <w:noProof/>
          </w:rPr>
          <w:instrText xml:space="preserve"> </w:instrText>
        </w:r>
        <w:r w:rsidR="00176C26">
          <w:rPr>
            <w:noProof/>
          </w:rPr>
          <w:instrText>PAGEREF _Toc174113325 \h</w:instrText>
        </w:r>
        <w:r w:rsidR="00176C26">
          <w:rPr>
            <w:rFonts w:hint="eastAsia"/>
            <w:noProof/>
          </w:rPr>
          <w:instrText xml:space="preserve"> </w:instrText>
        </w:r>
        <w:r w:rsidR="00176C26">
          <w:rPr>
            <w:rFonts w:hint="eastAsia"/>
            <w:noProof/>
          </w:rPr>
        </w:r>
        <w:r w:rsidR="00176C26">
          <w:rPr>
            <w:rFonts w:hint="eastAsia"/>
            <w:noProof/>
          </w:rPr>
          <w:fldChar w:fldCharType="separate"/>
        </w:r>
        <w:r w:rsidR="00176C26">
          <w:rPr>
            <w:noProof/>
          </w:rPr>
          <w:t>21</w:t>
        </w:r>
        <w:r w:rsidR="00176C26">
          <w:rPr>
            <w:rFonts w:hint="eastAsia"/>
            <w:noProof/>
          </w:rPr>
          <w:fldChar w:fldCharType="end"/>
        </w:r>
      </w:hyperlink>
    </w:p>
    <w:p w14:paraId="68FE5C5F" w14:textId="777091D9" w:rsidR="00176C26" w:rsidRDefault="00000000" w:rsidP="00176C26">
      <w:pPr>
        <w:pStyle w:val="TOC2"/>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26" w:history="1">
        <w:r w:rsidR="00176C26" w:rsidRPr="009E6748">
          <w:rPr>
            <w:rStyle w:val="af3"/>
            <w:rFonts w:ascii="宋体" w:hAnsi="宋体" w:hint="eastAsia"/>
            <w:noProof/>
          </w:rPr>
          <w:t>附件6：报价一览表（货物）（本项目不适用）</w:t>
        </w:r>
        <w:r w:rsidR="00176C26">
          <w:rPr>
            <w:rFonts w:hint="eastAsia"/>
            <w:noProof/>
          </w:rPr>
          <w:tab/>
        </w:r>
        <w:r w:rsidR="00176C26">
          <w:rPr>
            <w:rFonts w:hint="eastAsia"/>
            <w:noProof/>
          </w:rPr>
          <w:fldChar w:fldCharType="begin"/>
        </w:r>
        <w:r w:rsidR="00176C26">
          <w:rPr>
            <w:rFonts w:hint="eastAsia"/>
            <w:noProof/>
          </w:rPr>
          <w:instrText xml:space="preserve"> </w:instrText>
        </w:r>
        <w:r w:rsidR="00176C26">
          <w:rPr>
            <w:noProof/>
          </w:rPr>
          <w:instrText>PAGEREF _Toc174113326 \h</w:instrText>
        </w:r>
        <w:r w:rsidR="00176C26">
          <w:rPr>
            <w:rFonts w:hint="eastAsia"/>
            <w:noProof/>
          </w:rPr>
          <w:instrText xml:space="preserve"> </w:instrText>
        </w:r>
        <w:r w:rsidR="00176C26">
          <w:rPr>
            <w:rFonts w:hint="eastAsia"/>
            <w:noProof/>
          </w:rPr>
        </w:r>
        <w:r w:rsidR="00176C26">
          <w:rPr>
            <w:rFonts w:hint="eastAsia"/>
            <w:noProof/>
          </w:rPr>
          <w:fldChar w:fldCharType="separate"/>
        </w:r>
        <w:r w:rsidR="00176C26">
          <w:rPr>
            <w:noProof/>
          </w:rPr>
          <w:t>22</w:t>
        </w:r>
        <w:r w:rsidR="00176C26">
          <w:rPr>
            <w:rFonts w:hint="eastAsia"/>
            <w:noProof/>
          </w:rPr>
          <w:fldChar w:fldCharType="end"/>
        </w:r>
      </w:hyperlink>
    </w:p>
    <w:p w14:paraId="012AA86B" w14:textId="39180260" w:rsidR="00176C26" w:rsidRDefault="00000000" w:rsidP="00176C26">
      <w:pPr>
        <w:pStyle w:val="TOC2"/>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27" w:history="1">
        <w:r w:rsidR="00176C26" w:rsidRPr="009E6748">
          <w:rPr>
            <w:rStyle w:val="af3"/>
            <w:rFonts w:ascii="宋体" w:hAnsi="宋体" w:hint="eastAsia"/>
            <w:noProof/>
          </w:rPr>
          <w:t>附件7：报价一览表（服务）</w:t>
        </w:r>
        <w:r w:rsidR="00176C26">
          <w:rPr>
            <w:rFonts w:hint="eastAsia"/>
            <w:noProof/>
          </w:rPr>
          <w:tab/>
        </w:r>
        <w:r w:rsidR="00176C26">
          <w:rPr>
            <w:rFonts w:hint="eastAsia"/>
            <w:noProof/>
          </w:rPr>
          <w:fldChar w:fldCharType="begin"/>
        </w:r>
        <w:r w:rsidR="00176C26">
          <w:rPr>
            <w:rFonts w:hint="eastAsia"/>
            <w:noProof/>
          </w:rPr>
          <w:instrText xml:space="preserve"> </w:instrText>
        </w:r>
        <w:r w:rsidR="00176C26">
          <w:rPr>
            <w:noProof/>
          </w:rPr>
          <w:instrText>PAGEREF _Toc174113327 \h</w:instrText>
        </w:r>
        <w:r w:rsidR="00176C26">
          <w:rPr>
            <w:rFonts w:hint="eastAsia"/>
            <w:noProof/>
          </w:rPr>
          <w:instrText xml:space="preserve"> </w:instrText>
        </w:r>
        <w:r w:rsidR="00176C26">
          <w:rPr>
            <w:rFonts w:hint="eastAsia"/>
            <w:noProof/>
          </w:rPr>
        </w:r>
        <w:r w:rsidR="00176C26">
          <w:rPr>
            <w:rFonts w:hint="eastAsia"/>
            <w:noProof/>
          </w:rPr>
          <w:fldChar w:fldCharType="separate"/>
        </w:r>
        <w:r w:rsidR="00176C26">
          <w:rPr>
            <w:noProof/>
          </w:rPr>
          <w:t>23</w:t>
        </w:r>
        <w:r w:rsidR="00176C26">
          <w:rPr>
            <w:rFonts w:hint="eastAsia"/>
            <w:noProof/>
          </w:rPr>
          <w:fldChar w:fldCharType="end"/>
        </w:r>
      </w:hyperlink>
    </w:p>
    <w:p w14:paraId="5C8BC6AB" w14:textId="4658C655" w:rsidR="00176C26" w:rsidRDefault="00000000" w:rsidP="00176C26">
      <w:pPr>
        <w:pStyle w:val="TOC2"/>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28" w:history="1">
        <w:r w:rsidR="00176C26" w:rsidRPr="009E6748">
          <w:rPr>
            <w:rStyle w:val="af3"/>
            <w:rFonts w:ascii="宋体" w:hAnsi="宋体" w:hint="eastAsia"/>
            <w:noProof/>
          </w:rPr>
          <w:t>附件8：报价一览表（工程）（本项目不适用）</w:t>
        </w:r>
        <w:r w:rsidR="00176C26">
          <w:rPr>
            <w:rFonts w:hint="eastAsia"/>
            <w:noProof/>
          </w:rPr>
          <w:tab/>
        </w:r>
        <w:r w:rsidR="00176C26">
          <w:rPr>
            <w:rFonts w:hint="eastAsia"/>
            <w:noProof/>
          </w:rPr>
          <w:fldChar w:fldCharType="begin"/>
        </w:r>
        <w:r w:rsidR="00176C26">
          <w:rPr>
            <w:rFonts w:hint="eastAsia"/>
            <w:noProof/>
          </w:rPr>
          <w:instrText xml:space="preserve"> </w:instrText>
        </w:r>
        <w:r w:rsidR="00176C26">
          <w:rPr>
            <w:noProof/>
          </w:rPr>
          <w:instrText>PAGEREF _Toc174113328 \h</w:instrText>
        </w:r>
        <w:r w:rsidR="00176C26">
          <w:rPr>
            <w:rFonts w:hint="eastAsia"/>
            <w:noProof/>
          </w:rPr>
          <w:instrText xml:space="preserve"> </w:instrText>
        </w:r>
        <w:r w:rsidR="00176C26">
          <w:rPr>
            <w:rFonts w:hint="eastAsia"/>
            <w:noProof/>
          </w:rPr>
        </w:r>
        <w:r w:rsidR="00176C26">
          <w:rPr>
            <w:rFonts w:hint="eastAsia"/>
            <w:noProof/>
          </w:rPr>
          <w:fldChar w:fldCharType="separate"/>
        </w:r>
        <w:r w:rsidR="00176C26">
          <w:rPr>
            <w:noProof/>
          </w:rPr>
          <w:t>24</w:t>
        </w:r>
        <w:r w:rsidR="00176C26">
          <w:rPr>
            <w:rFonts w:hint="eastAsia"/>
            <w:noProof/>
          </w:rPr>
          <w:fldChar w:fldCharType="end"/>
        </w:r>
      </w:hyperlink>
    </w:p>
    <w:p w14:paraId="795177FE" w14:textId="149E1834" w:rsidR="00176C26" w:rsidRDefault="00000000" w:rsidP="00176C26">
      <w:pPr>
        <w:pStyle w:val="TOC2"/>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29" w:history="1">
        <w:r w:rsidR="00176C26" w:rsidRPr="009E6748">
          <w:rPr>
            <w:rStyle w:val="af3"/>
            <w:rFonts w:ascii="宋体" w:hAnsi="宋体" w:hint="eastAsia"/>
            <w:noProof/>
          </w:rPr>
          <w:t>附件9：法定代表人证明书</w:t>
        </w:r>
        <w:r w:rsidR="00176C26">
          <w:rPr>
            <w:rFonts w:hint="eastAsia"/>
            <w:noProof/>
          </w:rPr>
          <w:tab/>
        </w:r>
        <w:r w:rsidR="00176C26">
          <w:rPr>
            <w:rFonts w:hint="eastAsia"/>
            <w:noProof/>
          </w:rPr>
          <w:fldChar w:fldCharType="begin"/>
        </w:r>
        <w:r w:rsidR="00176C26">
          <w:rPr>
            <w:rFonts w:hint="eastAsia"/>
            <w:noProof/>
          </w:rPr>
          <w:instrText xml:space="preserve"> </w:instrText>
        </w:r>
        <w:r w:rsidR="00176C26">
          <w:rPr>
            <w:noProof/>
          </w:rPr>
          <w:instrText>PAGEREF _Toc174113329 \h</w:instrText>
        </w:r>
        <w:r w:rsidR="00176C26">
          <w:rPr>
            <w:rFonts w:hint="eastAsia"/>
            <w:noProof/>
          </w:rPr>
          <w:instrText xml:space="preserve"> </w:instrText>
        </w:r>
        <w:r w:rsidR="00176C26">
          <w:rPr>
            <w:rFonts w:hint="eastAsia"/>
            <w:noProof/>
          </w:rPr>
        </w:r>
        <w:r w:rsidR="00176C26">
          <w:rPr>
            <w:rFonts w:hint="eastAsia"/>
            <w:noProof/>
          </w:rPr>
          <w:fldChar w:fldCharType="separate"/>
        </w:r>
        <w:r w:rsidR="00176C26">
          <w:rPr>
            <w:noProof/>
          </w:rPr>
          <w:t>25</w:t>
        </w:r>
        <w:r w:rsidR="00176C26">
          <w:rPr>
            <w:rFonts w:hint="eastAsia"/>
            <w:noProof/>
          </w:rPr>
          <w:fldChar w:fldCharType="end"/>
        </w:r>
      </w:hyperlink>
    </w:p>
    <w:p w14:paraId="457549D4" w14:textId="5CFBC7ED" w:rsidR="00176C26" w:rsidRDefault="00000000" w:rsidP="00176C26">
      <w:pPr>
        <w:pStyle w:val="TOC2"/>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30" w:history="1">
        <w:r w:rsidR="00176C26" w:rsidRPr="009E6748">
          <w:rPr>
            <w:rStyle w:val="af3"/>
            <w:rFonts w:ascii="宋体" w:hAnsi="宋体" w:hint="eastAsia"/>
            <w:noProof/>
          </w:rPr>
          <w:t>附件10：法人授权委托证明书</w:t>
        </w:r>
        <w:r w:rsidR="00176C26">
          <w:rPr>
            <w:rFonts w:hint="eastAsia"/>
            <w:noProof/>
          </w:rPr>
          <w:tab/>
        </w:r>
        <w:r w:rsidR="00176C26">
          <w:rPr>
            <w:rFonts w:hint="eastAsia"/>
            <w:noProof/>
          </w:rPr>
          <w:fldChar w:fldCharType="begin"/>
        </w:r>
        <w:r w:rsidR="00176C26">
          <w:rPr>
            <w:rFonts w:hint="eastAsia"/>
            <w:noProof/>
          </w:rPr>
          <w:instrText xml:space="preserve"> </w:instrText>
        </w:r>
        <w:r w:rsidR="00176C26">
          <w:rPr>
            <w:noProof/>
          </w:rPr>
          <w:instrText>PAGEREF _Toc174113330 \h</w:instrText>
        </w:r>
        <w:r w:rsidR="00176C26">
          <w:rPr>
            <w:rFonts w:hint="eastAsia"/>
            <w:noProof/>
          </w:rPr>
          <w:instrText xml:space="preserve"> </w:instrText>
        </w:r>
        <w:r w:rsidR="00176C26">
          <w:rPr>
            <w:rFonts w:hint="eastAsia"/>
            <w:noProof/>
          </w:rPr>
        </w:r>
        <w:r w:rsidR="00176C26">
          <w:rPr>
            <w:rFonts w:hint="eastAsia"/>
            <w:noProof/>
          </w:rPr>
          <w:fldChar w:fldCharType="separate"/>
        </w:r>
        <w:r w:rsidR="00176C26">
          <w:rPr>
            <w:noProof/>
          </w:rPr>
          <w:t>26</w:t>
        </w:r>
        <w:r w:rsidR="00176C26">
          <w:rPr>
            <w:rFonts w:hint="eastAsia"/>
            <w:noProof/>
          </w:rPr>
          <w:fldChar w:fldCharType="end"/>
        </w:r>
      </w:hyperlink>
    </w:p>
    <w:p w14:paraId="3F9E1BEA" w14:textId="19C9C686" w:rsidR="00176C26" w:rsidRDefault="00000000" w:rsidP="00176C26">
      <w:pPr>
        <w:pStyle w:val="TOC2"/>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31" w:history="1">
        <w:r w:rsidR="00176C26" w:rsidRPr="009E6748">
          <w:rPr>
            <w:rStyle w:val="af3"/>
            <w:rFonts w:ascii="宋体" w:hAnsi="宋体" w:hint="eastAsia"/>
            <w:noProof/>
          </w:rPr>
          <w:t>附件11：经营业绩一览表</w:t>
        </w:r>
        <w:r w:rsidR="00176C26">
          <w:rPr>
            <w:rFonts w:hint="eastAsia"/>
            <w:noProof/>
          </w:rPr>
          <w:tab/>
        </w:r>
        <w:r w:rsidR="00176C26">
          <w:rPr>
            <w:rFonts w:hint="eastAsia"/>
            <w:noProof/>
          </w:rPr>
          <w:fldChar w:fldCharType="begin"/>
        </w:r>
        <w:r w:rsidR="00176C26">
          <w:rPr>
            <w:rFonts w:hint="eastAsia"/>
            <w:noProof/>
          </w:rPr>
          <w:instrText xml:space="preserve"> </w:instrText>
        </w:r>
        <w:r w:rsidR="00176C26">
          <w:rPr>
            <w:noProof/>
          </w:rPr>
          <w:instrText>PAGEREF _Toc174113331 \h</w:instrText>
        </w:r>
        <w:r w:rsidR="00176C26">
          <w:rPr>
            <w:rFonts w:hint="eastAsia"/>
            <w:noProof/>
          </w:rPr>
          <w:instrText xml:space="preserve"> </w:instrText>
        </w:r>
        <w:r w:rsidR="00176C26">
          <w:rPr>
            <w:rFonts w:hint="eastAsia"/>
            <w:noProof/>
          </w:rPr>
        </w:r>
        <w:r w:rsidR="00176C26">
          <w:rPr>
            <w:rFonts w:hint="eastAsia"/>
            <w:noProof/>
          </w:rPr>
          <w:fldChar w:fldCharType="separate"/>
        </w:r>
        <w:r w:rsidR="00176C26">
          <w:rPr>
            <w:noProof/>
          </w:rPr>
          <w:t>27</w:t>
        </w:r>
        <w:r w:rsidR="00176C26">
          <w:rPr>
            <w:rFonts w:hint="eastAsia"/>
            <w:noProof/>
          </w:rPr>
          <w:fldChar w:fldCharType="end"/>
        </w:r>
      </w:hyperlink>
    </w:p>
    <w:p w14:paraId="2FA1A7F1" w14:textId="77422F3E" w:rsidR="00176C26" w:rsidRDefault="00000000" w:rsidP="00176C26">
      <w:pPr>
        <w:pStyle w:val="TOC2"/>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32" w:history="1">
        <w:r w:rsidR="00176C26" w:rsidRPr="009E6748">
          <w:rPr>
            <w:rStyle w:val="af3"/>
            <w:rFonts w:ascii="宋体" w:hAnsi="宋体" w:hint="eastAsia"/>
            <w:noProof/>
          </w:rPr>
          <w:t>附件12：售后服务承诺书（质量保证服务承诺书）</w:t>
        </w:r>
        <w:r w:rsidR="00176C26">
          <w:rPr>
            <w:rFonts w:hint="eastAsia"/>
            <w:noProof/>
          </w:rPr>
          <w:tab/>
        </w:r>
        <w:r w:rsidR="00176C26">
          <w:rPr>
            <w:rFonts w:hint="eastAsia"/>
            <w:noProof/>
          </w:rPr>
          <w:fldChar w:fldCharType="begin"/>
        </w:r>
        <w:r w:rsidR="00176C26">
          <w:rPr>
            <w:rFonts w:hint="eastAsia"/>
            <w:noProof/>
          </w:rPr>
          <w:instrText xml:space="preserve"> </w:instrText>
        </w:r>
        <w:r w:rsidR="00176C26">
          <w:rPr>
            <w:noProof/>
          </w:rPr>
          <w:instrText>PAGEREF _Toc174113332 \h</w:instrText>
        </w:r>
        <w:r w:rsidR="00176C26">
          <w:rPr>
            <w:rFonts w:hint="eastAsia"/>
            <w:noProof/>
          </w:rPr>
          <w:instrText xml:space="preserve"> </w:instrText>
        </w:r>
        <w:r w:rsidR="00176C26">
          <w:rPr>
            <w:rFonts w:hint="eastAsia"/>
            <w:noProof/>
          </w:rPr>
        </w:r>
        <w:r w:rsidR="00176C26">
          <w:rPr>
            <w:rFonts w:hint="eastAsia"/>
            <w:noProof/>
          </w:rPr>
          <w:fldChar w:fldCharType="separate"/>
        </w:r>
        <w:r w:rsidR="00176C26">
          <w:rPr>
            <w:noProof/>
          </w:rPr>
          <w:t>28</w:t>
        </w:r>
        <w:r w:rsidR="00176C26">
          <w:rPr>
            <w:rFonts w:hint="eastAsia"/>
            <w:noProof/>
          </w:rPr>
          <w:fldChar w:fldCharType="end"/>
        </w:r>
      </w:hyperlink>
    </w:p>
    <w:p w14:paraId="67B48A69" w14:textId="63BB4972" w:rsidR="00176C26" w:rsidRDefault="00000000" w:rsidP="00176C26">
      <w:pPr>
        <w:pStyle w:val="TOC2"/>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33" w:history="1">
        <w:r w:rsidR="00176C26" w:rsidRPr="009E6748">
          <w:rPr>
            <w:rStyle w:val="af3"/>
            <w:rFonts w:ascii="宋体" w:hAnsi="宋体" w:hint="eastAsia"/>
            <w:noProof/>
          </w:rPr>
          <w:t>附件13：履约情况及社会信誉承诺书</w:t>
        </w:r>
        <w:r w:rsidR="00176C26">
          <w:rPr>
            <w:rFonts w:hint="eastAsia"/>
            <w:noProof/>
          </w:rPr>
          <w:tab/>
        </w:r>
        <w:r w:rsidR="00176C26">
          <w:rPr>
            <w:rFonts w:hint="eastAsia"/>
            <w:noProof/>
          </w:rPr>
          <w:fldChar w:fldCharType="begin"/>
        </w:r>
        <w:r w:rsidR="00176C26">
          <w:rPr>
            <w:rFonts w:hint="eastAsia"/>
            <w:noProof/>
          </w:rPr>
          <w:instrText xml:space="preserve"> </w:instrText>
        </w:r>
        <w:r w:rsidR="00176C26">
          <w:rPr>
            <w:noProof/>
          </w:rPr>
          <w:instrText>PAGEREF _Toc174113333 \h</w:instrText>
        </w:r>
        <w:r w:rsidR="00176C26">
          <w:rPr>
            <w:rFonts w:hint="eastAsia"/>
            <w:noProof/>
          </w:rPr>
          <w:instrText xml:space="preserve"> </w:instrText>
        </w:r>
        <w:r w:rsidR="00176C26">
          <w:rPr>
            <w:rFonts w:hint="eastAsia"/>
            <w:noProof/>
          </w:rPr>
        </w:r>
        <w:r w:rsidR="00176C26">
          <w:rPr>
            <w:rFonts w:hint="eastAsia"/>
            <w:noProof/>
          </w:rPr>
          <w:fldChar w:fldCharType="separate"/>
        </w:r>
        <w:r w:rsidR="00176C26">
          <w:rPr>
            <w:noProof/>
          </w:rPr>
          <w:t>29</w:t>
        </w:r>
        <w:r w:rsidR="00176C26">
          <w:rPr>
            <w:rFonts w:hint="eastAsia"/>
            <w:noProof/>
          </w:rPr>
          <w:fldChar w:fldCharType="end"/>
        </w:r>
      </w:hyperlink>
    </w:p>
    <w:p w14:paraId="142ED163" w14:textId="3B0826E6" w:rsidR="00176C26" w:rsidRDefault="00000000" w:rsidP="00176C26">
      <w:pPr>
        <w:pStyle w:val="TOC2"/>
        <w:tabs>
          <w:tab w:val="right" w:leader="dot" w:pos="8296"/>
        </w:tabs>
        <w:spacing w:line="440" w:lineRule="exact"/>
        <w:rPr>
          <w:rFonts w:asciiTheme="minorHAnsi" w:eastAsiaTheme="minorEastAsia" w:hAnsiTheme="minorHAnsi" w:cstheme="minorBidi" w:hint="eastAsia"/>
          <w:noProof/>
          <w:szCs w:val="22"/>
          <w14:ligatures w14:val="standardContextual"/>
        </w:rPr>
      </w:pPr>
      <w:hyperlink w:anchor="_Toc174113334" w:history="1">
        <w:r w:rsidR="00176C26" w:rsidRPr="009E6748">
          <w:rPr>
            <w:rStyle w:val="af3"/>
            <w:rFonts w:ascii="宋体" w:hAnsi="宋体" w:hint="eastAsia"/>
            <w:noProof/>
          </w:rPr>
          <w:t>附件14：投标文件密码单</w:t>
        </w:r>
        <w:r w:rsidR="00176C26">
          <w:rPr>
            <w:rFonts w:hint="eastAsia"/>
            <w:noProof/>
          </w:rPr>
          <w:tab/>
        </w:r>
        <w:r w:rsidR="00176C26">
          <w:rPr>
            <w:rFonts w:hint="eastAsia"/>
            <w:noProof/>
          </w:rPr>
          <w:fldChar w:fldCharType="begin"/>
        </w:r>
        <w:r w:rsidR="00176C26">
          <w:rPr>
            <w:rFonts w:hint="eastAsia"/>
            <w:noProof/>
          </w:rPr>
          <w:instrText xml:space="preserve"> </w:instrText>
        </w:r>
        <w:r w:rsidR="00176C26">
          <w:rPr>
            <w:noProof/>
          </w:rPr>
          <w:instrText>PAGEREF _Toc174113334 \h</w:instrText>
        </w:r>
        <w:r w:rsidR="00176C26">
          <w:rPr>
            <w:rFonts w:hint="eastAsia"/>
            <w:noProof/>
          </w:rPr>
          <w:instrText xml:space="preserve"> </w:instrText>
        </w:r>
        <w:r w:rsidR="00176C26">
          <w:rPr>
            <w:rFonts w:hint="eastAsia"/>
            <w:noProof/>
          </w:rPr>
        </w:r>
        <w:r w:rsidR="00176C26">
          <w:rPr>
            <w:rFonts w:hint="eastAsia"/>
            <w:noProof/>
          </w:rPr>
          <w:fldChar w:fldCharType="separate"/>
        </w:r>
        <w:r w:rsidR="00176C26">
          <w:rPr>
            <w:noProof/>
          </w:rPr>
          <w:t>30</w:t>
        </w:r>
        <w:r w:rsidR="00176C26">
          <w:rPr>
            <w:rFonts w:hint="eastAsia"/>
            <w:noProof/>
          </w:rPr>
          <w:fldChar w:fldCharType="end"/>
        </w:r>
      </w:hyperlink>
    </w:p>
    <w:p w14:paraId="27DD8893" w14:textId="63238460" w:rsidR="001E38B6" w:rsidRDefault="001E38B6" w:rsidP="00176C26">
      <w:pPr>
        <w:spacing w:line="440" w:lineRule="exact"/>
        <w:rPr>
          <w:rFonts w:ascii="宋体" w:hAnsi="宋体" w:cs="仿宋" w:hint="eastAsia"/>
          <w:szCs w:val="21"/>
        </w:rPr>
        <w:sectPr w:rsidR="001E38B6">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78CD34DC" w14:textId="77777777" w:rsidR="001E38B6" w:rsidRDefault="001E38B6">
      <w:pPr>
        <w:spacing w:line="400" w:lineRule="exact"/>
        <w:rPr>
          <w:rFonts w:ascii="宋体" w:hAnsi="宋体" w:hint="eastAsia"/>
          <w:b/>
          <w:sz w:val="32"/>
          <w:szCs w:val="32"/>
        </w:rPr>
      </w:pPr>
    </w:p>
    <w:p w14:paraId="7371C45E" w14:textId="77777777" w:rsidR="001E38B6" w:rsidRDefault="00D0435E">
      <w:pPr>
        <w:spacing w:line="360" w:lineRule="auto"/>
        <w:jc w:val="center"/>
        <w:outlineLvl w:val="0"/>
        <w:rPr>
          <w:rFonts w:ascii="宋体" w:hAnsi="宋体" w:hint="eastAsia"/>
          <w:b/>
          <w:sz w:val="32"/>
          <w:szCs w:val="32"/>
        </w:rPr>
      </w:pPr>
      <w:bookmarkStart w:id="2" w:name="_Toc174113305"/>
      <w:r>
        <w:rPr>
          <w:rFonts w:ascii="宋体" w:hAnsi="宋体" w:hint="eastAsia"/>
          <w:b/>
          <w:sz w:val="32"/>
          <w:szCs w:val="32"/>
        </w:rPr>
        <w:t>第一部分 项目要求</w:t>
      </w:r>
      <w:bookmarkEnd w:id="2"/>
    </w:p>
    <w:p w14:paraId="6E875271" w14:textId="77777777" w:rsidR="001E38B6" w:rsidRDefault="00D0435E">
      <w:pPr>
        <w:numPr>
          <w:ilvl w:val="0"/>
          <w:numId w:val="1"/>
        </w:numPr>
        <w:spacing w:beforeLines="50" w:before="156" w:line="360" w:lineRule="auto"/>
        <w:outlineLvl w:val="1"/>
        <w:rPr>
          <w:rFonts w:ascii="宋体" w:hAnsi="宋体" w:hint="eastAsia"/>
          <w:b/>
          <w:szCs w:val="21"/>
        </w:rPr>
      </w:pPr>
      <w:bookmarkStart w:id="3" w:name="_Toc174113306"/>
      <w:r>
        <w:rPr>
          <w:rFonts w:ascii="宋体" w:hAnsi="宋体" w:hint="eastAsia"/>
          <w:b/>
          <w:szCs w:val="21"/>
        </w:rPr>
        <w:t>投标人须知</w:t>
      </w:r>
      <w:bookmarkEnd w:id="3"/>
    </w:p>
    <w:p w14:paraId="5872A279" w14:textId="77777777" w:rsidR="001E38B6" w:rsidRDefault="00D0435E">
      <w:pPr>
        <w:autoSpaceDE w:val="0"/>
        <w:autoSpaceDN w:val="0"/>
        <w:adjustRightInd w:val="0"/>
        <w:snapToGrid w:val="0"/>
        <w:spacing w:line="360" w:lineRule="auto"/>
        <w:ind w:firstLineChars="200" w:firstLine="422"/>
        <w:rPr>
          <w:rFonts w:ascii="宋体" w:hAnsi="宋体" w:hint="eastAsia"/>
          <w:b/>
          <w:bCs/>
          <w:szCs w:val="21"/>
        </w:rPr>
      </w:pPr>
      <w:r>
        <w:rPr>
          <w:rFonts w:ascii="宋体" w:hAnsi="宋体" w:hint="eastAsia"/>
          <w:b/>
          <w:bCs/>
          <w:szCs w:val="21"/>
        </w:rPr>
        <w:t>重要提示：</w:t>
      </w:r>
    </w:p>
    <w:p w14:paraId="40CFEBAD" w14:textId="77777777" w:rsidR="001E38B6" w:rsidRDefault="00D0435E">
      <w:pPr>
        <w:numPr>
          <w:ilvl w:val="0"/>
          <w:numId w:val="2"/>
        </w:numPr>
        <w:autoSpaceDE w:val="0"/>
        <w:autoSpaceDN w:val="0"/>
        <w:adjustRightInd w:val="0"/>
        <w:snapToGrid w:val="0"/>
        <w:spacing w:line="360" w:lineRule="auto"/>
        <w:ind w:firstLineChars="200" w:firstLine="420"/>
        <w:rPr>
          <w:rFonts w:ascii="宋体" w:hAnsi="宋体" w:hint="eastAsia"/>
          <w:szCs w:val="21"/>
        </w:rPr>
      </w:pPr>
      <w:r>
        <w:rPr>
          <w:rFonts w:ascii="宋体" w:hAnsi="宋体" w:hint="eastAsia"/>
          <w:szCs w:val="21"/>
        </w:rPr>
        <w:t>本文所示时间均为北京时间。</w:t>
      </w:r>
    </w:p>
    <w:p w14:paraId="03911F06" w14:textId="77777777" w:rsidR="001E38B6" w:rsidRDefault="00D0435E">
      <w:pPr>
        <w:numPr>
          <w:ilvl w:val="0"/>
          <w:numId w:val="2"/>
        </w:numPr>
        <w:autoSpaceDE w:val="0"/>
        <w:autoSpaceDN w:val="0"/>
        <w:adjustRightInd w:val="0"/>
        <w:snapToGrid w:val="0"/>
        <w:spacing w:line="360" w:lineRule="auto"/>
        <w:ind w:firstLineChars="200" w:firstLine="420"/>
        <w:rPr>
          <w:rFonts w:ascii="宋体" w:hAnsi="宋体" w:hint="eastAsia"/>
          <w:b/>
          <w:sz w:val="28"/>
          <w:szCs w:val="28"/>
        </w:rPr>
      </w:pPr>
      <w:r>
        <w:rPr>
          <w:rFonts w:ascii="宋体" w:hAnsi="宋体" w:hint="eastAsia"/>
          <w:szCs w:val="21"/>
        </w:rPr>
        <w:t>用“</w:t>
      </w:r>
      <w:r>
        <w:rPr>
          <w:rFonts w:ascii="宋体" w:hAnsi="宋体" w:hint="eastAsia"/>
          <w:szCs w:val="21"/>
        </w:rPr>
        <w:sym w:font="Wingdings 2" w:char="0052"/>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715FCE1E" w14:textId="77777777" w:rsidR="001E38B6" w:rsidRDefault="00D0435E">
      <w:pPr>
        <w:numPr>
          <w:ilvl w:val="0"/>
          <w:numId w:val="2"/>
        </w:numPr>
        <w:autoSpaceDE w:val="0"/>
        <w:autoSpaceDN w:val="0"/>
        <w:adjustRightInd w:val="0"/>
        <w:snapToGrid w:val="0"/>
        <w:spacing w:line="360" w:lineRule="auto"/>
        <w:ind w:firstLineChars="200" w:firstLine="420"/>
        <w:rPr>
          <w:rFonts w:ascii="宋体" w:hAnsi="宋体" w:hint="eastAsia"/>
          <w:b/>
          <w:color w:val="FF0000"/>
          <w:sz w:val="28"/>
          <w:szCs w:val="28"/>
        </w:rPr>
      </w:pPr>
      <w:r>
        <w:rPr>
          <w:rFonts w:ascii="宋体" w:hAnsi="宋体" w:hint="eastAsia"/>
          <w:color w:val="FF0000"/>
          <w:szCs w:val="21"/>
        </w:rPr>
        <w:t>供应商采用轮空原则，即持有招标人其他项目（采用单一来源采购方式的项目除外）中标（或成交）通知书的，自该中标（或成交）通知书发出之日（含）至本项目招标公告发布之日止，未满90天的不得参与本项目的投标。</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1E38B6" w14:paraId="77FC95FD"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037343CC" w14:textId="77777777" w:rsidR="001E38B6" w:rsidRDefault="00D0435E">
            <w:pPr>
              <w:autoSpaceDE w:val="0"/>
              <w:autoSpaceDN w:val="0"/>
              <w:adjustRightInd w:val="0"/>
              <w:snapToGrid w:val="0"/>
              <w:jc w:val="center"/>
              <w:rPr>
                <w:rFonts w:ascii="宋体" w:hAnsi="宋体" w:hint="eastAsia"/>
                <w:b/>
                <w:sz w:val="32"/>
                <w:szCs w:val="32"/>
              </w:rPr>
            </w:pPr>
            <w:r>
              <w:rPr>
                <w:rFonts w:ascii="宋体" w:hAnsi="宋体" w:hint="eastAsia"/>
                <w:b/>
                <w:sz w:val="32"/>
                <w:szCs w:val="32"/>
              </w:rPr>
              <w:t>投标人须知</w:t>
            </w:r>
          </w:p>
        </w:tc>
      </w:tr>
      <w:tr w:rsidR="001E38B6" w14:paraId="3B934A78" w14:textId="77777777">
        <w:trPr>
          <w:trHeight w:val="567"/>
          <w:jc w:val="center"/>
        </w:trPr>
        <w:tc>
          <w:tcPr>
            <w:tcW w:w="905" w:type="dxa"/>
            <w:vAlign w:val="center"/>
          </w:tcPr>
          <w:p w14:paraId="3013038C" w14:textId="77777777" w:rsidR="001E38B6" w:rsidRDefault="00D0435E">
            <w:pPr>
              <w:autoSpaceDE w:val="0"/>
              <w:autoSpaceDN w:val="0"/>
              <w:adjustRightInd w:val="0"/>
              <w:snapToGrid w:val="0"/>
              <w:jc w:val="center"/>
              <w:rPr>
                <w:rFonts w:ascii="宋体" w:hAnsi="宋体" w:hint="eastAsia"/>
                <w:b/>
                <w:szCs w:val="21"/>
              </w:rPr>
            </w:pPr>
            <w:r>
              <w:rPr>
                <w:rFonts w:ascii="宋体" w:hAnsi="宋体" w:hint="eastAsia"/>
                <w:b/>
                <w:szCs w:val="21"/>
              </w:rPr>
              <w:t>条款号</w:t>
            </w:r>
          </w:p>
        </w:tc>
        <w:tc>
          <w:tcPr>
            <w:tcW w:w="1990" w:type="dxa"/>
            <w:vAlign w:val="center"/>
          </w:tcPr>
          <w:p w14:paraId="647BD66B" w14:textId="77777777" w:rsidR="001E38B6" w:rsidRDefault="00D0435E">
            <w:pPr>
              <w:autoSpaceDE w:val="0"/>
              <w:autoSpaceDN w:val="0"/>
              <w:adjustRightInd w:val="0"/>
              <w:snapToGrid w:val="0"/>
              <w:jc w:val="center"/>
              <w:rPr>
                <w:rFonts w:ascii="宋体" w:hAnsi="宋体" w:hint="eastAsia"/>
                <w:b/>
                <w:szCs w:val="21"/>
              </w:rPr>
            </w:pPr>
            <w:r>
              <w:rPr>
                <w:rFonts w:ascii="宋体" w:hAnsi="宋体" w:hint="eastAsia"/>
                <w:b/>
                <w:szCs w:val="21"/>
              </w:rPr>
              <w:t>名称</w:t>
            </w:r>
          </w:p>
        </w:tc>
        <w:tc>
          <w:tcPr>
            <w:tcW w:w="7029" w:type="dxa"/>
            <w:vAlign w:val="center"/>
          </w:tcPr>
          <w:p w14:paraId="7DDDA86D" w14:textId="77777777" w:rsidR="001E38B6" w:rsidRDefault="00D0435E">
            <w:pPr>
              <w:autoSpaceDE w:val="0"/>
              <w:autoSpaceDN w:val="0"/>
              <w:adjustRightInd w:val="0"/>
              <w:snapToGrid w:val="0"/>
              <w:jc w:val="center"/>
              <w:rPr>
                <w:rFonts w:ascii="宋体" w:hAnsi="宋体" w:hint="eastAsia"/>
                <w:b/>
                <w:szCs w:val="21"/>
              </w:rPr>
            </w:pPr>
            <w:r>
              <w:rPr>
                <w:rFonts w:ascii="宋体" w:hAnsi="宋体"/>
                <w:b/>
                <w:szCs w:val="21"/>
              </w:rPr>
              <w:t>编列内容</w:t>
            </w:r>
          </w:p>
        </w:tc>
      </w:tr>
      <w:tr w:rsidR="001E38B6" w14:paraId="402CACEA" w14:textId="77777777">
        <w:trPr>
          <w:trHeight w:val="567"/>
          <w:jc w:val="center"/>
        </w:trPr>
        <w:tc>
          <w:tcPr>
            <w:tcW w:w="905" w:type="dxa"/>
            <w:vAlign w:val="center"/>
          </w:tcPr>
          <w:p w14:paraId="1C9CB497"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1</w:t>
            </w:r>
          </w:p>
        </w:tc>
        <w:tc>
          <w:tcPr>
            <w:tcW w:w="1990" w:type="dxa"/>
            <w:vAlign w:val="center"/>
          </w:tcPr>
          <w:p w14:paraId="42C8B3E9" w14:textId="77777777" w:rsidR="001E38B6" w:rsidRDefault="00D0435E">
            <w:pPr>
              <w:autoSpaceDE w:val="0"/>
              <w:autoSpaceDN w:val="0"/>
              <w:adjustRightInd w:val="0"/>
              <w:snapToGrid w:val="0"/>
              <w:jc w:val="center"/>
              <w:rPr>
                <w:rFonts w:ascii="宋体" w:hAnsi="宋体" w:hint="eastAsia"/>
                <w:bCs/>
                <w:szCs w:val="21"/>
              </w:rPr>
            </w:pPr>
            <w:r>
              <w:rPr>
                <w:rFonts w:ascii="宋体" w:hAnsi="宋体" w:hint="eastAsia"/>
                <w:bCs/>
                <w:szCs w:val="21"/>
              </w:rPr>
              <w:t>招标人</w:t>
            </w:r>
          </w:p>
        </w:tc>
        <w:tc>
          <w:tcPr>
            <w:tcW w:w="7029" w:type="dxa"/>
            <w:vAlign w:val="center"/>
          </w:tcPr>
          <w:p w14:paraId="28AACE2F" w14:textId="77777777" w:rsidR="001E38B6" w:rsidRDefault="00D0435E">
            <w:pPr>
              <w:wordWrap w:val="0"/>
              <w:autoSpaceDE w:val="0"/>
              <w:autoSpaceDN w:val="0"/>
              <w:adjustRightInd w:val="0"/>
              <w:snapToGrid w:val="0"/>
              <w:rPr>
                <w:rFonts w:ascii="宋体" w:hAnsi="宋体" w:hint="eastAsia"/>
                <w:szCs w:val="21"/>
              </w:rPr>
            </w:pPr>
            <w:r>
              <w:rPr>
                <w:rFonts w:ascii="宋体" w:hAnsi="宋体" w:hint="eastAsia"/>
                <w:szCs w:val="21"/>
              </w:rPr>
              <w:t>名称：深圳会展中心管理有限责任公司</w:t>
            </w:r>
          </w:p>
          <w:p w14:paraId="3BB4A110" w14:textId="77777777" w:rsidR="001E38B6" w:rsidRDefault="00D0435E">
            <w:pPr>
              <w:wordWrap w:val="0"/>
              <w:autoSpaceDE w:val="0"/>
              <w:autoSpaceDN w:val="0"/>
              <w:adjustRightInd w:val="0"/>
              <w:snapToGrid w:val="0"/>
              <w:rPr>
                <w:rFonts w:ascii="宋体" w:hAnsi="宋体" w:hint="eastAsia"/>
                <w:szCs w:val="21"/>
              </w:rPr>
            </w:pPr>
            <w:r>
              <w:rPr>
                <w:rFonts w:ascii="宋体" w:hAnsi="宋体" w:hint="eastAsia"/>
                <w:szCs w:val="21"/>
              </w:rPr>
              <w:t>联系地址：深圳市福田区福华三路深圳会展中心</w:t>
            </w:r>
          </w:p>
          <w:p w14:paraId="1B93C14D" w14:textId="77777777" w:rsidR="001E38B6" w:rsidRDefault="00D0435E">
            <w:pPr>
              <w:wordWrap w:val="0"/>
              <w:autoSpaceDE w:val="0"/>
              <w:autoSpaceDN w:val="0"/>
              <w:adjustRightInd w:val="0"/>
              <w:snapToGrid w:val="0"/>
              <w:rPr>
                <w:rFonts w:ascii="宋体" w:hAnsi="宋体" w:hint="eastAsia"/>
                <w:szCs w:val="21"/>
              </w:rPr>
            </w:pPr>
            <w:r>
              <w:rPr>
                <w:rFonts w:ascii="宋体" w:hAnsi="宋体" w:hint="eastAsia"/>
                <w:szCs w:val="21"/>
              </w:rPr>
              <w:t>联系人：杨先生</w:t>
            </w:r>
          </w:p>
          <w:p w14:paraId="0E6B5C53" w14:textId="77777777" w:rsidR="001E38B6" w:rsidRDefault="00D0435E">
            <w:pPr>
              <w:wordWrap w:val="0"/>
              <w:autoSpaceDE w:val="0"/>
              <w:autoSpaceDN w:val="0"/>
              <w:adjustRightInd w:val="0"/>
              <w:snapToGrid w:val="0"/>
              <w:rPr>
                <w:rFonts w:ascii="宋体" w:hAnsi="宋体" w:hint="eastAsia"/>
                <w:szCs w:val="21"/>
              </w:rPr>
            </w:pPr>
            <w:r>
              <w:rPr>
                <w:rFonts w:ascii="宋体" w:hAnsi="宋体" w:hint="eastAsia"/>
                <w:szCs w:val="21"/>
              </w:rPr>
              <w:t>电话：0755-82848</w:t>
            </w:r>
            <w:r>
              <w:rPr>
                <w:rFonts w:ascii="宋体" w:hAnsi="宋体"/>
                <w:szCs w:val="21"/>
              </w:rPr>
              <w:t>831</w:t>
            </w:r>
          </w:p>
          <w:p w14:paraId="47C19C37" w14:textId="77777777" w:rsidR="001E38B6" w:rsidRDefault="00D0435E">
            <w:pPr>
              <w:wordWrap w:val="0"/>
              <w:autoSpaceDE w:val="0"/>
              <w:autoSpaceDN w:val="0"/>
              <w:adjustRightInd w:val="0"/>
              <w:snapToGrid w:val="0"/>
              <w:rPr>
                <w:rFonts w:ascii="宋体" w:hAnsi="宋体" w:hint="eastAsia"/>
                <w:szCs w:val="21"/>
              </w:rPr>
            </w:pPr>
            <w:r>
              <w:rPr>
                <w:rFonts w:ascii="宋体" w:hAnsi="宋体" w:hint="eastAsia"/>
                <w:szCs w:val="21"/>
              </w:rPr>
              <w:t>传真：0755-82848</w:t>
            </w:r>
            <w:r>
              <w:rPr>
                <w:rFonts w:ascii="宋体" w:hAnsi="宋体"/>
                <w:szCs w:val="21"/>
              </w:rPr>
              <w:t>831</w:t>
            </w:r>
          </w:p>
          <w:p w14:paraId="6992CF6E" w14:textId="77777777" w:rsidR="001E38B6" w:rsidRDefault="00D0435E">
            <w:pPr>
              <w:wordWrap w:val="0"/>
              <w:autoSpaceDE w:val="0"/>
              <w:autoSpaceDN w:val="0"/>
              <w:adjustRightInd w:val="0"/>
              <w:snapToGrid w:val="0"/>
              <w:rPr>
                <w:rFonts w:ascii="宋体" w:hAnsi="宋体" w:hint="eastAsia"/>
                <w:kern w:val="0"/>
                <w:szCs w:val="21"/>
                <w:u w:val="single"/>
              </w:rPr>
            </w:pPr>
            <w:r>
              <w:rPr>
                <w:rFonts w:ascii="宋体" w:hAnsi="宋体" w:hint="eastAsia"/>
                <w:szCs w:val="21"/>
              </w:rPr>
              <w:t>邮箱：</w:t>
            </w:r>
            <w:hyperlink r:id="rId11" w:history="1">
              <w:r>
                <w:rPr>
                  <w:rFonts w:ascii="宋体" w:hAnsi="宋体" w:hint="eastAsia"/>
                  <w:szCs w:val="21"/>
                </w:rPr>
                <w:t>yangxh@szcec</w:t>
              </w:r>
              <w:r>
                <w:rPr>
                  <w:rFonts w:ascii="宋体" w:hAnsi="宋体"/>
                  <w:szCs w:val="21"/>
                </w:rPr>
                <w:t>.</w:t>
              </w:r>
              <w:r>
                <w:rPr>
                  <w:rFonts w:ascii="宋体" w:hAnsi="宋体" w:hint="eastAsia"/>
                  <w:szCs w:val="21"/>
                </w:rPr>
                <w:t>com</w:t>
              </w:r>
            </w:hyperlink>
          </w:p>
        </w:tc>
      </w:tr>
      <w:tr w:rsidR="001E38B6" w14:paraId="22AFF8EB" w14:textId="77777777">
        <w:trPr>
          <w:trHeight w:val="124"/>
          <w:jc w:val="center"/>
        </w:trPr>
        <w:tc>
          <w:tcPr>
            <w:tcW w:w="905" w:type="dxa"/>
            <w:vMerge w:val="restart"/>
            <w:vAlign w:val="center"/>
          </w:tcPr>
          <w:p w14:paraId="0CF273D0"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2</w:t>
            </w:r>
          </w:p>
        </w:tc>
        <w:tc>
          <w:tcPr>
            <w:tcW w:w="1990" w:type="dxa"/>
            <w:vAlign w:val="center"/>
          </w:tcPr>
          <w:p w14:paraId="4C51AE21" w14:textId="77777777" w:rsidR="001E38B6" w:rsidRDefault="00D0435E">
            <w:pPr>
              <w:autoSpaceDE w:val="0"/>
              <w:autoSpaceDN w:val="0"/>
              <w:adjustRightInd w:val="0"/>
              <w:snapToGrid w:val="0"/>
              <w:jc w:val="center"/>
              <w:rPr>
                <w:rFonts w:ascii="宋体" w:hAnsi="宋体" w:hint="eastAsia"/>
                <w:szCs w:val="21"/>
              </w:rPr>
            </w:pPr>
            <w:r>
              <w:rPr>
                <w:rFonts w:ascii="宋体" w:hAnsi="宋体"/>
                <w:szCs w:val="21"/>
              </w:rPr>
              <w:t>项目名称</w:t>
            </w:r>
          </w:p>
        </w:tc>
        <w:tc>
          <w:tcPr>
            <w:tcW w:w="7029" w:type="dxa"/>
            <w:vAlign w:val="center"/>
          </w:tcPr>
          <w:p w14:paraId="74921156" w14:textId="77777777" w:rsidR="001E38B6" w:rsidRDefault="00D0435E">
            <w:pPr>
              <w:autoSpaceDE w:val="0"/>
              <w:autoSpaceDN w:val="0"/>
              <w:adjustRightInd w:val="0"/>
              <w:snapToGrid w:val="0"/>
              <w:rPr>
                <w:rFonts w:ascii="宋体" w:hAnsi="宋体" w:hint="eastAsia"/>
                <w:szCs w:val="21"/>
              </w:rPr>
            </w:pPr>
            <w:r>
              <w:rPr>
                <w:rFonts w:ascii="宋体" w:hAnsi="宋体" w:hint="eastAsia"/>
                <w:szCs w:val="21"/>
              </w:rPr>
              <w:t>深圳会展中心自办展会专业观众邀请合作预选服务商项目</w:t>
            </w:r>
          </w:p>
        </w:tc>
      </w:tr>
      <w:tr w:rsidR="001E38B6" w14:paraId="21F3C01C" w14:textId="77777777">
        <w:trPr>
          <w:trHeight w:val="118"/>
          <w:jc w:val="center"/>
        </w:trPr>
        <w:tc>
          <w:tcPr>
            <w:tcW w:w="905" w:type="dxa"/>
            <w:vMerge/>
            <w:vAlign w:val="center"/>
          </w:tcPr>
          <w:p w14:paraId="53ED1FC5" w14:textId="77777777" w:rsidR="001E38B6" w:rsidRDefault="001E38B6">
            <w:pPr>
              <w:autoSpaceDE w:val="0"/>
              <w:autoSpaceDN w:val="0"/>
              <w:adjustRightInd w:val="0"/>
              <w:snapToGrid w:val="0"/>
              <w:jc w:val="center"/>
              <w:rPr>
                <w:rFonts w:ascii="宋体" w:hAnsi="宋体" w:hint="eastAsia"/>
                <w:szCs w:val="21"/>
              </w:rPr>
            </w:pPr>
          </w:p>
        </w:tc>
        <w:tc>
          <w:tcPr>
            <w:tcW w:w="1990" w:type="dxa"/>
            <w:vAlign w:val="center"/>
          </w:tcPr>
          <w:p w14:paraId="4AE89E95"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项目类别</w:t>
            </w:r>
          </w:p>
        </w:tc>
        <w:tc>
          <w:tcPr>
            <w:tcW w:w="7029" w:type="dxa"/>
            <w:vAlign w:val="center"/>
          </w:tcPr>
          <w:p w14:paraId="5918A80C" w14:textId="77777777" w:rsidR="001E38B6" w:rsidRDefault="00D0435E">
            <w:pPr>
              <w:autoSpaceDE w:val="0"/>
              <w:autoSpaceDN w:val="0"/>
              <w:adjustRightInd w:val="0"/>
              <w:snapToGrid w:val="0"/>
              <w:jc w:val="left"/>
              <w:rPr>
                <w:rFonts w:ascii="宋体" w:hAnsi="宋体" w:hint="eastAsia"/>
                <w:szCs w:val="21"/>
              </w:rPr>
            </w:pPr>
            <w:r>
              <w:rPr>
                <w:rFonts w:ascii="宋体" w:hAnsi="宋体" w:cstheme="minorBidi"/>
                <w:kern w:val="0"/>
                <w:szCs w:val="21"/>
              </w:rPr>
              <w:sym w:font="Wingdings 2" w:char="F052"/>
            </w:r>
            <w:r>
              <w:rPr>
                <w:rFonts w:ascii="宋体" w:hAnsi="宋体" w:hint="eastAsia"/>
                <w:szCs w:val="21"/>
              </w:rPr>
              <w:t xml:space="preserve">服务类  </w:t>
            </w:r>
            <w:r>
              <w:rPr>
                <w:rFonts w:ascii="宋体" w:hAnsi="宋体" w:cs="Segoe UI Symbol" w:hint="eastAsia"/>
                <w:kern w:val="0"/>
                <w:szCs w:val="21"/>
              </w:rPr>
              <w:t>□</w:t>
            </w:r>
            <w:r>
              <w:rPr>
                <w:rFonts w:ascii="宋体" w:hAnsi="宋体" w:hint="eastAsia"/>
                <w:szCs w:val="21"/>
              </w:rPr>
              <w:t xml:space="preserve">货物类  </w:t>
            </w:r>
            <w:r>
              <w:rPr>
                <w:rFonts w:ascii="宋体" w:hAnsi="宋体" w:cs="Segoe UI Symbol" w:hint="eastAsia"/>
                <w:kern w:val="0"/>
                <w:szCs w:val="21"/>
              </w:rPr>
              <w:t>□</w:t>
            </w:r>
            <w:r>
              <w:rPr>
                <w:rFonts w:ascii="宋体" w:hAnsi="宋体" w:hint="eastAsia"/>
                <w:szCs w:val="21"/>
              </w:rPr>
              <w:t>工程类</w:t>
            </w:r>
          </w:p>
        </w:tc>
      </w:tr>
      <w:tr w:rsidR="001E38B6" w14:paraId="3B651C86" w14:textId="77777777">
        <w:trPr>
          <w:trHeight w:val="239"/>
          <w:jc w:val="center"/>
        </w:trPr>
        <w:tc>
          <w:tcPr>
            <w:tcW w:w="905" w:type="dxa"/>
            <w:vMerge/>
            <w:vAlign w:val="center"/>
          </w:tcPr>
          <w:p w14:paraId="1F1DAD4B" w14:textId="77777777" w:rsidR="001E38B6" w:rsidRDefault="001E38B6">
            <w:pPr>
              <w:autoSpaceDE w:val="0"/>
              <w:autoSpaceDN w:val="0"/>
              <w:adjustRightInd w:val="0"/>
              <w:snapToGrid w:val="0"/>
              <w:jc w:val="center"/>
              <w:rPr>
                <w:rFonts w:ascii="宋体" w:hAnsi="宋体" w:hint="eastAsia"/>
                <w:szCs w:val="21"/>
              </w:rPr>
            </w:pPr>
          </w:p>
        </w:tc>
        <w:tc>
          <w:tcPr>
            <w:tcW w:w="1990" w:type="dxa"/>
            <w:vAlign w:val="center"/>
          </w:tcPr>
          <w:p w14:paraId="508DD5C9"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项目介绍</w:t>
            </w:r>
          </w:p>
        </w:tc>
        <w:tc>
          <w:tcPr>
            <w:tcW w:w="7029" w:type="dxa"/>
            <w:vAlign w:val="center"/>
          </w:tcPr>
          <w:p w14:paraId="6C4F5B0E" w14:textId="77777777" w:rsidR="001E38B6" w:rsidRDefault="00D0435E">
            <w:pPr>
              <w:autoSpaceDE w:val="0"/>
              <w:autoSpaceDN w:val="0"/>
              <w:adjustRightInd w:val="0"/>
              <w:snapToGrid w:val="0"/>
              <w:rPr>
                <w:rFonts w:ascii="宋体" w:hAnsi="宋体" w:hint="eastAsia"/>
                <w:i/>
                <w:szCs w:val="21"/>
              </w:rPr>
            </w:pPr>
            <w:r>
              <w:rPr>
                <w:rFonts w:ascii="宋体" w:hAnsi="宋体" w:hint="eastAsia"/>
                <w:szCs w:val="21"/>
              </w:rPr>
              <w:t>为提升深圳会展中心自办展会专业观众数量和质量，对高新园区、科技园区、商协会及研究院等专业观众目标人群开展批量邀请、推广并促进到会，</w:t>
            </w:r>
            <w:proofErr w:type="gramStart"/>
            <w:r>
              <w:rPr>
                <w:rFonts w:ascii="宋体" w:hAnsi="宋体" w:hint="eastAsia"/>
                <w:szCs w:val="21"/>
              </w:rPr>
              <w:t>现寻找</w:t>
            </w:r>
            <w:proofErr w:type="gramEnd"/>
            <w:r>
              <w:rPr>
                <w:rFonts w:ascii="宋体" w:hAnsi="宋体" w:hint="eastAsia"/>
                <w:szCs w:val="21"/>
              </w:rPr>
              <w:t>3家拥有省外及珠三角地区的科技类园区、商协会、采购商平台、投资商群体等优质资源，并在园区地推、企业</w:t>
            </w:r>
            <w:proofErr w:type="gramStart"/>
            <w:r>
              <w:rPr>
                <w:rFonts w:ascii="宋体" w:hAnsi="宋体" w:hint="eastAsia"/>
                <w:szCs w:val="21"/>
              </w:rPr>
              <w:t>推介路</w:t>
            </w:r>
            <w:proofErr w:type="gramEnd"/>
            <w:r>
              <w:rPr>
                <w:rFonts w:ascii="宋体" w:hAnsi="宋体" w:hint="eastAsia"/>
                <w:szCs w:val="21"/>
              </w:rPr>
              <w:t>演、</w:t>
            </w:r>
            <w:proofErr w:type="gramStart"/>
            <w:r>
              <w:rPr>
                <w:rFonts w:ascii="宋体" w:hAnsi="宋体" w:hint="eastAsia"/>
                <w:szCs w:val="21"/>
              </w:rPr>
              <w:t>采洽会</w:t>
            </w:r>
            <w:proofErr w:type="gramEnd"/>
            <w:r>
              <w:rPr>
                <w:rFonts w:ascii="宋体" w:hAnsi="宋体" w:hint="eastAsia"/>
                <w:szCs w:val="21"/>
              </w:rPr>
              <w:t>等活动组织方面有丰富经验，且对于新媒体推广引流、线上社群推广有操作经验的合作商作为预选服务商，根据不同自办展会的需求，灵活规划观众邀请方案，配合自办展会开展精准的观众邀请。</w:t>
            </w:r>
          </w:p>
        </w:tc>
      </w:tr>
      <w:tr w:rsidR="001E38B6" w14:paraId="65548495" w14:textId="77777777">
        <w:trPr>
          <w:trHeight w:val="239"/>
          <w:jc w:val="center"/>
        </w:trPr>
        <w:tc>
          <w:tcPr>
            <w:tcW w:w="905" w:type="dxa"/>
            <w:vMerge/>
            <w:vAlign w:val="center"/>
          </w:tcPr>
          <w:p w14:paraId="31042503" w14:textId="77777777" w:rsidR="001E38B6" w:rsidRDefault="001E38B6">
            <w:pPr>
              <w:autoSpaceDE w:val="0"/>
              <w:autoSpaceDN w:val="0"/>
              <w:adjustRightInd w:val="0"/>
              <w:snapToGrid w:val="0"/>
              <w:jc w:val="center"/>
              <w:rPr>
                <w:rFonts w:ascii="宋体" w:hAnsi="宋体" w:hint="eastAsia"/>
                <w:szCs w:val="21"/>
              </w:rPr>
            </w:pPr>
          </w:p>
        </w:tc>
        <w:tc>
          <w:tcPr>
            <w:tcW w:w="1990" w:type="dxa"/>
            <w:vAlign w:val="center"/>
          </w:tcPr>
          <w:p w14:paraId="070C9FE3"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实施地点</w:t>
            </w:r>
          </w:p>
        </w:tc>
        <w:tc>
          <w:tcPr>
            <w:tcW w:w="7029" w:type="dxa"/>
            <w:vAlign w:val="center"/>
          </w:tcPr>
          <w:p w14:paraId="0A5E78FF" w14:textId="77777777" w:rsidR="001E38B6" w:rsidRDefault="00D0435E">
            <w:pPr>
              <w:autoSpaceDE w:val="0"/>
              <w:autoSpaceDN w:val="0"/>
              <w:adjustRightInd w:val="0"/>
              <w:snapToGrid w:val="0"/>
              <w:rPr>
                <w:rFonts w:ascii="宋体" w:hAnsi="宋体" w:hint="eastAsia"/>
                <w:szCs w:val="21"/>
              </w:rPr>
            </w:pPr>
            <w:r>
              <w:rPr>
                <w:rFonts w:ascii="宋体" w:hAnsi="宋体" w:hint="eastAsia"/>
                <w:szCs w:val="21"/>
              </w:rPr>
              <w:t>深圳会展中心</w:t>
            </w:r>
          </w:p>
        </w:tc>
      </w:tr>
      <w:tr w:rsidR="001E38B6" w14:paraId="3F8DB64B" w14:textId="77777777">
        <w:trPr>
          <w:trHeight w:val="64"/>
          <w:jc w:val="center"/>
        </w:trPr>
        <w:tc>
          <w:tcPr>
            <w:tcW w:w="905" w:type="dxa"/>
            <w:vMerge/>
            <w:vAlign w:val="center"/>
          </w:tcPr>
          <w:p w14:paraId="766F3FF0" w14:textId="77777777" w:rsidR="001E38B6" w:rsidRDefault="001E38B6">
            <w:pPr>
              <w:autoSpaceDE w:val="0"/>
              <w:autoSpaceDN w:val="0"/>
              <w:adjustRightInd w:val="0"/>
              <w:snapToGrid w:val="0"/>
              <w:jc w:val="center"/>
              <w:rPr>
                <w:rFonts w:ascii="宋体" w:hAnsi="宋体" w:hint="eastAsia"/>
                <w:szCs w:val="21"/>
              </w:rPr>
            </w:pPr>
          </w:p>
        </w:tc>
        <w:tc>
          <w:tcPr>
            <w:tcW w:w="1990" w:type="dxa"/>
            <w:vAlign w:val="center"/>
          </w:tcPr>
          <w:p w14:paraId="24F4C50A"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029" w:type="dxa"/>
            <w:vAlign w:val="center"/>
          </w:tcPr>
          <w:p w14:paraId="5D37C502" w14:textId="77777777" w:rsidR="001E38B6" w:rsidRDefault="00D0435E">
            <w:pPr>
              <w:autoSpaceDE w:val="0"/>
              <w:autoSpaceDN w:val="0"/>
              <w:adjustRightInd w:val="0"/>
              <w:snapToGrid w:val="0"/>
              <w:rPr>
                <w:rFonts w:ascii="宋体" w:hAnsi="宋体" w:hint="eastAsia"/>
                <w:szCs w:val="21"/>
              </w:rPr>
            </w:pPr>
            <w:r>
              <w:rPr>
                <w:rFonts w:ascii="宋体" w:hAnsi="宋体" w:hint="eastAsia"/>
                <w:szCs w:val="21"/>
              </w:rPr>
              <w:t>365天</w:t>
            </w:r>
          </w:p>
        </w:tc>
      </w:tr>
      <w:tr w:rsidR="001E38B6" w14:paraId="69D435CD" w14:textId="77777777">
        <w:trPr>
          <w:trHeight w:val="64"/>
          <w:jc w:val="center"/>
        </w:trPr>
        <w:tc>
          <w:tcPr>
            <w:tcW w:w="905" w:type="dxa"/>
            <w:vMerge w:val="restart"/>
            <w:vAlign w:val="center"/>
          </w:tcPr>
          <w:p w14:paraId="3A97298C"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3</w:t>
            </w:r>
          </w:p>
        </w:tc>
        <w:tc>
          <w:tcPr>
            <w:tcW w:w="1990" w:type="dxa"/>
            <w:vAlign w:val="center"/>
          </w:tcPr>
          <w:p w14:paraId="5421B294"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报名(文件获取）开始时间</w:t>
            </w:r>
          </w:p>
        </w:tc>
        <w:tc>
          <w:tcPr>
            <w:tcW w:w="7029" w:type="dxa"/>
            <w:vAlign w:val="center"/>
          </w:tcPr>
          <w:p w14:paraId="2BCCC5FD" w14:textId="1FFE8A5C" w:rsidR="001E38B6" w:rsidRPr="00740DB0" w:rsidRDefault="00D0435E">
            <w:pPr>
              <w:autoSpaceDE w:val="0"/>
              <w:autoSpaceDN w:val="0"/>
              <w:adjustRightInd w:val="0"/>
              <w:snapToGrid w:val="0"/>
              <w:rPr>
                <w:rFonts w:ascii="宋体" w:hAnsi="宋体" w:hint="eastAsia"/>
                <w:szCs w:val="21"/>
              </w:rPr>
            </w:pPr>
            <w:r w:rsidRPr="00740DB0">
              <w:rPr>
                <w:rFonts w:ascii="宋体" w:hAnsi="宋体" w:hint="eastAsia"/>
                <w:szCs w:val="21"/>
              </w:rPr>
              <w:t>2</w:t>
            </w:r>
            <w:r w:rsidRPr="00740DB0">
              <w:rPr>
                <w:rFonts w:ascii="宋体" w:hAnsi="宋体"/>
                <w:szCs w:val="21"/>
              </w:rPr>
              <w:t>02</w:t>
            </w:r>
            <w:r w:rsidR="00740DB0" w:rsidRPr="00740DB0">
              <w:rPr>
                <w:rFonts w:ascii="宋体" w:hAnsi="宋体" w:hint="eastAsia"/>
                <w:szCs w:val="21"/>
              </w:rPr>
              <w:t>4</w:t>
            </w:r>
            <w:r w:rsidRPr="00740DB0">
              <w:rPr>
                <w:rFonts w:ascii="宋体" w:hAnsi="宋体"/>
                <w:szCs w:val="21"/>
              </w:rPr>
              <w:t>-</w:t>
            </w:r>
            <w:r w:rsidR="00740DB0" w:rsidRPr="00740DB0">
              <w:rPr>
                <w:rFonts w:ascii="宋体" w:hAnsi="宋体" w:hint="eastAsia"/>
                <w:szCs w:val="21"/>
              </w:rPr>
              <w:t>08-12 16</w:t>
            </w:r>
            <w:r w:rsidRPr="00740DB0">
              <w:rPr>
                <w:rFonts w:ascii="宋体" w:hAnsi="宋体"/>
                <w:szCs w:val="21"/>
              </w:rPr>
              <w:t>:</w:t>
            </w:r>
            <w:r w:rsidR="00740DB0" w:rsidRPr="00740DB0">
              <w:rPr>
                <w:rFonts w:ascii="宋体" w:hAnsi="宋体" w:hint="eastAsia"/>
                <w:szCs w:val="21"/>
              </w:rPr>
              <w:t>30</w:t>
            </w:r>
          </w:p>
        </w:tc>
      </w:tr>
      <w:tr w:rsidR="001E38B6" w14:paraId="3B4B4C0E" w14:textId="77777777">
        <w:trPr>
          <w:trHeight w:val="64"/>
          <w:jc w:val="center"/>
        </w:trPr>
        <w:tc>
          <w:tcPr>
            <w:tcW w:w="905" w:type="dxa"/>
            <w:vMerge/>
            <w:vAlign w:val="center"/>
          </w:tcPr>
          <w:p w14:paraId="0D20F0D6" w14:textId="77777777" w:rsidR="001E38B6" w:rsidRDefault="001E38B6">
            <w:pPr>
              <w:autoSpaceDE w:val="0"/>
              <w:autoSpaceDN w:val="0"/>
              <w:adjustRightInd w:val="0"/>
              <w:snapToGrid w:val="0"/>
              <w:jc w:val="center"/>
              <w:rPr>
                <w:rFonts w:ascii="宋体" w:hAnsi="宋体" w:hint="eastAsia"/>
                <w:szCs w:val="21"/>
              </w:rPr>
            </w:pPr>
          </w:p>
        </w:tc>
        <w:tc>
          <w:tcPr>
            <w:tcW w:w="1990" w:type="dxa"/>
            <w:vAlign w:val="center"/>
          </w:tcPr>
          <w:p w14:paraId="43C402C8"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kern w:val="0"/>
                <w:szCs w:val="21"/>
              </w:rPr>
              <w:t>报名方式</w:t>
            </w:r>
          </w:p>
        </w:tc>
        <w:tc>
          <w:tcPr>
            <w:tcW w:w="7029" w:type="dxa"/>
            <w:vAlign w:val="center"/>
          </w:tcPr>
          <w:p w14:paraId="51AB7F9B" w14:textId="0637BD27" w:rsidR="001E38B6" w:rsidRDefault="00D0435E">
            <w:pPr>
              <w:autoSpaceDE w:val="0"/>
              <w:autoSpaceDN w:val="0"/>
              <w:adjustRightInd w:val="0"/>
              <w:snapToGrid w:val="0"/>
              <w:rPr>
                <w:rFonts w:ascii="宋体" w:hAnsi="宋体" w:hint="eastAsia"/>
                <w:szCs w:val="21"/>
              </w:rPr>
            </w:pPr>
            <w:r>
              <w:rPr>
                <w:rFonts w:ascii="宋体" w:hAnsi="宋体" w:hint="eastAsia"/>
                <w:bCs/>
                <w:szCs w:val="21"/>
              </w:rPr>
              <w:t>完整填写本项目报名函（详见采购公告）并加盖投标人公章后，按要求将盖章</w:t>
            </w:r>
            <w:r>
              <w:rPr>
                <w:rFonts w:ascii="宋体" w:hAnsi="宋体" w:hint="eastAsia"/>
                <w:szCs w:val="21"/>
              </w:rPr>
              <w:t>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hint="eastAsia"/>
                <w:bCs/>
              </w:rPr>
              <w:t>上传至</w:t>
            </w:r>
            <w:hyperlink r:id="rId12" w:history="1">
              <w:r w:rsidR="00433A30" w:rsidRPr="007F4A50">
                <w:rPr>
                  <w:rStyle w:val="af3"/>
                </w:rPr>
                <w:t>https://cg.szcec.com/sharing/1H3262ho0</w:t>
              </w:r>
            </w:hyperlink>
            <w:bookmarkStart w:id="4" w:name="_Hlk139381862"/>
            <w:r w:rsidR="00433A30" w:rsidRPr="00433A30">
              <w:rPr>
                <w:rFonts w:hint="eastAsia"/>
              </w:rPr>
              <w:t xml:space="preserve"> </w:t>
            </w:r>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后会显示</w:t>
            </w:r>
            <w:r>
              <w:rPr>
                <w:rFonts w:ascii="MS Gothic" w:eastAsia="MS Gothic" w:hAnsi="MS Gothic" w:cs="MS Gothic" w:hint="eastAsia"/>
                <w:color w:val="00B050"/>
                <w:sz w:val="20"/>
                <w:szCs w:val="20"/>
                <w:shd w:val="clear" w:color="auto" w:fill="FFFFFF"/>
              </w:rPr>
              <w:t>✓</w:t>
            </w:r>
            <w:r>
              <w:rPr>
                <w:rFonts w:ascii="宋体" w:hAnsi="宋体" w:hint="eastAsia"/>
                <w:szCs w:val="21"/>
              </w:rPr>
              <w:t>标记</w:t>
            </w:r>
            <w:r>
              <w:rPr>
                <w:rFonts w:ascii="宋体" w:hAnsi="宋体"/>
                <w:bCs/>
                <w:szCs w:val="21"/>
              </w:rPr>
              <w:t>)</w:t>
            </w:r>
            <w:bookmarkEnd w:id="4"/>
            <w:r>
              <w:rPr>
                <w:rFonts w:ascii="宋体" w:hAnsi="宋体" w:hint="eastAsia"/>
                <w:bCs/>
              </w:rPr>
              <w:t>，</w:t>
            </w:r>
            <w:r>
              <w:rPr>
                <w:rFonts w:ascii="宋体" w:hAnsi="宋体" w:hint="eastAsia"/>
                <w:bCs/>
                <w:szCs w:val="21"/>
              </w:rPr>
              <w:t>或致电确认。</w:t>
            </w:r>
            <w:r>
              <w:rPr>
                <w:rFonts w:ascii="宋体" w:hAnsi="宋体" w:hint="eastAsia"/>
                <w:szCs w:val="21"/>
              </w:rPr>
              <w:t>逾期报名的（以报名函送达时间为准）将不予接受。</w:t>
            </w:r>
          </w:p>
        </w:tc>
      </w:tr>
      <w:tr w:rsidR="001E38B6" w14:paraId="07C7B5F5" w14:textId="77777777">
        <w:trPr>
          <w:trHeight w:val="133"/>
          <w:jc w:val="center"/>
        </w:trPr>
        <w:tc>
          <w:tcPr>
            <w:tcW w:w="905" w:type="dxa"/>
            <w:vMerge/>
            <w:vAlign w:val="center"/>
          </w:tcPr>
          <w:p w14:paraId="52B17A65" w14:textId="77777777" w:rsidR="001E38B6" w:rsidRDefault="001E38B6">
            <w:pPr>
              <w:autoSpaceDE w:val="0"/>
              <w:autoSpaceDN w:val="0"/>
              <w:adjustRightInd w:val="0"/>
              <w:snapToGrid w:val="0"/>
              <w:jc w:val="center"/>
              <w:rPr>
                <w:rFonts w:ascii="宋体" w:hAnsi="宋体" w:hint="eastAsia"/>
                <w:szCs w:val="21"/>
              </w:rPr>
            </w:pPr>
          </w:p>
        </w:tc>
        <w:tc>
          <w:tcPr>
            <w:tcW w:w="1990" w:type="dxa"/>
            <w:vAlign w:val="center"/>
          </w:tcPr>
          <w:p w14:paraId="7DB14F34" w14:textId="77777777" w:rsidR="001E38B6" w:rsidRDefault="00D0435E">
            <w:pPr>
              <w:autoSpaceDE w:val="0"/>
              <w:autoSpaceDN w:val="0"/>
              <w:adjustRightInd w:val="0"/>
              <w:snapToGrid w:val="0"/>
              <w:jc w:val="center"/>
              <w:rPr>
                <w:rFonts w:ascii="宋体" w:hAnsi="宋体" w:hint="eastAsia"/>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163867EB" w14:textId="77777777" w:rsidR="001E38B6" w:rsidRDefault="00D0435E">
            <w:pPr>
              <w:autoSpaceDE w:val="0"/>
              <w:autoSpaceDN w:val="0"/>
              <w:adjustRightInd w:val="0"/>
              <w:snapToGrid w:val="0"/>
              <w:jc w:val="left"/>
              <w:rPr>
                <w:rFonts w:ascii="宋体" w:hAnsi="宋体" w:hint="eastAsia"/>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p>
          <w:p w14:paraId="0CF756C0" w14:textId="77777777" w:rsidR="001E38B6" w:rsidRDefault="00000000">
            <w:pPr>
              <w:autoSpaceDE w:val="0"/>
              <w:autoSpaceDN w:val="0"/>
              <w:adjustRightInd w:val="0"/>
              <w:snapToGrid w:val="0"/>
              <w:jc w:val="left"/>
              <w:rPr>
                <w:szCs w:val="21"/>
              </w:rPr>
            </w:pPr>
            <w:hyperlink r:id="rId13" w:history="1">
              <w:r w:rsidR="00D0435E">
                <w:rPr>
                  <w:rStyle w:val="af3"/>
                  <w:bCs/>
                </w:rPr>
                <w:t>https://www.szcec.com/News/index/id/256.html</w:t>
              </w:r>
            </w:hyperlink>
          </w:p>
        </w:tc>
      </w:tr>
      <w:tr w:rsidR="001E38B6" w14:paraId="58AAEDC6" w14:textId="77777777">
        <w:trPr>
          <w:trHeight w:val="567"/>
          <w:jc w:val="center"/>
        </w:trPr>
        <w:tc>
          <w:tcPr>
            <w:tcW w:w="905" w:type="dxa"/>
            <w:vMerge/>
            <w:vAlign w:val="center"/>
          </w:tcPr>
          <w:p w14:paraId="139C1FF2" w14:textId="77777777" w:rsidR="001E38B6" w:rsidRDefault="001E38B6">
            <w:pPr>
              <w:autoSpaceDE w:val="0"/>
              <w:autoSpaceDN w:val="0"/>
              <w:adjustRightInd w:val="0"/>
              <w:snapToGrid w:val="0"/>
              <w:jc w:val="center"/>
              <w:rPr>
                <w:rFonts w:ascii="宋体" w:hAnsi="宋体" w:hint="eastAsia"/>
                <w:szCs w:val="21"/>
              </w:rPr>
            </w:pPr>
          </w:p>
        </w:tc>
        <w:tc>
          <w:tcPr>
            <w:tcW w:w="1990" w:type="dxa"/>
            <w:vAlign w:val="center"/>
          </w:tcPr>
          <w:p w14:paraId="67823345" w14:textId="77777777" w:rsidR="001E38B6" w:rsidRDefault="00D0435E">
            <w:pPr>
              <w:autoSpaceDE w:val="0"/>
              <w:autoSpaceDN w:val="0"/>
              <w:adjustRightInd w:val="0"/>
              <w:snapToGrid w:val="0"/>
              <w:jc w:val="center"/>
              <w:rPr>
                <w:rFonts w:ascii="宋体" w:hAnsi="宋体" w:hint="eastAsia"/>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08F5CC4A" w14:textId="1B6DBEF3" w:rsidR="001E38B6" w:rsidRPr="00740DB0" w:rsidRDefault="00D0435E">
            <w:pPr>
              <w:tabs>
                <w:tab w:val="left" w:pos="284"/>
              </w:tabs>
              <w:jc w:val="left"/>
              <w:rPr>
                <w:rFonts w:ascii="宋体" w:hAnsi="宋体" w:hint="eastAsia"/>
                <w:szCs w:val="21"/>
              </w:rPr>
            </w:pPr>
            <w:r w:rsidRPr="00740DB0">
              <w:rPr>
                <w:rFonts w:ascii="宋体" w:hAnsi="宋体" w:hint="eastAsia"/>
                <w:szCs w:val="21"/>
              </w:rPr>
              <w:t>2</w:t>
            </w:r>
            <w:r w:rsidRPr="00740DB0">
              <w:rPr>
                <w:rFonts w:ascii="宋体" w:hAnsi="宋体"/>
                <w:szCs w:val="21"/>
              </w:rPr>
              <w:t>02</w:t>
            </w:r>
            <w:r w:rsidR="00740DB0" w:rsidRPr="00740DB0">
              <w:rPr>
                <w:rFonts w:ascii="宋体" w:hAnsi="宋体" w:hint="eastAsia"/>
                <w:szCs w:val="21"/>
              </w:rPr>
              <w:t>4</w:t>
            </w:r>
            <w:r w:rsidRPr="00740DB0">
              <w:rPr>
                <w:rFonts w:ascii="宋体" w:hAnsi="宋体"/>
                <w:szCs w:val="21"/>
              </w:rPr>
              <w:t>-</w:t>
            </w:r>
            <w:r w:rsidR="00740DB0" w:rsidRPr="00740DB0">
              <w:rPr>
                <w:rFonts w:ascii="宋体" w:hAnsi="宋体" w:hint="eastAsia"/>
                <w:szCs w:val="21"/>
              </w:rPr>
              <w:t>08</w:t>
            </w:r>
            <w:r w:rsidRPr="00740DB0">
              <w:rPr>
                <w:rFonts w:ascii="宋体" w:hAnsi="宋体"/>
                <w:szCs w:val="21"/>
              </w:rPr>
              <w:t>-</w:t>
            </w:r>
            <w:r w:rsidR="00740DB0" w:rsidRPr="00740DB0">
              <w:rPr>
                <w:rFonts w:ascii="宋体" w:hAnsi="宋体" w:hint="eastAsia"/>
                <w:szCs w:val="21"/>
              </w:rPr>
              <w:t>19 17</w:t>
            </w:r>
            <w:r w:rsidRPr="00740DB0">
              <w:rPr>
                <w:rFonts w:ascii="宋体" w:hAnsi="宋体"/>
                <w:szCs w:val="21"/>
              </w:rPr>
              <w:t>:</w:t>
            </w:r>
            <w:r w:rsidR="00740DB0" w:rsidRPr="00740DB0">
              <w:rPr>
                <w:rFonts w:ascii="宋体" w:hAnsi="宋体" w:hint="eastAsia"/>
                <w:szCs w:val="21"/>
              </w:rPr>
              <w:t>00</w:t>
            </w:r>
          </w:p>
        </w:tc>
      </w:tr>
      <w:tr w:rsidR="00740DB0" w14:paraId="62D587C8" w14:textId="77777777">
        <w:trPr>
          <w:trHeight w:val="567"/>
          <w:jc w:val="center"/>
        </w:trPr>
        <w:tc>
          <w:tcPr>
            <w:tcW w:w="905" w:type="dxa"/>
            <w:vMerge w:val="restart"/>
            <w:vAlign w:val="center"/>
          </w:tcPr>
          <w:p w14:paraId="3070BC4B" w14:textId="77777777" w:rsidR="00740DB0" w:rsidRDefault="00740DB0" w:rsidP="00740DB0">
            <w:pPr>
              <w:autoSpaceDE w:val="0"/>
              <w:autoSpaceDN w:val="0"/>
              <w:adjustRightInd w:val="0"/>
              <w:snapToGrid w:val="0"/>
              <w:jc w:val="center"/>
              <w:rPr>
                <w:rFonts w:ascii="宋体" w:hAnsi="宋体" w:hint="eastAsia"/>
                <w:szCs w:val="21"/>
              </w:rPr>
            </w:pPr>
            <w:r>
              <w:rPr>
                <w:rFonts w:ascii="宋体" w:hAnsi="宋体" w:hint="eastAsia"/>
                <w:szCs w:val="21"/>
              </w:rPr>
              <w:t>4</w:t>
            </w:r>
          </w:p>
        </w:tc>
        <w:tc>
          <w:tcPr>
            <w:tcW w:w="1990" w:type="dxa"/>
            <w:vAlign w:val="center"/>
          </w:tcPr>
          <w:p w14:paraId="6FF44A48" w14:textId="77777777" w:rsidR="00740DB0" w:rsidRDefault="00740DB0" w:rsidP="00740DB0">
            <w:pPr>
              <w:autoSpaceDE w:val="0"/>
              <w:autoSpaceDN w:val="0"/>
              <w:adjustRightInd w:val="0"/>
              <w:snapToGrid w:val="0"/>
              <w:jc w:val="center"/>
              <w:rPr>
                <w:rFonts w:ascii="宋体" w:hAnsi="宋体" w:hint="eastAsia"/>
                <w:szCs w:val="21"/>
                <w:shd w:val="clear" w:color="auto" w:fill="FFFFFF"/>
              </w:rPr>
            </w:pPr>
            <w:r>
              <w:rPr>
                <w:rFonts w:ascii="宋体" w:hAnsi="宋体" w:hint="eastAsia"/>
                <w:szCs w:val="21"/>
                <w:shd w:val="clear" w:color="auto" w:fill="FFFFFF"/>
              </w:rPr>
              <w:t>投标人提出质疑</w:t>
            </w:r>
          </w:p>
          <w:p w14:paraId="09D29F79" w14:textId="77777777" w:rsidR="00740DB0" w:rsidRDefault="00740DB0" w:rsidP="00740DB0">
            <w:pPr>
              <w:autoSpaceDE w:val="0"/>
              <w:autoSpaceDN w:val="0"/>
              <w:adjustRightInd w:val="0"/>
              <w:snapToGrid w:val="0"/>
              <w:jc w:val="center"/>
              <w:rPr>
                <w:rFonts w:ascii="宋体" w:hAnsi="宋体" w:hint="eastAsia"/>
                <w:szCs w:val="21"/>
                <w:shd w:val="clear" w:color="auto" w:fill="FFFFFF"/>
              </w:rPr>
            </w:pPr>
            <w:r>
              <w:rPr>
                <w:rFonts w:ascii="宋体" w:hAnsi="宋体" w:hint="eastAsia"/>
                <w:szCs w:val="21"/>
                <w:shd w:val="clear" w:color="auto" w:fill="FFFFFF"/>
              </w:rPr>
              <w:t>截止时间</w:t>
            </w:r>
          </w:p>
        </w:tc>
        <w:tc>
          <w:tcPr>
            <w:tcW w:w="7029" w:type="dxa"/>
            <w:vAlign w:val="center"/>
          </w:tcPr>
          <w:p w14:paraId="703CAD69" w14:textId="468EBDBB" w:rsidR="00740DB0" w:rsidRDefault="00740DB0" w:rsidP="00740DB0">
            <w:pPr>
              <w:autoSpaceDE w:val="0"/>
              <w:autoSpaceDN w:val="0"/>
              <w:adjustRightInd w:val="0"/>
              <w:snapToGrid w:val="0"/>
              <w:rPr>
                <w:rFonts w:ascii="宋体" w:hAnsi="宋体" w:hint="eastAsia"/>
                <w:szCs w:val="21"/>
              </w:rPr>
            </w:pPr>
            <w:r w:rsidRPr="00740DB0">
              <w:rPr>
                <w:rFonts w:ascii="宋体" w:hAnsi="宋体" w:hint="eastAsia"/>
                <w:szCs w:val="21"/>
              </w:rPr>
              <w:t>2</w:t>
            </w:r>
            <w:r w:rsidRPr="00740DB0">
              <w:rPr>
                <w:rFonts w:ascii="宋体" w:hAnsi="宋体"/>
                <w:szCs w:val="21"/>
              </w:rPr>
              <w:t>02</w:t>
            </w:r>
            <w:r w:rsidRPr="00740DB0">
              <w:rPr>
                <w:rFonts w:ascii="宋体" w:hAnsi="宋体" w:hint="eastAsia"/>
                <w:szCs w:val="21"/>
              </w:rPr>
              <w:t>4</w:t>
            </w:r>
            <w:r w:rsidRPr="00740DB0">
              <w:rPr>
                <w:rFonts w:ascii="宋体" w:hAnsi="宋体"/>
                <w:szCs w:val="21"/>
              </w:rPr>
              <w:t>-</w:t>
            </w:r>
            <w:r w:rsidRPr="00740DB0">
              <w:rPr>
                <w:rFonts w:ascii="宋体" w:hAnsi="宋体" w:hint="eastAsia"/>
                <w:szCs w:val="21"/>
              </w:rPr>
              <w:t>08</w:t>
            </w:r>
            <w:r w:rsidRPr="00740DB0">
              <w:rPr>
                <w:rFonts w:ascii="宋体" w:hAnsi="宋体"/>
                <w:szCs w:val="21"/>
              </w:rPr>
              <w:t>-</w:t>
            </w:r>
            <w:r w:rsidRPr="00740DB0">
              <w:rPr>
                <w:rFonts w:ascii="宋体" w:hAnsi="宋体" w:hint="eastAsia"/>
                <w:szCs w:val="21"/>
              </w:rPr>
              <w:t>19 17</w:t>
            </w:r>
            <w:r w:rsidRPr="00740DB0">
              <w:rPr>
                <w:rFonts w:ascii="宋体" w:hAnsi="宋体"/>
                <w:szCs w:val="21"/>
              </w:rPr>
              <w:t>:</w:t>
            </w:r>
            <w:r w:rsidRPr="00740DB0">
              <w:rPr>
                <w:rFonts w:ascii="宋体" w:hAnsi="宋体" w:hint="eastAsia"/>
                <w:szCs w:val="21"/>
              </w:rPr>
              <w:t>00</w:t>
            </w:r>
          </w:p>
        </w:tc>
      </w:tr>
      <w:tr w:rsidR="00740DB0" w14:paraId="464A65FA" w14:textId="77777777">
        <w:trPr>
          <w:trHeight w:val="567"/>
          <w:jc w:val="center"/>
        </w:trPr>
        <w:tc>
          <w:tcPr>
            <w:tcW w:w="905" w:type="dxa"/>
            <w:vMerge/>
            <w:vAlign w:val="center"/>
          </w:tcPr>
          <w:p w14:paraId="34C70090" w14:textId="77777777" w:rsidR="00740DB0" w:rsidRDefault="00740DB0" w:rsidP="00740DB0">
            <w:pPr>
              <w:autoSpaceDE w:val="0"/>
              <w:autoSpaceDN w:val="0"/>
              <w:adjustRightInd w:val="0"/>
              <w:snapToGrid w:val="0"/>
              <w:jc w:val="center"/>
              <w:rPr>
                <w:rFonts w:ascii="宋体" w:hAnsi="宋体" w:hint="eastAsia"/>
                <w:szCs w:val="21"/>
              </w:rPr>
            </w:pPr>
          </w:p>
        </w:tc>
        <w:tc>
          <w:tcPr>
            <w:tcW w:w="1990" w:type="dxa"/>
            <w:vAlign w:val="center"/>
          </w:tcPr>
          <w:p w14:paraId="516D6649" w14:textId="77777777" w:rsidR="00740DB0" w:rsidRDefault="00740DB0" w:rsidP="00740DB0">
            <w:pPr>
              <w:autoSpaceDE w:val="0"/>
              <w:autoSpaceDN w:val="0"/>
              <w:adjustRightInd w:val="0"/>
              <w:snapToGrid w:val="0"/>
              <w:jc w:val="center"/>
              <w:rPr>
                <w:rFonts w:ascii="宋体" w:hAnsi="宋体" w:cs="宋体" w:hint="eastAsia"/>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6CF9CD6B" w14:textId="4E336931" w:rsidR="00740DB0" w:rsidRDefault="00740DB0" w:rsidP="00740DB0">
            <w:pPr>
              <w:autoSpaceDE w:val="0"/>
              <w:autoSpaceDN w:val="0"/>
              <w:adjustRightInd w:val="0"/>
              <w:snapToGrid w:val="0"/>
              <w:rPr>
                <w:rFonts w:ascii="宋体" w:hAnsi="宋体" w:hint="eastAsia"/>
                <w:szCs w:val="21"/>
              </w:rPr>
            </w:pPr>
            <w:r w:rsidRPr="00740DB0">
              <w:rPr>
                <w:rFonts w:ascii="宋体" w:hAnsi="宋体" w:hint="eastAsia"/>
                <w:szCs w:val="21"/>
              </w:rPr>
              <w:t>2</w:t>
            </w:r>
            <w:r w:rsidRPr="00740DB0">
              <w:rPr>
                <w:rFonts w:ascii="宋体" w:hAnsi="宋体"/>
                <w:szCs w:val="21"/>
              </w:rPr>
              <w:t>02</w:t>
            </w:r>
            <w:r w:rsidRPr="00740DB0">
              <w:rPr>
                <w:rFonts w:ascii="宋体" w:hAnsi="宋体" w:hint="eastAsia"/>
                <w:szCs w:val="21"/>
              </w:rPr>
              <w:t>4</w:t>
            </w:r>
            <w:r w:rsidRPr="00740DB0">
              <w:rPr>
                <w:rFonts w:ascii="宋体" w:hAnsi="宋体"/>
                <w:szCs w:val="21"/>
              </w:rPr>
              <w:t>-</w:t>
            </w:r>
            <w:r w:rsidRPr="00740DB0">
              <w:rPr>
                <w:rFonts w:ascii="宋体" w:hAnsi="宋体" w:hint="eastAsia"/>
                <w:szCs w:val="21"/>
              </w:rPr>
              <w:t>08</w:t>
            </w:r>
            <w:r w:rsidRPr="00740DB0">
              <w:rPr>
                <w:rFonts w:ascii="宋体" w:hAnsi="宋体"/>
                <w:szCs w:val="21"/>
              </w:rPr>
              <w:t>-</w:t>
            </w:r>
            <w:r>
              <w:rPr>
                <w:rFonts w:ascii="宋体" w:hAnsi="宋体" w:hint="eastAsia"/>
                <w:szCs w:val="21"/>
              </w:rPr>
              <w:t>20</w:t>
            </w:r>
            <w:r w:rsidRPr="00740DB0">
              <w:rPr>
                <w:rFonts w:ascii="宋体" w:hAnsi="宋体" w:hint="eastAsia"/>
                <w:szCs w:val="21"/>
              </w:rPr>
              <w:t xml:space="preserve"> 17</w:t>
            </w:r>
            <w:r w:rsidRPr="00740DB0">
              <w:rPr>
                <w:rFonts w:ascii="宋体" w:hAnsi="宋体"/>
                <w:szCs w:val="21"/>
              </w:rPr>
              <w:t>:</w:t>
            </w:r>
            <w:r w:rsidRPr="00740DB0">
              <w:rPr>
                <w:rFonts w:ascii="宋体" w:hAnsi="宋体" w:hint="eastAsia"/>
                <w:szCs w:val="21"/>
              </w:rPr>
              <w:t>00</w:t>
            </w:r>
          </w:p>
        </w:tc>
      </w:tr>
      <w:tr w:rsidR="00740DB0" w14:paraId="5BC2A9D6" w14:textId="77777777">
        <w:trPr>
          <w:trHeight w:val="64"/>
          <w:jc w:val="center"/>
        </w:trPr>
        <w:tc>
          <w:tcPr>
            <w:tcW w:w="905" w:type="dxa"/>
            <w:vMerge w:val="restart"/>
            <w:vAlign w:val="center"/>
          </w:tcPr>
          <w:p w14:paraId="2F36F513" w14:textId="77777777" w:rsidR="00740DB0" w:rsidRDefault="00740DB0" w:rsidP="00740DB0">
            <w:pPr>
              <w:autoSpaceDE w:val="0"/>
              <w:autoSpaceDN w:val="0"/>
              <w:adjustRightInd w:val="0"/>
              <w:snapToGrid w:val="0"/>
              <w:jc w:val="center"/>
              <w:rPr>
                <w:rFonts w:ascii="宋体" w:hAnsi="宋体" w:hint="eastAsia"/>
                <w:szCs w:val="21"/>
              </w:rPr>
            </w:pPr>
            <w:r>
              <w:rPr>
                <w:rFonts w:ascii="宋体" w:hAnsi="宋体" w:hint="eastAsia"/>
                <w:szCs w:val="21"/>
              </w:rPr>
              <w:lastRenderedPageBreak/>
              <w:t>5</w:t>
            </w:r>
          </w:p>
        </w:tc>
        <w:tc>
          <w:tcPr>
            <w:tcW w:w="1990" w:type="dxa"/>
            <w:vAlign w:val="center"/>
          </w:tcPr>
          <w:p w14:paraId="6A6497CA" w14:textId="77777777" w:rsidR="00740DB0" w:rsidRDefault="00740DB0" w:rsidP="00740DB0">
            <w:pPr>
              <w:autoSpaceDE w:val="0"/>
              <w:autoSpaceDN w:val="0"/>
              <w:adjustRightInd w:val="0"/>
              <w:snapToGrid w:val="0"/>
              <w:jc w:val="center"/>
              <w:rPr>
                <w:rFonts w:ascii="宋体" w:hAnsi="宋体" w:hint="eastAsia"/>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302021EF" w14:textId="0829C3E0" w:rsidR="00740DB0" w:rsidRDefault="00740DB0" w:rsidP="00740DB0">
            <w:pPr>
              <w:autoSpaceDE w:val="0"/>
              <w:autoSpaceDN w:val="0"/>
              <w:adjustRightInd w:val="0"/>
              <w:snapToGrid w:val="0"/>
              <w:rPr>
                <w:rFonts w:ascii="宋体" w:hAnsi="宋体" w:hint="eastAsia"/>
                <w:szCs w:val="21"/>
              </w:rPr>
            </w:pPr>
            <w:r w:rsidRPr="00740DB0">
              <w:rPr>
                <w:rFonts w:ascii="宋体" w:hAnsi="宋体" w:hint="eastAsia"/>
                <w:szCs w:val="21"/>
              </w:rPr>
              <w:t>2</w:t>
            </w:r>
            <w:r w:rsidRPr="00740DB0">
              <w:rPr>
                <w:rFonts w:ascii="宋体" w:hAnsi="宋体"/>
                <w:szCs w:val="21"/>
              </w:rPr>
              <w:t>02</w:t>
            </w:r>
            <w:r w:rsidRPr="00740DB0">
              <w:rPr>
                <w:rFonts w:ascii="宋体" w:hAnsi="宋体" w:hint="eastAsia"/>
                <w:szCs w:val="21"/>
              </w:rPr>
              <w:t>4</w:t>
            </w:r>
            <w:r w:rsidRPr="00740DB0">
              <w:rPr>
                <w:rFonts w:ascii="宋体" w:hAnsi="宋体"/>
                <w:szCs w:val="21"/>
              </w:rPr>
              <w:t>-</w:t>
            </w:r>
            <w:r w:rsidRPr="00740DB0">
              <w:rPr>
                <w:rFonts w:ascii="宋体" w:hAnsi="宋体" w:hint="eastAsia"/>
                <w:szCs w:val="21"/>
              </w:rPr>
              <w:t>08</w:t>
            </w:r>
            <w:r w:rsidRPr="00740DB0">
              <w:rPr>
                <w:rFonts w:ascii="宋体" w:hAnsi="宋体"/>
                <w:szCs w:val="21"/>
              </w:rPr>
              <w:t>-</w:t>
            </w:r>
            <w:r>
              <w:rPr>
                <w:rFonts w:ascii="宋体" w:hAnsi="宋体" w:hint="eastAsia"/>
                <w:szCs w:val="21"/>
              </w:rPr>
              <w:t>22</w:t>
            </w:r>
            <w:r w:rsidRPr="00740DB0">
              <w:rPr>
                <w:rFonts w:ascii="宋体" w:hAnsi="宋体" w:hint="eastAsia"/>
                <w:szCs w:val="21"/>
              </w:rPr>
              <w:t xml:space="preserve"> 17</w:t>
            </w:r>
            <w:r w:rsidRPr="00740DB0">
              <w:rPr>
                <w:rFonts w:ascii="宋体" w:hAnsi="宋体"/>
                <w:szCs w:val="21"/>
              </w:rPr>
              <w:t>:</w:t>
            </w:r>
            <w:r w:rsidRPr="00740DB0">
              <w:rPr>
                <w:rFonts w:ascii="宋体" w:hAnsi="宋体" w:hint="eastAsia"/>
                <w:szCs w:val="21"/>
              </w:rPr>
              <w:t>00</w:t>
            </w:r>
          </w:p>
        </w:tc>
      </w:tr>
      <w:tr w:rsidR="001E38B6" w14:paraId="0A2E85D9" w14:textId="77777777">
        <w:trPr>
          <w:trHeight w:val="274"/>
          <w:jc w:val="center"/>
        </w:trPr>
        <w:tc>
          <w:tcPr>
            <w:tcW w:w="905" w:type="dxa"/>
            <w:vMerge/>
            <w:vAlign w:val="center"/>
          </w:tcPr>
          <w:p w14:paraId="55FA52AE" w14:textId="77777777" w:rsidR="001E38B6" w:rsidRDefault="001E38B6">
            <w:pPr>
              <w:autoSpaceDE w:val="0"/>
              <w:autoSpaceDN w:val="0"/>
              <w:adjustRightInd w:val="0"/>
              <w:snapToGrid w:val="0"/>
              <w:jc w:val="center"/>
              <w:rPr>
                <w:rFonts w:ascii="宋体" w:hAnsi="宋体" w:hint="eastAsia"/>
                <w:szCs w:val="21"/>
              </w:rPr>
            </w:pPr>
          </w:p>
        </w:tc>
        <w:tc>
          <w:tcPr>
            <w:tcW w:w="1990" w:type="dxa"/>
            <w:vAlign w:val="center"/>
          </w:tcPr>
          <w:p w14:paraId="7F42B22D" w14:textId="77777777" w:rsidR="001E38B6" w:rsidRDefault="00D0435E">
            <w:pPr>
              <w:autoSpaceDE w:val="0"/>
              <w:autoSpaceDN w:val="0"/>
              <w:adjustRightInd w:val="0"/>
              <w:snapToGrid w:val="0"/>
              <w:jc w:val="center"/>
              <w:rPr>
                <w:rFonts w:ascii="宋体" w:hAnsi="宋体" w:hint="eastAsia"/>
                <w:kern w:val="0"/>
                <w:szCs w:val="21"/>
              </w:rPr>
            </w:pPr>
            <w:r>
              <w:rPr>
                <w:rFonts w:ascii="宋体" w:hAnsi="宋体" w:hint="eastAsia"/>
                <w:szCs w:val="21"/>
                <w:shd w:val="clear" w:color="auto" w:fill="FFFFFF"/>
              </w:rPr>
              <w:t>投标文件递交方式及注意事项</w:t>
            </w:r>
          </w:p>
        </w:tc>
        <w:tc>
          <w:tcPr>
            <w:tcW w:w="7029" w:type="dxa"/>
          </w:tcPr>
          <w:p w14:paraId="3CBA67CD" w14:textId="3F8E51F1" w:rsidR="001E38B6" w:rsidRDefault="00D0435E">
            <w:pPr>
              <w:rPr>
                <w:rFonts w:ascii="宋体" w:hAnsi="宋体" w:hint="eastAsia"/>
              </w:rPr>
            </w:pPr>
            <w:r>
              <w:rPr>
                <w:rFonts w:ascii="宋体" w:hAnsi="宋体" w:hint="eastAsia"/>
                <w:szCs w:val="21"/>
              </w:rPr>
              <w:t>投标文件应以扫描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打包加密形式上传至</w:t>
            </w:r>
            <w:r w:rsidR="00433A30" w:rsidRPr="00433A30">
              <w:rPr>
                <w:rStyle w:val="af3"/>
              </w:rPr>
              <w:t>https://cg.szcec.com/sharing/iHq5rOayV</w:t>
            </w:r>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后会显示</w:t>
            </w:r>
            <w:r>
              <w:rPr>
                <w:rFonts w:ascii="MS Gothic" w:eastAsia="MS Gothic" w:hAnsi="MS Gothic" w:cs="MS Gothic" w:hint="eastAsia"/>
                <w:color w:val="00B050"/>
                <w:sz w:val="20"/>
                <w:szCs w:val="20"/>
                <w:shd w:val="clear" w:color="auto" w:fill="FFFFFF"/>
              </w:rPr>
              <w:t>✓</w:t>
            </w:r>
            <w:r>
              <w:rPr>
                <w:rFonts w:ascii="宋体" w:hAnsi="宋体" w:hint="eastAsia"/>
                <w:szCs w:val="21"/>
              </w:rPr>
              <w:t>标记</w:t>
            </w:r>
            <w:r>
              <w:rPr>
                <w:rFonts w:ascii="宋体" w:hAnsi="宋体"/>
                <w:bCs/>
                <w:szCs w:val="21"/>
              </w:rPr>
              <w:t>)</w:t>
            </w:r>
            <w:r>
              <w:rPr>
                <w:rFonts w:ascii="宋体" w:hAnsi="宋体" w:hint="eastAsia"/>
                <w:bCs/>
              </w:rPr>
              <w:t>，</w:t>
            </w:r>
            <w:r>
              <w:rPr>
                <w:rFonts w:ascii="宋体" w:hAnsi="宋体" w:hint="eastAsia"/>
                <w:bCs/>
                <w:szCs w:val="21"/>
              </w:rPr>
              <w:t>或致电确认</w:t>
            </w:r>
            <w:bookmarkStart w:id="5" w:name="_Toc478392822"/>
            <w:bookmarkStart w:id="6" w:name="_Toc478393187"/>
            <w:bookmarkStart w:id="7" w:name="_Toc478110532"/>
            <w:r>
              <w:rPr>
                <w:rFonts w:ascii="宋体" w:hAnsi="宋体" w:hint="eastAsia"/>
                <w:szCs w:val="21"/>
              </w:rPr>
              <w:t>。</w:t>
            </w:r>
            <w:r>
              <w:rPr>
                <w:rFonts w:ascii="宋体" w:hAnsi="宋体" w:hint="eastAsia"/>
              </w:rPr>
              <w:t>注意事项如下：</w:t>
            </w:r>
          </w:p>
          <w:p w14:paraId="562CFC43" w14:textId="77777777" w:rsidR="001E38B6" w:rsidRDefault="00D0435E">
            <w:pPr>
              <w:pStyle w:val="af7"/>
              <w:numPr>
                <w:ilvl w:val="0"/>
                <w:numId w:val="3"/>
              </w:numPr>
              <w:ind w:left="0" w:firstLineChars="0" w:firstLine="0"/>
              <w:rPr>
                <w:rFonts w:ascii="宋体" w:eastAsia="宋体" w:hAnsi="宋体" w:hint="eastAsia"/>
                <w:szCs w:val="21"/>
              </w:rPr>
            </w:pPr>
            <w:bookmarkStart w:id="8" w:name="_Hlk60498011"/>
            <w:r>
              <w:rPr>
                <w:rFonts w:ascii="宋体" w:eastAsia="宋体" w:hAnsi="宋体" w:hint="eastAsia"/>
                <w:b/>
                <w:bCs/>
                <w:color w:val="FF0000"/>
                <w:szCs w:val="21"/>
              </w:rPr>
              <w:t>投标文件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必须使用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软件进行打包压缩后再行加密，否则投标文件或将被拒收。</w:t>
            </w:r>
            <w:bookmarkEnd w:id="8"/>
          </w:p>
          <w:p w14:paraId="16D6798C" w14:textId="77777777" w:rsidR="001E38B6" w:rsidRDefault="00D0435E">
            <w:pPr>
              <w:pStyle w:val="af7"/>
              <w:numPr>
                <w:ilvl w:val="0"/>
                <w:numId w:val="3"/>
              </w:numPr>
              <w:ind w:left="0" w:firstLineChars="0" w:firstLine="0"/>
              <w:rPr>
                <w:rFonts w:ascii="宋体" w:eastAsia="宋体" w:hAnsi="宋体" w:hint="eastAsia"/>
                <w:szCs w:val="21"/>
              </w:rPr>
            </w:pPr>
            <w:r>
              <w:rPr>
                <w:rFonts w:ascii="宋体" w:eastAsia="宋体" w:hAnsi="宋体" w:hint="eastAsia"/>
                <w:szCs w:val="21"/>
              </w:rPr>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3D01B638" w14:textId="77777777" w:rsidR="001E38B6" w:rsidRDefault="00D0435E">
            <w:pPr>
              <w:pStyle w:val="af7"/>
              <w:numPr>
                <w:ilvl w:val="0"/>
                <w:numId w:val="3"/>
              </w:numPr>
              <w:ind w:left="0" w:firstLineChars="0" w:firstLine="0"/>
              <w:rPr>
                <w:rFonts w:ascii="宋体" w:eastAsia="宋体" w:hAnsi="宋体" w:hint="eastAsia"/>
                <w:szCs w:val="21"/>
              </w:rPr>
            </w:pPr>
            <w:r>
              <w:rPr>
                <w:rFonts w:ascii="宋体" w:eastAsia="宋体" w:hAnsi="宋体" w:hint="eastAsia"/>
                <w:szCs w:val="21"/>
              </w:rPr>
              <w:t>所有需要加盖公章的页面均须加盖投标人公章，要求签名之处须有相应的亲笔手写签名或法定有效的私章。</w:t>
            </w:r>
          </w:p>
          <w:p w14:paraId="05B84B54" w14:textId="77777777" w:rsidR="001E38B6" w:rsidRDefault="00D0435E">
            <w:pPr>
              <w:pStyle w:val="af7"/>
              <w:numPr>
                <w:ilvl w:val="0"/>
                <w:numId w:val="3"/>
              </w:numPr>
              <w:ind w:left="0" w:firstLineChars="0" w:firstLine="0"/>
              <w:rPr>
                <w:rFonts w:ascii="宋体" w:eastAsia="宋体" w:hAnsi="宋体" w:hint="eastAsia"/>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5"/>
            <w:bookmarkEnd w:id="6"/>
            <w:bookmarkEnd w:id="7"/>
          </w:p>
        </w:tc>
      </w:tr>
      <w:tr w:rsidR="00740DB0" w14:paraId="01CD0292" w14:textId="77777777">
        <w:trPr>
          <w:trHeight w:val="64"/>
          <w:jc w:val="center"/>
        </w:trPr>
        <w:tc>
          <w:tcPr>
            <w:tcW w:w="905" w:type="dxa"/>
            <w:vMerge w:val="restart"/>
            <w:vAlign w:val="center"/>
          </w:tcPr>
          <w:p w14:paraId="35D18F61" w14:textId="77777777" w:rsidR="00740DB0" w:rsidRDefault="00740DB0" w:rsidP="00740DB0">
            <w:pPr>
              <w:autoSpaceDE w:val="0"/>
              <w:autoSpaceDN w:val="0"/>
              <w:adjustRightInd w:val="0"/>
              <w:snapToGrid w:val="0"/>
              <w:jc w:val="center"/>
              <w:rPr>
                <w:rFonts w:ascii="宋体" w:hAnsi="宋体" w:hint="eastAsia"/>
                <w:szCs w:val="21"/>
              </w:rPr>
            </w:pPr>
            <w:r>
              <w:rPr>
                <w:rFonts w:ascii="宋体" w:hAnsi="宋体" w:hint="eastAsia"/>
                <w:szCs w:val="21"/>
              </w:rPr>
              <w:t>6</w:t>
            </w:r>
          </w:p>
        </w:tc>
        <w:tc>
          <w:tcPr>
            <w:tcW w:w="1990" w:type="dxa"/>
            <w:vAlign w:val="center"/>
          </w:tcPr>
          <w:p w14:paraId="437642E5" w14:textId="77777777" w:rsidR="00740DB0" w:rsidRDefault="00740DB0" w:rsidP="00740DB0">
            <w:pPr>
              <w:autoSpaceDE w:val="0"/>
              <w:autoSpaceDN w:val="0"/>
              <w:adjustRightInd w:val="0"/>
              <w:snapToGrid w:val="0"/>
              <w:jc w:val="center"/>
              <w:rPr>
                <w:rFonts w:ascii="宋体" w:hAnsi="宋体" w:hint="eastAsia"/>
                <w:szCs w:val="21"/>
                <w:shd w:val="clear" w:color="auto" w:fill="FFFFFF"/>
              </w:rPr>
            </w:pPr>
            <w:r>
              <w:rPr>
                <w:rFonts w:ascii="宋体" w:hAnsi="宋体" w:hint="eastAsia"/>
                <w:szCs w:val="21"/>
                <w:shd w:val="clear" w:color="auto" w:fill="FFFFFF"/>
              </w:rPr>
              <w:t>开标时间</w:t>
            </w:r>
          </w:p>
        </w:tc>
        <w:tc>
          <w:tcPr>
            <w:tcW w:w="7029" w:type="dxa"/>
            <w:vAlign w:val="center"/>
          </w:tcPr>
          <w:p w14:paraId="2AF1300C" w14:textId="39D4599C" w:rsidR="00740DB0" w:rsidRDefault="00740DB0" w:rsidP="00740DB0">
            <w:pPr>
              <w:rPr>
                <w:rFonts w:ascii="宋体" w:hAnsi="宋体" w:hint="eastAsia"/>
              </w:rPr>
            </w:pPr>
            <w:r w:rsidRPr="00740DB0">
              <w:rPr>
                <w:rFonts w:ascii="宋体" w:hAnsi="宋体" w:hint="eastAsia"/>
                <w:szCs w:val="21"/>
              </w:rPr>
              <w:t>2</w:t>
            </w:r>
            <w:r w:rsidRPr="00740DB0">
              <w:rPr>
                <w:rFonts w:ascii="宋体" w:hAnsi="宋体"/>
                <w:szCs w:val="21"/>
              </w:rPr>
              <w:t>02</w:t>
            </w:r>
            <w:r w:rsidRPr="00740DB0">
              <w:rPr>
                <w:rFonts w:ascii="宋体" w:hAnsi="宋体" w:hint="eastAsia"/>
                <w:szCs w:val="21"/>
              </w:rPr>
              <w:t>4</w:t>
            </w:r>
            <w:r w:rsidRPr="00740DB0">
              <w:rPr>
                <w:rFonts w:ascii="宋体" w:hAnsi="宋体"/>
                <w:szCs w:val="21"/>
              </w:rPr>
              <w:t>-</w:t>
            </w:r>
            <w:r w:rsidRPr="00740DB0">
              <w:rPr>
                <w:rFonts w:ascii="宋体" w:hAnsi="宋体" w:hint="eastAsia"/>
                <w:szCs w:val="21"/>
              </w:rPr>
              <w:t>08</w:t>
            </w:r>
            <w:r w:rsidRPr="00740DB0">
              <w:rPr>
                <w:rFonts w:ascii="宋体" w:hAnsi="宋体"/>
                <w:szCs w:val="21"/>
              </w:rPr>
              <w:t>-</w:t>
            </w:r>
            <w:r>
              <w:rPr>
                <w:rFonts w:ascii="宋体" w:hAnsi="宋体" w:hint="eastAsia"/>
                <w:szCs w:val="21"/>
              </w:rPr>
              <w:t>23</w:t>
            </w:r>
            <w:r w:rsidRPr="00740DB0">
              <w:rPr>
                <w:rFonts w:ascii="宋体" w:hAnsi="宋体" w:hint="eastAsia"/>
                <w:szCs w:val="21"/>
              </w:rPr>
              <w:t xml:space="preserve"> 1</w:t>
            </w:r>
            <w:r>
              <w:rPr>
                <w:rFonts w:ascii="宋体" w:hAnsi="宋体" w:hint="eastAsia"/>
                <w:szCs w:val="21"/>
              </w:rPr>
              <w:t>4</w:t>
            </w:r>
            <w:r w:rsidRPr="00740DB0">
              <w:rPr>
                <w:rFonts w:ascii="宋体" w:hAnsi="宋体"/>
                <w:szCs w:val="21"/>
              </w:rPr>
              <w:t>:</w:t>
            </w:r>
            <w:r>
              <w:rPr>
                <w:rFonts w:ascii="宋体" w:hAnsi="宋体" w:hint="eastAsia"/>
                <w:szCs w:val="21"/>
              </w:rPr>
              <w:t>3</w:t>
            </w:r>
            <w:r w:rsidRPr="00740DB0">
              <w:rPr>
                <w:rFonts w:ascii="宋体" w:hAnsi="宋体" w:hint="eastAsia"/>
                <w:szCs w:val="21"/>
              </w:rPr>
              <w:t>0</w:t>
            </w:r>
          </w:p>
        </w:tc>
      </w:tr>
      <w:tr w:rsidR="001E38B6" w14:paraId="7F6800F3" w14:textId="77777777">
        <w:trPr>
          <w:trHeight w:val="567"/>
          <w:jc w:val="center"/>
        </w:trPr>
        <w:tc>
          <w:tcPr>
            <w:tcW w:w="905" w:type="dxa"/>
            <w:vMerge/>
            <w:vAlign w:val="center"/>
          </w:tcPr>
          <w:p w14:paraId="30E85615" w14:textId="77777777" w:rsidR="001E38B6" w:rsidRDefault="001E38B6">
            <w:pPr>
              <w:autoSpaceDE w:val="0"/>
              <w:autoSpaceDN w:val="0"/>
              <w:adjustRightInd w:val="0"/>
              <w:snapToGrid w:val="0"/>
              <w:jc w:val="center"/>
              <w:rPr>
                <w:rFonts w:ascii="宋体" w:hAnsi="宋体" w:hint="eastAsia"/>
                <w:szCs w:val="21"/>
              </w:rPr>
            </w:pPr>
          </w:p>
        </w:tc>
        <w:tc>
          <w:tcPr>
            <w:tcW w:w="1990" w:type="dxa"/>
            <w:vAlign w:val="center"/>
          </w:tcPr>
          <w:p w14:paraId="5C3B4290" w14:textId="77777777" w:rsidR="001E38B6" w:rsidRDefault="00D0435E">
            <w:pPr>
              <w:autoSpaceDE w:val="0"/>
              <w:autoSpaceDN w:val="0"/>
              <w:adjustRightInd w:val="0"/>
              <w:snapToGrid w:val="0"/>
              <w:jc w:val="center"/>
              <w:rPr>
                <w:rFonts w:ascii="宋体" w:hAnsi="宋体" w:hint="eastAsia"/>
                <w:szCs w:val="21"/>
                <w:shd w:val="clear" w:color="auto" w:fill="FFFFFF"/>
              </w:rPr>
            </w:pPr>
            <w:r>
              <w:rPr>
                <w:rFonts w:ascii="宋体" w:hAnsi="宋体" w:hint="eastAsia"/>
                <w:szCs w:val="21"/>
              </w:rPr>
              <w:t>开标地点</w:t>
            </w:r>
          </w:p>
        </w:tc>
        <w:tc>
          <w:tcPr>
            <w:tcW w:w="7029" w:type="dxa"/>
            <w:vAlign w:val="center"/>
          </w:tcPr>
          <w:p w14:paraId="68758479" w14:textId="01CA82C5" w:rsidR="001E38B6" w:rsidRDefault="00D0435E">
            <w:pPr>
              <w:autoSpaceDE w:val="0"/>
              <w:autoSpaceDN w:val="0"/>
              <w:adjustRightInd w:val="0"/>
              <w:snapToGrid w:val="0"/>
              <w:rPr>
                <w:rFonts w:ascii="宋体" w:hAnsi="宋体" w:hint="eastAsia"/>
                <w:szCs w:val="21"/>
              </w:rPr>
            </w:pPr>
            <w:proofErr w:type="gramStart"/>
            <w:r>
              <w:rPr>
                <w:rFonts w:ascii="宋体" w:hAnsi="宋体" w:hint="eastAsia"/>
                <w:szCs w:val="21"/>
              </w:rPr>
              <w:t>腾讯会议</w:t>
            </w:r>
            <w:proofErr w:type="gramEnd"/>
            <w:r>
              <w:rPr>
                <w:rFonts w:ascii="宋体" w:hAnsi="宋体" w:hint="eastAsia"/>
                <w:szCs w:val="21"/>
              </w:rPr>
              <w:t>号：</w:t>
            </w:r>
            <w:r w:rsidR="00740DB0" w:rsidRPr="00433A30">
              <w:rPr>
                <w:rFonts w:ascii="宋体" w:hAnsi="宋体"/>
                <w:b/>
                <w:bCs/>
                <w:szCs w:val="21"/>
              </w:rPr>
              <w:t>210-146-776</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），届时请各投标人按开标时间准时提交投标文件解密密码并参加在线开标。</w:t>
            </w:r>
          </w:p>
        </w:tc>
      </w:tr>
      <w:tr w:rsidR="001E38B6" w14:paraId="54FBEDE8" w14:textId="77777777">
        <w:trPr>
          <w:trHeight w:val="567"/>
          <w:jc w:val="center"/>
        </w:trPr>
        <w:tc>
          <w:tcPr>
            <w:tcW w:w="905" w:type="dxa"/>
            <w:vMerge/>
            <w:vAlign w:val="center"/>
          </w:tcPr>
          <w:p w14:paraId="53F9792A" w14:textId="77777777" w:rsidR="001E38B6" w:rsidRDefault="001E38B6">
            <w:pPr>
              <w:autoSpaceDE w:val="0"/>
              <w:autoSpaceDN w:val="0"/>
              <w:adjustRightInd w:val="0"/>
              <w:snapToGrid w:val="0"/>
              <w:jc w:val="center"/>
              <w:rPr>
                <w:rFonts w:ascii="宋体" w:hAnsi="宋体" w:hint="eastAsia"/>
                <w:szCs w:val="21"/>
              </w:rPr>
            </w:pPr>
          </w:p>
        </w:tc>
        <w:tc>
          <w:tcPr>
            <w:tcW w:w="1990" w:type="dxa"/>
            <w:vAlign w:val="center"/>
          </w:tcPr>
          <w:p w14:paraId="24AA2916"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投标文件密码</w:t>
            </w:r>
          </w:p>
        </w:tc>
        <w:tc>
          <w:tcPr>
            <w:tcW w:w="7029" w:type="dxa"/>
            <w:vAlign w:val="center"/>
          </w:tcPr>
          <w:p w14:paraId="2EF6E8E4" w14:textId="30EABCC1" w:rsidR="001E38B6" w:rsidRDefault="00D0435E">
            <w:pPr>
              <w:pStyle w:val="af7"/>
              <w:numPr>
                <w:ilvl w:val="0"/>
                <w:numId w:val="4"/>
              </w:numPr>
              <w:autoSpaceDE w:val="0"/>
              <w:autoSpaceDN w:val="0"/>
              <w:adjustRightInd w:val="0"/>
              <w:snapToGrid w:val="0"/>
              <w:ind w:left="0" w:firstLineChars="0" w:firstLine="0"/>
              <w:rPr>
                <w:rFonts w:ascii="宋体" w:eastAsia="宋体" w:hAnsi="宋体" w:hint="eastAsia"/>
                <w:szCs w:val="21"/>
              </w:rPr>
            </w:pPr>
            <w:r>
              <w:rPr>
                <w:rFonts w:ascii="宋体" w:eastAsia="宋体" w:hAnsi="宋体" w:hint="eastAsia"/>
                <w:szCs w:val="21"/>
              </w:rPr>
              <w:t>开标时按照招标人现场指令将</w:t>
            </w:r>
            <w:r>
              <w:rPr>
                <w:rFonts w:ascii="宋体" w:eastAsia="宋体" w:hAnsi="宋体"/>
                <w:szCs w:val="21"/>
              </w:rPr>
              <w:t>Word</w:t>
            </w:r>
            <w:r>
              <w:rPr>
                <w:rFonts w:ascii="宋体" w:eastAsia="宋体" w:hAnsi="宋体" w:hint="eastAsia"/>
                <w:szCs w:val="21"/>
              </w:rPr>
              <w:t>或WPS版投标文件解密密码（格式详见附件）上传至</w:t>
            </w:r>
            <w:hyperlink r:id="rId14" w:history="1">
              <w:r w:rsidR="00433A30" w:rsidRPr="007F4A50">
                <w:rPr>
                  <w:rStyle w:val="af3"/>
                </w:rPr>
                <w:t>https://cg.szcec.com/sharing/ZeMbtuUDO</w:t>
              </w:r>
            </w:hyperlink>
            <w:r>
              <w:rPr>
                <w:rFonts w:ascii="宋体" w:eastAsia="宋体" w:hAnsi="宋体" w:hint="eastAsia"/>
                <w:bCs/>
                <w:szCs w:val="21"/>
              </w:rPr>
              <w:t>(文件上</w:t>
            </w:r>
            <w:proofErr w:type="gramStart"/>
            <w:r>
              <w:rPr>
                <w:rFonts w:ascii="宋体" w:eastAsia="宋体" w:hAnsi="宋体" w:hint="eastAsia"/>
                <w:bCs/>
                <w:szCs w:val="21"/>
              </w:rPr>
              <w:t>传成功</w:t>
            </w:r>
            <w:proofErr w:type="gramEnd"/>
            <w:r>
              <w:rPr>
                <w:rFonts w:ascii="宋体" w:eastAsia="宋体" w:hAnsi="宋体" w:hint="eastAsia"/>
                <w:bCs/>
                <w:szCs w:val="21"/>
              </w:rPr>
              <w:t>后会显示</w:t>
            </w:r>
            <w:r>
              <w:rPr>
                <w:rFonts w:ascii="Segoe UI Symbol" w:eastAsia="宋体" w:hAnsi="Segoe UI Symbol" w:cs="Segoe UI Symbol"/>
                <w:color w:val="00B050"/>
                <w:szCs w:val="21"/>
                <w:shd w:val="clear" w:color="auto" w:fill="FFFFFF"/>
              </w:rPr>
              <w:t>✓</w:t>
            </w:r>
            <w:r>
              <w:rPr>
                <w:rFonts w:ascii="宋体" w:eastAsia="宋体" w:hAnsi="宋体" w:hint="eastAsia"/>
                <w:szCs w:val="21"/>
              </w:rPr>
              <w:t>标记</w:t>
            </w:r>
            <w:r>
              <w:rPr>
                <w:rFonts w:ascii="宋体" w:eastAsia="宋体" w:hAnsi="宋体"/>
                <w:bCs/>
                <w:szCs w:val="21"/>
              </w:rPr>
              <w:t>)</w:t>
            </w:r>
            <w:r>
              <w:rPr>
                <w:rFonts w:ascii="宋体" w:eastAsia="宋体" w:hAnsi="宋体" w:hint="eastAsia"/>
                <w:bCs/>
                <w:szCs w:val="21"/>
              </w:rPr>
              <w:t>，</w:t>
            </w:r>
            <w:r>
              <w:rPr>
                <w:rFonts w:ascii="宋体" w:eastAsia="宋体" w:hAnsi="宋体" w:hint="eastAsia"/>
                <w:szCs w:val="21"/>
              </w:rPr>
              <w:t>未按时上传投标文件解密密码将失去投标资格。</w:t>
            </w:r>
          </w:p>
          <w:p w14:paraId="515139A2" w14:textId="77777777" w:rsidR="001E38B6" w:rsidRDefault="00D0435E">
            <w:pPr>
              <w:pStyle w:val="af7"/>
              <w:numPr>
                <w:ilvl w:val="0"/>
                <w:numId w:val="4"/>
              </w:numPr>
              <w:autoSpaceDE w:val="0"/>
              <w:autoSpaceDN w:val="0"/>
              <w:adjustRightInd w:val="0"/>
              <w:snapToGrid w:val="0"/>
              <w:ind w:left="0" w:firstLineChars="0" w:firstLine="0"/>
              <w:rPr>
                <w:rFonts w:ascii="宋体" w:eastAsia="宋体" w:hAnsi="宋体" w:hint="eastAsia"/>
                <w:szCs w:val="21"/>
              </w:rPr>
            </w:pPr>
            <w:r>
              <w:rPr>
                <w:rFonts w:ascii="宋体" w:eastAsia="宋体" w:hAnsi="宋体" w:hint="eastAsia"/>
                <w:szCs w:val="21"/>
              </w:rPr>
              <w:t>为确保开评标工作的保密性并兼顾效率，密码早发、晚发的，均可能导致废标的不利后果。</w:t>
            </w:r>
          </w:p>
          <w:p w14:paraId="341CEEA5" w14:textId="77777777" w:rsidR="001E38B6" w:rsidRDefault="00D0435E">
            <w:pPr>
              <w:pStyle w:val="af7"/>
              <w:numPr>
                <w:ilvl w:val="0"/>
                <w:numId w:val="4"/>
              </w:numPr>
              <w:autoSpaceDE w:val="0"/>
              <w:autoSpaceDN w:val="0"/>
              <w:adjustRightInd w:val="0"/>
              <w:snapToGrid w:val="0"/>
              <w:ind w:left="0" w:firstLineChars="0" w:firstLine="0"/>
              <w:rPr>
                <w:rFonts w:ascii="宋体" w:hAnsi="宋体" w:hint="eastAsia"/>
                <w:szCs w:val="21"/>
              </w:rPr>
            </w:pPr>
            <w:r>
              <w:rPr>
                <w:rFonts w:ascii="宋体" w:eastAsia="宋体" w:hAnsi="宋体" w:hint="eastAsia"/>
                <w:szCs w:val="21"/>
              </w:rPr>
              <w:t>密码文件请勿压缩或加密</w:t>
            </w:r>
            <w:r>
              <w:rPr>
                <w:rFonts w:ascii="宋体" w:hAnsi="宋体" w:hint="eastAsia"/>
                <w:szCs w:val="21"/>
              </w:rPr>
              <w:t>。</w:t>
            </w:r>
          </w:p>
        </w:tc>
      </w:tr>
      <w:tr w:rsidR="001E38B6" w14:paraId="5B234351" w14:textId="77777777">
        <w:trPr>
          <w:trHeight w:val="567"/>
          <w:jc w:val="center"/>
        </w:trPr>
        <w:tc>
          <w:tcPr>
            <w:tcW w:w="905" w:type="dxa"/>
            <w:tcBorders>
              <w:top w:val="single" w:sz="4" w:space="0" w:color="auto"/>
              <w:right w:val="single" w:sz="4" w:space="0" w:color="auto"/>
            </w:tcBorders>
            <w:vAlign w:val="center"/>
          </w:tcPr>
          <w:p w14:paraId="5FE2BF70"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7</w:t>
            </w:r>
          </w:p>
        </w:tc>
        <w:tc>
          <w:tcPr>
            <w:tcW w:w="1990" w:type="dxa"/>
            <w:tcBorders>
              <w:top w:val="single" w:sz="4" w:space="0" w:color="auto"/>
              <w:left w:val="single" w:sz="4" w:space="0" w:color="auto"/>
              <w:right w:val="single" w:sz="4" w:space="0" w:color="auto"/>
            </w:tcBorders>
            <w:vAlign w:val="center"/>
          </w:tcPr>
          <w:p w14:paraId="18D70395" w14:textId="77777777" w:rsidR="001E38B6" w:rsidRDefault="00D0435E">
            <w:pPr>
              <w:autoSpaceDE w:val="0"/>
              <w:autoSpaceDN w:val="0"/>
              <w:adjustRightInd w:val="0"/>
              <w:snapToGrid w:val="0"/>
              <w:jc w:val="center"/>
              <w:rPr>
                <w:rFonts w:ascii="宋体" w:hAnsi="宋体" w:hint="eastAsia"/>
                <w:kern w:val="0"/>
                <w:szCs w:val="21"/>
              </w:rPr>
            </w:pPr>
            <w:r>
              <w:rPr>
                <w:rFonts w:ascii="宋体" w:hAnsi="宋体" w:hint="eastAsia"/>
                <w:kern w:val="0"/>
                <w:szCs w:val="21"/>
              </w:rPr>
              <w:t>是否接受</w:t>
            </w:r>
          </w:p>
          <w:p w14:paraId="0BB12115" w14:textId="77777777" w:rsidR="001E38B6" w:rsidRDefault="00D0435E">
            <w:pPr>
              <w:autoSpaceDE w:val="0"/>
              <w:autoSpaceDN w:val="0"/>
              <w:adjustRightInd w:val="0"/>
              <w:snapToGrid w:val="0"/>
              <w:jc w:val="center"/>
              <w:rPr>
                <w:rFonts w:ascii="宋体" w:hAnsi="宋体" w:hint="eastAsia"/>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254ECDB7" w14:textId="77777777" w:rsidR="001E38B6" w:rsidRDefault="00D0435E">
            <w:pPr>
              <w:autoSpaceDE w:val="0"/>
              <w:autoSpaceDN w:val="0"/>
              <w:adjustRightInd w:val="0"/>
              <w:snapToGrid w:val="0"/>
              <w:rPr>
                <w:rFonts w:ascii="宋体" w:hAnsi="宋体" w:cstheme="minorBidi" w:hint="eastAsia"/>
                <w:szCs w:val="21"/>
              </w:rPr>
            </w:pPr>
            <w:r>
              <w:rPr>
                <w:rFonts w:ascii="宋体" w:hAnsi="宋体" w:hint="eastAsia"/>
                <w:kern w:val="0"/>
                <w:szCs w:val="21"/>
              </w:rPr>
              <w:sym w:font="Wingdings 2" w:char="0052"/>
            </w:r>
            <w:r>
              <w:rPr>
                <w:rFonts w:ascii="宋体" w:hAnsi="宋体" w:cstheme="minorBidi" w:hint="eastAsia"/>
                <w:szCs w:val="21"/>
              </w:rPr>
              <w:t>不接受</w:t>
            </w:r>
          </w:p>
          <w:p w14:paraId="5B36A9F7" w14:textId="77777777" w:rsidR="001E38B6" w:rsidRDefault="00D0435E">
            <w:pPr>
              <w:autoSpaceDE w:val="0"/>
              <w:autoSpaceDN w:val="0"/>
              <w:adjustRightInd w:val="0"/>
              <w:snapToGrid w:val="0"/>
              <w:rPr>
                <w:rFonts w:ascii="宋体" w:hAnsi="宋体" w:hint="eastAsia"/>
                <w:kern w:val="0"/>
                <w:szCs w:val="21"/>
              </w:rPr>
            </w:pPr>
            <w:r>
              <w:rPr>
                <w:rFonts w:ascii="宋体" w:hAnsi="宋体" w:cstheme="minorBidi" w:hint="eastAsia"/>
                <w:szCs w:val="21"/>
              </w:rPr>
              <w:t xml:space="preserve">□接受，应满足下列要求：                    </w:t>
            </w:r>
          </w:p>
        </w:tc>
      </w:tr>
      <w:tr w:rsidR="001E38B6" w14:paraId="7E8DAC1A" w14:textId="77777777">
        <w:trPr>
          <w:trHeight w:val="567"/>
          <w:jc w:val="center"/>
        </w:trPr>
        <w:tc>
          <w:tcPr>
            <w:tcW w:w="905" w:type="dxa"/>
            <w:vAlign w:val="center"/>
          </w:tcPr>
          <w:p w14:paraId="72DA6B6A"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8</w:t>
            </w:r>
          </w:p>
        </w:tc>
        <w:tc>
          <w:tcPr>
            <w:tcW w:w="1990" w:type="dxa"/>
            <w:vAlign w:val="center"/>
          </w:tcPr>
          <w:p w14:paraId="4057BE6A" w14:textId="77777777" w:rsidR="001E38B6" w:rsidRDefault="00D0435E">
            <w:pPr>
              <w:autoSpaceDE w:val="0"/>
              <w:autoSpaceDN w:val="0"/>
              <w:adjustRightInd w:val="0"/>
              <w:snapToGrid w:val="0"/>
              <w:jc w:val="center"/>
              <w:rPr>
                <w:rFonts w:ascii="宋体" w:hAnsi="宋体" w:cstheme="minorBidi" w:hint="eastAsia"/>
                <w:kern w:val="0"/>
                <w:szCs w:val="21"/>
              </w:rPr>
            </w:pPr>
            <w:r>
              <w:rPr>
                <w:rFonts w:ascii="宋体" w:hAnsi="宋体" w:cstheme="minorBidi" w:hint="eastAsia"/>
                <w:kern w:val="0"/>
                <w:szCs w:val="21"/>
              </w:rPr>
              <w:t>现场踏勘</w:t>
            </w:r>
          </w:p>
        </w:tc>
        <w:tc>
          <w:tcPr>
            <w:tcW w:w="7029" w:type="dxa"/>
            <w:vAlign w:val="center"/>
          </w:tcPr>
          <w:p w14:paraId="0130BA8F" w14:textId="77777777" w:rsidR="001E38B6" w:rsidRDefault="00D0435E">
            <w:pPr>
              <w:numPr>
                <w:ilvl w:val="0"/>
                <w:numId w:val="5"/>
              </w:numPr>
              <w:tabs>
                <w:tab w:val="left" w:pos="281"/>
                <w:tab w:val="left" w:pos="541"/>
              </w:tabs>
              <w:snapToGrid w:val="0"/>
              <w:ind w:left="0" w:firstLine="0"/>
              <w:rPr>
                <w:rFonts w:ascii="宋体" w:hAnsi="宋体" w:cstheme="minorBidi" w:hint="eastAsia"/>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不组织,投标人可在本项目招标公告发布后至报名（文件获取）时间截止前自行踏勘。</w:t>
            </w:r>
          </w:p>
          <w:p w14:paraId="4571AF74" w14:textId="77777777" w:rsidR="001E38B6" w:rsidRDefault="00D0435E">
            <w:pPr>
              <w:numPr>
                <w:ilvl w:val="0"/>
                <w:numId w:val="5"/>
              </w:numPr>
              <w:tabs>
                <w:tab w:val="left" w:pos="281"/>
                <w:tab w:val="left" w:pos="541"/>
              </w:tabs>
              <w:snapToGrid w:val="0"/>
              <w:rPr>
                <w:rFonts w:ascii="宋体" w:hAnsi="宋体" w:cstheme="minorBidi" w:hint="eastAsia"/>
                <w:kern w:val="0"/>
                <w:szCs w:val="21"/>
              </w:rPr>
            </w:pPr>
            <w:r>
              <w:rPr>
                <w:rFonts w:ascii="宋体" w:hAnsi="宋体" w:cstheme="minorBidi" w:hint="eastAsia"/>
                <w:kern w:val="0"/>
                <w:szCs w:val="21"/>
              </w:rPr>
              <w:t>□组织，踏勘要求：</w:t>
            </w:r>
          </w:p>
          <w:p w14:paraId="3564D520" w14:textId="77777777" w:rsidR="001E38B6" w:rsidRDefault="00D0435E">
            <w:pPr>
              <w:pStyle w:val="af7"/>
              <w:numPr>
                <w:ilvl w:val="0"/>
                <w:numId w:val="6"/>
              </w:numPr>
              <w:tabs>
                <w:tab w:val="left" w:pos="541"/>
              </w:tabs>
              <w:snapToGrid w:val="0"/>
              <w:ind w:left="0" w:firstLine="420"/>
              <w:rPr>
                <w:rFonts w:ascii="宋体" w:eastAsia="宋体" w:hAnsi="宋体" w:hint="eastAsia"/>
                <w:kern w:val="0"/>
                <w:szCs w:val="21"/>
              </w:rPr>
            </w:pPr>
            <w:r>
              <w:rPr>
                <w:rFonts w:ascii="宋体" w:eastAsia="宋体" w:hAnsi="宋体" w:hint="eastAsia"/>
                <w:kern w:val="0"/>
                <w:szCs w:val="21"/>
              </w:rPr>
              <w:t>招标人定于</w:t>
            </w:r>
            <w:r>
              <w:rPr>
                <w:rFonts w:ascii="宋体" w:eastAsia="宋体" w:hAnsi="宋体" w:hint="eastAsia"/>
                <w:szCs w:val="21"/>
              </w:rPr>
              <w:t>2</w:t>
            </w:r>
            <w:r>
              <w:rPr>
                <w:rFonts w:ascii="宋体" w:eastAsia="宋体" w:hAnsi="宋体"/>
                <w:szCs w:val="21"/>
              </w:rPr>
              <w:t>02</w:t>
            </w:r>
            <w:r>
              <w:rPr>
                <w:rFonts w:ascii="宋体" w:eastAsia="宋体" w:hAnsi="宋体" w:hint="eastAsia"/>
                <w:szCs w:val="21"/>
              </w:rPr>
              <w:t>×</w:t>
            </w:r>
            <w:r>
              <w:rPr>
                <w:rFonts w:ascii="宋体" w:eastAsia="宋体" w:hAnsi="宋体"/>
                <w:szCs w:val="21"/>
              </w:rPr>
              <w:t>-</w:t>
            </w:r>
            <w:r>
              <w:rPr>
                <w:rFonts w:ascii="宋体" w:eastAsia="宋体" w:hAnsi="宋体" w:hint="eastAsia"/>
                <w:szCs w:val="21"/>
              </w:rPr>
              <w:t>××</w:t>
            </w:r>
            <w:r>
              <w:rPr>
                <w:rFonts w:ascii="宋体" w:eastAsia="宋体" w:hAnsi="宋体"/>
                <w:szCs w:val="21"/>
              </w:rPr>
              <w:t>-</w:t>
            </w:r>
            <w:r>
              <w:rPr>
                <w:rFonts w:ascii="宋体" w:eastAsia="宋体" w:hAnsi="宋体" w:hint="eastAsia"/>
                <w:szCs w:val="21"/>
              </w:rPr>
              <w:t>××××</w:t>
            </w:r>
            <w:r>
              <w:rPr>
                <w:rFonts w:ascii="宋体" w:eastAsia="宋体" w:hAnsi="宋体"/>
                <w:szCs w:val="21"/>
              </w:rPr>
              <w:t>:</w:t>
            </w:r>
            <w:r>
              <w:rPr>
                <w:rFonts w:ascii="宋体" w:eastAsia="宋体" w:hAnsi="宋体" w:hint="eastAsia"/>
                <w:szCs w:val="21"/>
              </w:rPr>
              <w:t xml:space="preserve"> ××</w:t>
            </w:r>
            <w:r>
              <w:rPr>
                <w:rFonts w:ascii="宋体" w:eastAsia="宋体" w:hAnsi="宋体" w:hint="eastAsia"/>
                <w:kern w:val="0"/>
                <w:szCs w:val="21"/>
              </w:rPr>
              <w:t>邀请投标人察看现场；投标人应指派符合要求的人员参加本项目的现场踏勘。</w:t>
            </w:r>
          </w:p>
          <w:p w14:paraId="785105B6" w14:textId="77777777" w:rsidR="001E38B6" w:rsidRDefault="00D0435E">
            <w:pPr>
              <w:pStyle w:val="af7"/>
              <w:numPr>
                <w:ilvl w:val="0"/>
                <w:numId w:val="6"/>
              </w:numPr>
              <w:tabs>
                <w:tab w:val="left" w:pos="541"/>
              </w:tabs>
              <w:snapToGrid w:val="0"/>
              <w:ind w:left="0" w:firstLine="420"/>
              <w:rPr>
                <w:rFonts w:ascii="宋体" w:eastAsia="宋体" w:hAnsi="宋体" w:hint="eastAsia"/>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已报名但未参加现场踏勘的，招标人视为已理解并认同本次踏勘所涉及的全部内容，且对本次踏勘的组织实施过程无异议。投标人自行承担因不参加现场踏勘可能造成的一切不利后果。</w:t>
            </w:r>
          </w:p>
          <w:p w14:paraId="57551632" w14:textId="77777777" w:rsidR="001E38B6" w:rsidRDefault="00D0435E">
            <w:pPr>
              <w:pStyle w:val="af7"/>
              <w:numPr>
                <w:ilvl w:val="0"/>
                <w:numId w:val="6"/>
              </w:numPr>
              <w:tabs>
                <w:tab w:val="left" w:pos="541"/>
              </w:tabs>
              <w:snapToGrid w:val="0"/>
              <w:ind w:left="0" w:firstLine="420"/>
              <w:rPr>
                <w:rFonts w:ascii="宋体" w:eastAsia="宋体" w:hAnsi="宋体" w:hint="eastAsia"/>
                <w:kern w:val="0"/>
                <w:szCs w:val="21"/>
              </w:rPr>
            </w:pPr>
            <w:r>
              <w:rPr>
                <w:rFonts w:ascii="宋体" w:eastAsia="宋体" w:hAnsi="宋体" w:hint="eastAsia"/>
                <w:kern w:val="0"/>
              </w:rPr>
              <w:t>投标人须至少提前一天与踏勘联系人预约。否则，将可能导致投标人不能进入踏勘现场的不利后果。</w:t>
            </w:r>
          </w:p>
          <w:p w14:paraId="76415866" w14:textId="77777777" w:rsidR="001E38B6" w:rsidRDefault="00D0435E">
            <w:pPr>
              <w:pStyle w:val="af7"/>
              <w:numPr>
                <w:ilvl w:val="0"/>
                <w:numId w:val="6"/>
              </w:numPr>
              <w:tabs>
                <w:tab w:val="left" w:pos="541"/>
              </w:tabs>
              <w:snapToGrid w:val="0"/>
              <w:ind w:left="0" w:firstLine="420"/>
              <w:rPr>
                <w:rFonts w:ascii="宋体" w:eastAsia="宋体" w:hAnsi="宋体" w:hint="eastAsia"/>
                <w:kern w:val="0"/>
                <w:szCs w:val="21"/>
              </w:rPr>
            </w:pPr>
            <w:r>
              <w:rPr>
                <w:rFonts w:ascii="宋体" w:eastAsia="宋体" w:hAnsi="宋体" w:hint="eastAsia"/>
                <w:kern w:val="0"/>
                <w:szCs w:val="21"/>
              </w:rPr>
              <w:t>踏勘联系人：×××</w:t>
            </w:r>
          </w:p>
          <w:p w14:paraId="43E931E6" w14:textId="77777777" w:rsidR="001E38B6" w:rsidRDefault="00D0435E" w:rsidP="00740DB0">
            <w:pPr>
              <w:pStyle w:val="af7"/>
              <w:tabs>
                <w:tab w:val="left" w:pos="541"/>
              </w:tabs>
              <w:snapToGrid w:val="0"/>
              <w:ind w:firstLineChars="340" w:firstLine="714"/>
              <w:jc w:val="left"/>
              <w:rPr>
                <w:rFonts w:ascii="宋体" w:eastAsia="宋体" w:hAnsi="宋体" w:hint="eastAsia"/>
                <w:kern w:val="0"/>
                <w:szCs w:val="21"/>
              </w:rPr>
            </w:pPr>
            <w:r>
              <w:rPr>
                <w:rFonts w:ascii="宋体" w:eastAsia="宋体" w:hAnsi="宋体" w:hint="eastAsia"/>
                <w:kern w:val="0"/>
                <w:szCs w:val="21"/>
              </w:rPr>
              <w:t>电话：0755-8284××××，手机：XXXXX</w:t>
            </w:r>
          </w:p>
          <w:p w14:paraId="642C0D4F" w14:textId="77777777" w:rsidR="001E38B6" w:rsidRDefault="00D0435E" w:rsidP="00740DB0">
            <w:pPr>
              <w:pStyle w:val="af7"/>
              <w:tabs>
                <w:tab w:val="left" w:pos="541"/>
              </w:tabs>
              <w:snapToGrid w:val="0"/>
              <w:ind w:firstLineChars="340" w:firstLine="714"/>
              <w:jc w:val="left"/>
              <w:rPr>
                <w:rFonts w:ascii="宋体" w:eastAsia="宋体" w:hAnsi="宋体" w:hint="eastAsia"/>
                <w:kern w:val="0"/>
                <w:szCs w:val="21"/>
              </w:rPr>
            </w:pPr>
            <w:r>
              <w:rPr>
                <w:rFonts w:ascii="宋体" w:eastAsia="宋体" w:hAnsi="宋体" w:hint="eastAsia"/>
                <w:kern w:val="0"/>
                <w:szCs w:val="21"/>
              </w:rPr>
              <w:t>集合地点：××××××××××××××</w:t>
            </w:r>
          </w:p>
          <w:p w14:paraId="090777DA" w14:textId="77777777" w:rsidR="001E38B6" w:rsidRDefault="00D0435E" w:rsidP="00740DB0">
            <w:pPr>
              <w:pStyle w:val="af7"/>
              <w:numPr>
                <w:ilvl w:val="0"/>
                <w:numId w:val="6"/>
              </w:numPr>
              <w:tabs>
                <w:tab w:val="left" w:pos="541"/>
              </w:tabs>
              <w:snapToGrid w:val="0"/>
              <w:ind w:left="0" w:firstLine="420"/>
              <w:rPr>
                <w:rFonts w:ascii="宋体" w:eastAsia="宋体" w:hAnsi="宋体" w:hint="eastAsia"/>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1E38B6" w14:paraId="36F758B8" w14:textId="77777777" w:rsidTr="00740DB0">
        <w:trPr>
          <w:trHeight w:val="130"/>
          <w:jc w:val="center"/>
        </w:trPr>
        <w:tc>
          <w:tcPr>
            <w:tcW w:w="905" w:type="dxa"/>
            <w:vAlign w:val="center"/>
          </w:tcPr>
          <w:p w14:paraId="1C104D58"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9</w:t>
            </w:r>
          </w:p>
        </w:tc>
        <w:tc>
          <w:tcPr>
            <w:tcW w:w="1990" w:type="dxa"/>
            <w:vAlign w:val="center"/>
          </w:tcPr>
          <w:p w14:paraId="3873F206"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履约</w:t>
            </w:r>
            <w:r>
              <w:rPr>
                <w:rFonts w:ascii="宋体" w:hAnsi="宋体"/>
                <w:szCs w:val="21"/>
              </w:rPr>
              <w:t>保证金</w:t>
            </w:r>
          </w:p>
        </w:tc>
        <w:tc>
          <w:tcPr>
            <w:tcW w:w="7029" w:type="dxa"/>
            <w:vAlign w:val="center"/>
          </w:tcPr>
          <w:p w14:paraId="5318ADD7" w14:textId="77777777" w:rsidR="001E38B6" w:rsidRDefault="00D0435E">
            <w:pPr>
              <w:autoSpaceDE w:val="0"/>
              <w:autoSpaceDN w:val="0"/>
              <w:adjustRightInd w:val="0"/>
              <w:snapToGrid w:val="0"/>
              <w:rPr>
                <w:rFonts w:ascii="宋体" w:hAnsi="宋体" w:cs="Segoe UI Symbol" w:hint="eastAsia"/>
                <w:kern w:val="0"/>
                <w:szCs w:val="21"/>
              </w:rPr>
            </w:pPr>
            <w:r>
              <w:rPr>
                <w:rFonts w:ascii="宋体" w:hAnsi="宋体" w:cs="Segoe UI Symbol" w:hint="eastAsia"/>
                <w:kern w:val="0"/>
                <w:szCs w:val="21"/>
              </w:rPr>
              <w:t>是否要求递交履约保证金：</w:t>
            </w:r>
          </w:p>
          <w:p w14:paraId="74D1ECE4" w14:textId="77777777" w:rsidR="001E38B6" w:rsidRDefault="00D0435E">
            <w:pPr>
              <w:pStyle w:val="af7"/>
              <w:numPr>
                <w:ilvl w:val="0"/>
                <w:numId w:val="7"/>
              </w:numPr>
              <w:autoSpaceDE w:val="0"/>
              <w:autoSpaceDN w:val="0"/>
              <w:adjustRightInd w:val="0"/>
              <w:snapToGrid w:val="0"/>
              <w:ind w:left="536" w:firstLineChars="0" w:hanging="536"/>
              <w:rPr>
                <w:rFonts w:ascii="宋体" w:eastAsia="宋体" w:hAnsi="宋体" w:cs="Segoe UI Symbol" w:hint="eastAsia"/>
                <w:kern w:val="0"/>
                <w:szCs w:val="21"/>
              </w:rPr>
            </w:pPr>
            <w:r>
              <w:rPr>
                <w:rFonts w:ascii="宋体" w:eastAsia="宋体" w:hAnsi="宋体" w:cs="Segoe UI Symbol" w:hint="eastAsia"/>
                <w:kern w:val="0"/>
                <w:szCs w:val="21"/>
              </w:rPr>
              <w:sym w:font="Wingdings 2" w:char="0052"/>
            </w:r>
            <w:r>
              <w:rPr>
                <w:rFonts w:ascii="宋体" w:eastAsia="宋体" w:hAnsi="宋体" w:cs="Segoe UI Symbol" w:hint="eastAsia"/>
                <w:kern w:val="0"/>
                <w:szCs w:val="21"/>
              </w:rPr>
              <w:t>不要求</w:t>
            </w:r>
          </w:p>
          <w:p w14:paraId="3479D439" w14:textId="77777777" w:rsidR="001E38B6" w:rsidRDefault="00D0435E">
            <w:pPr>
              <w:pStyle w:val="af7"/>
              <w:numPr>
                <w:ilvl w:val="0"/>
                <w:numId w:val="7"/>
              </w:numPr>
              <w:autoSpaceDE w:val="0"/>
              <w:autoSpaceDN w:val="0"/>
              <w:adjustRightInd w:val="0"/>
              <w:snapToGrid w:val="0"/>
              <w:ind w:left="536" w:firstLineChars="0" w:hanging="536"/>
              <w:rPr>
                <w:rFonts w:ascii="宋体" w:eastAsia="宋体" w:hAnsi="宋体" w:cs="Segoe UI Symbol" w:hint="eastAsia"/>
                <w:kern w:val="0"/>
                <w:szCs w:val="21"/>
              </w:rPr>
            </w:pPr>
            <w:r>
              <w:rPr>
                <w:rFonts w:ascii="宋体" w:eastAsia="宋体" w:hAnsi="宋体" w:cs="Segoe UI Symbol" w:hint="eastAsia"/>
                <w:kern w:val="0"/>
                <w:szCs w:val="21"/>
              </w:rPr>
              <w:t>□要求</w:t>
            </w:r>
          </w:p>
          <w:p w14:paraId="40CF700A" w14:textId="77777777" w:rsidR="001E38B6" w:rsidRDefault="00D0435E" w:rsidP="0003381B">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hint="eastAsia"/>
                <w:kern w:val="0"/>
                <w:szCs w:val="21"/>
              </w:rPr>
            </w:pPr>
            <w:r>
              <w:rPr>
                <w:rFonts w:ascii="宋体" w:eastAsia="宋体" w:hAnsi="宋体" w:cs="Segoe UI Symbol" w:hint="eastAsia"/>
                <w:kern w:val="0"/>
                <w:szCs w:val="21"/>
              </w:rPr>
              <w:t>履约保证金金额：人民币</w:t>
            </w:r>
            <w:r>
              <w:rPr>
                <w:rFonts w:ascii="宋体" w:eastAsia="宋体" w:hAnsi="宋体" w:cs="Segoe UI Symbol"/>
                <w:kern w:val="0"/>
                <w:szCs w:val="21"/>
                <w:u w:val="single"/>
              </w:rPr>
              <w:t>/</w:t>
            </w:r>
            <w:r>
              <w:rPr>
                <w:rFonts w:ascii="宋体" w:eastAsia="宋体" w:hAnsi="宋体" w:cs="Segoe UI Symbol" w:hint="eastAsia"/>
                <w:kern w:val="0"/>
                <w:szCs w:val="21"/>
              </w:rPr>
              <w:t>元</w:t>
            </w:r>
          </w:p>
          <w:p w14:paraId="710A0799" w14:textId="77777777" w:rsidR="001E38B6" w:rsidRDefault="00D0435E" w:rsidP="0003381B">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hint="eastAsia"/>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□银行转账□现金</w:t>
            </w:r>
          </w:p>
          <w:p w14:paraId="28D25BDD" w14:textId="77777777" w:rsidR="001E38B6" w:rsidRDefault="00D0435E" w:rsidP="0003381B">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hint="eastAsia"/>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291AFAB0" w14:textId="77777777" w:rsidR="001E38B6" w:rsidRDefault="00D0435E">
            <w:pPr>
              <w:autoSpaceDE w:val="0"/>
              <w:autoSpaceDN w:val="0"/>
              <w:adjustRightInd w:val="0"/>
              <w:snapToGrid w:val="0"/>
              <w:ind w:leftChars="390" w:left="819" w:firstLine="1"/>
              <w:jc w:val="left"/>
              <w:rPr>
                <w:rFonts w:ascii="宋体" w:hAnsi="宋体" w:cs="Segoe UI Symbol" w:hint="eastAsia"/>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0B0FFDC5" w14:textId="77777777" w:rsidR="001E38B6" w:rsidRDefault="00D0435E">
            <w:pPr>
              <w:autoSpaceDE w:val="0"/>
              <w:autoSpaceDN w:val="0"/>
              <w:adjustRightInd w:val="0"/>
              <w:snapToGrid w:val="0"/>
              <w:ind w:leftChars="390" w:left="819" w:firstLine="1"/>
              <w:jc w:val="left"/>
              <w:rPr>
                <w:rFonts w:ascii="宋体" w:hAnsi="宋体" w:cs="Segoe UI Symbol" w:hint="eastAsia"/>
                <w:kern w:val="0"/>
                <w:szCs w:val="21"/>
              </w:rPr>
            </w:pPr>
            <w:r>
              <w:rPr>
                <w:rFonts w:ascii="宋体" w:hAnsi="宋体" w:cs="Segoe UI Symbol"/>
                <w:kern w:val="0"/>
                <w:szCs w:val="21"/>
              </w:rPr>
              <w:t>开户银行：</w:t>
            </w:r>
            <w:r>
              <w:rPr>
                <w:rFonts w:ascii="宋体" w:hAnsi="宋体" w:cs="Segoe UI Symbol" w:hint="eastAsia"/>
                <w:kern w:val="0"/>
                <w:szCs w:val="21"/>
                <w:u w:val="single"/>
              </w:rPr>
              <w:t>／</w:t>
            </w:r>
          </w:p>
          <w:p w14:paraId="7F871B25" w14:textId="77777777" w:rsidR="001E38B6" w:rsidRDefault="00D0435E">
            <w:pPr>
              <w:autoSpaceDE w:val="0"/>
              <w:autoSpaceDN w:val="0"/>
              <w:adjustRightInd w:val="0"/>
              <w:snapToGrid w:val="0"/>
              <w:ind w:leftChars="390" w:left="819" w:firstLine="1"/>
              <w:jc w:val="left"/>
              <w:rPr>
                <w:rFonts w:ascii="宋体" w:hAnsi="宋体" w:cs="Segoe UI Symbol" w:hint="eastAsia"/>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hint="eastAsia"/>
                <w:kern w:val="0"/>
                <w:szCs w:val="21"/>
                <w:u w:val="single"/>
              </w:rPr>
              <w:t>／</w:t>
            </w:r>
          </w:p>
          <w:p w14:paraId="7D295D90" w14:textId="77777777" w:rsidR="001E38B6" w:rsidRDefault="00D0435E" w:rsidP="0003381B">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hint="eastAsia"/>
                <w:kern w:val="0"/>
                <w:szCs w:val="21"/>
              </w:rPr>
            </w:pPr>
            <w:r>
              <w:rPr>
                <w:rFonts w:ascii="宋体" w:eastAsia="宋体" w:hAnsi="宋体" w:cs="Segoe UI Symbol" w:hint="eastAsia"/>
                <w:kern w:val="0"/>
                <w:szCs w:val="21"/>
              </w:rPr>
              <w:lastRenderedPageBreak/>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1E38B6" w14:paraId="69D29590" w14:textId="77777777">
        <w:trPr>
          <w:trHeight w:val="567"/>
          <w:jc w:val="center"/>
        </w:trPr>
        <w:tc>
          <w:tcPr>
            <w:tcW w:w="905" w:type="dxa"/>
            <w:vAlign w:val="center"/>
          </w:tcPr>
          <w:p w14:paraId="4A136AFA"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lastRenderedPageBreak/>
              <w:t>10</w:t>
            </w:r>
          </w:p>
        </w:tc>
        <w:tc>
          <w:tcPr>
            <w:tcW w:w="1990" w:type="dxa"/>
            <w:vAlign w:val="center"/>
          </w:tcPr>
          <w:p w14:paraId="65FBD461"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投标样品</w:t>
            </w:r>
          </w:p>
        </w:tc>
        <w:tc>
          <w:tcPr>
            <w:tcW w:w="7029" w:type="dxa"/>
            <w:vAlign w:val="center"/>
          </w:tcPr>
          <w:p w14:paraId="090F8C18" w14:textId="77777777" w:rsidR="001E38B6" w:rsidRDefault="00D0435E">
            <w:pPr>
              <w:autoSpaceDE w:val="0"/>
              <w:autoSpaceDN w:val="0"/>
              <w:adjustRightInd w:val="0"/>
              <w:snapToGrid w:val="0"/>
              <w:jc w:val="left"/>
              <w:rPr>
                <w:rFonts w:ascii="宋体" w:hAnsi="宋体" w:hint="eastAsia"/>
                <w:szCs w:val="21"/>
              </w:rPr>
            </w:pPr>
            <w:r>
              <w:rPr>
                <w:rFonts w:ascii="宋体" w:hAnsi="宋体" w:cs="Segoe UI Symbol"/>
                <w:kern w:val="0"/>
                <w:szCs w:val="21"/>
              </w:rPr>
              <w:sym w:font="Wingdings 2" w:char="0052"/>
            </w:r>
            <w:r>
              <w:rPr>
                <w:rFonts w:ascii="宋体" w:hAnsi="宋体" w:hint="eastAsia"/>
                <w:szCs w:val="21"/>
              </w:rPr>
              <w:t>不要求递交投标样品</w:t>
            </w:r>
          </w:p>
          <w:p w14:paraId="347E3C0D" w14:textId="77777777" w:rsidR="001E38B6" w:rsidRDefault="00D0435E">
            <w:pPr>
              <w:autoSpaceDE w:val="0"/>
              <w:autoSpaceDN w:val="0"/>
              <w:adjustRightInd w:val="0"/>
              <w:snapToGrid w:val="0"/>
              <w:jc w:val="left"/>
              <w:rPr>
                <w:rFonts w:ascii="宋体" w:hAnsi="宋体" w:hint="eastAsia"/>
                <w:szCs w:val="21"/>
                <w:u w:val="single"/>
              </w:rPr>
            </w:pPr>
            <w:r>
              <w:rPr>
                <w:rFonts w:ascii="宋体" w:hAnsi="宋体" w:hint="eastAsia"/>
                <w:szCs w:val="21"/>
              </w:rPr>
              <w:t>□递交投标样品，具体要求：</w:t>
            </w:r>
          </w:p>
        </w:tc>
      </w:tr>
      <w:tr w:rsidR="001E38B6" w14:paraId="64EAE821" w14:textId="77777777">
        <w:trPr>
          <w:trHeight w:val="567"/>
          <w:jc w:val="center"/>
        </w:trPr>
        <w:tc>
          <w:tcPr>
            <w:tcW w:w="905" w:type="dxa"/>
            <w:vAlign w:val="center"/>
          </w:tcPr>
          <w:p w14:paraId="4EC0A328"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11</w:t>
            </w:r>
          </w:p>
        </w:tc>
        <w:tc>
          <w:tcPr>
            <w:tcW w:w="1990" w:type="dxa"/>
            <w:vAlign w:val="center"/>
          </w:tcPr>
          <w:p w14:paraId="4F401A4F" w14:textId="77777777" w:rsidR="001E38B6" w:rsidRDefault="00D0435E">
            <w:pPr>
              <w:autoSpaceDE w:val="0"/>
              <w:autoSpaceDN w:val="0"/>
              <w:adjustRightInd w:val="0"/>
              <w:snapToGrid w:val="0"/>
              <w:jc w:val="center"/>
              <w:rPr>
                <w:rFonts w:ascii="宋体" w:hAnsi="宋体" w:hint="eastAsia"/>
                <w:kern w:val="0"/>
                <w:szCs w:val="21"/>
              </w:rPr>
            </w:pPr>
            <w:r>
              <w:rPr>
                <w:rFonts w:ascii="宋体" w:hAnsi="宋体" w:hint="eastAsia"/>
                <w:kern w:val="0"/>
                <w:szCs w:val="21"/>
              </w:rPr>
              <w:t>评标方法</w:t>
            </w:r>
          </w:p>
        </w:tc>
        <w:tc>
          <w:tcPr>
            <w:tcW w:w="7029" w:type="dxa"/>
            <w:vAlign w:val="center"/>
          </w:tcPr>
          <w:p w14:paraId="693E2E4D" w14:textId="77777777" w:rsidR="001E38B6" w:rsidRDefault="00D0435E">
            <w:pPr>
              <w:autoSpaceDE w:val="0"/>
              <w:autoSpaceDN w:val="0"/>
              <w:adjustRightInd w:val="0"/>
              <w:snapToGrid w:val="0"/>
              <w:rPr>
                <w:rFonts w:ascii="宋体" w:hAnsi="宋体" w:cs="Segoe UI Symbol" w:hint="eastAsia"/>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11832581" w14:textId="77777777" w:rsidR="001E38B6" w:rsidRDefault="00D0435E">
            <w:pPr>
              <w:autoSpaceDE w:val="0"/>
              <w:autoSpaceDN w:val="0"/>
              <w:adjustRightInd w:val="0"/>
              <w:snapToGrid w:val="0"/>
              <w:rPr>
                <w:rFonts w:ascii="宋体" w:hAnsi="宋体" w:cs="Segoe UI Symbol" w:hint="eastAsia"/>
                <w:kern w:val="0"/>
                <w:szCs w:val="21"/>
              </w:rPr>
            </w:pPr>
            <w:r>
              <w:rPr>
                <w:rFonts w:ascii="宋体" w:hAnsi="宋体" w:cs="Segoe UI Symbol" w:hint="eastAsia"/>
                <w:kern w:val="0"/>
                <w:szCs w:val="21"/>
              </w:rPr>
              <w:t>□最低价法</w:t>
            </w:r>
          </w:p>
          <w:p w14:paraId="6F427E0F" w14:textId="77777777" w:rsidR="001E38B6" w:rsidRDefault="00D0435E">
            <w:pPr>
              <w:autoSpaceDE w:val="0"/>
              <w:autoSpaceDN w:val="0"/>
              <w:adjustRightInd w:val="0"/>
              <w:snapToGrid w:val="0"/>
              <w:rPr>
                <w:rFonts w:ascii="宋体" w:hAnsi="宋体" w:cs="Segoe UI Symbol" w:hint="eastAsia"/>
                <w:kern w:val="0"/>
                <w:szCs w:val="21"/>
              </w:rPr>
            </w:pPr>
            <w:r>
              <w:rPr>
                <w:rFonts w:ascii="宋体" w:hAnsi="宋体" w:cs="Segoe UI Symbol" w:hint="eastAsia"/>
                <w:kern w:val="0"/>
                <w:szCs w:val="21"/>
              </w:rPr>
              <w:t>□其他：</w:t>
            </w:r>
          </w:p>
        </w:tc>
      </w:tr>
      <w:tr w:rsidR="001E38B6" w14:paraId="3AD6B2D8" w14:textId="77777777">
        <w:trPr>
          <w:trHeight w:val="567"/>
          <w:jc w:val="center"/>
        </w:trPr>
        <w:tc>
          <w:tcPr>
            <w:tcW w:w="905" w:type="dxa"/>
            <w:vAlign w:val="center"/>
          </w:tcPr>
          <w:p w14:paraId="22D81C5F"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12</w:t>
            </w:r>
          </w:p>
        </w:tc>
        <w:tc>
          <w:tcPr>
            <w:tcW w:w="1990" w:type="dxa"/>
            <w:vAlign w:val="center"/>
          </w:tcPr>
          <w:p w14:paraId="57C52EF1" w14:textId="77777777" w:rsidR="001E38B6" w:rsidRDefault="00D0435E">
            <w:pPr>
              <w:autoSpaceDE w:val="0"/>
              <w:autoSpaceDN w:val="0"/>
              <w:adjustRightInd w:val="0"/>
              <w:snapToGrid w:val="0"/>
              <w:jc w:val="center"/>
              <w:rPr>
                <w:rFonts w:ascii="宋体" w:hAnsi="宋体" w:cs="宋体" w:hint="eastAsia"/>
                <w:szCs w:val="21"/>
              </w:rPr>
            </w:pPr>
            <w:r>
              <w:rPr>
                <w:rFonts w:ascii="宋体" w:hAnsi="宋体" w:cs="宋体" w:hint="eastAsia"/>
                <w:szCs w:val="21"/>
              </w:rPr>
              <w:t>推荐中标</w:t>
            </w:r>
          </w:p>
          <w:p w14:paraId="42A6C9DD" w14:textId="77777777" w:rsidR="001E38B6" w:rsidRDefault="00D0435E">
            <w:pPr>
              <w:autoSpaceDE w:val="0"/>
              <w:autoSpaceDN w:val="0"/>
              <w:adjustRightInd w:val="0"/>
              <w:snapToGrid w:val="0"/>
              <w:jc w:val="center"/>
              <w:rPr>
                <w:rFonts w:ascii="宋体" w:hAnsi="宋体" w:hint="eastAsia"/>
                <w:szCs w:val="21"/>
              </w:rPr>
            </w:pPr>
            <w:r>
              <w:rPr>
                <w:rFonts w:ascii="宋体" w:hAnsi="宋体" w:cs="宋体" w:hint="eastAsia"/>
                <w:szCs w:val="21"/>
              </w:rPr>
              <w:t>候选人数量</w:t>
            </w:r>
          </w:p>
        </w:tc>
        <w:tc>
          <w:tcPr>
            <w:tcW w:w="7029" w:type="dxa"/>
            <w:vAlign w:val="center"/>
          </w:tcPr>
          <w:p w14:paraId="139AF5DC" w14:textId="77777777" w:rsidR="001E38B6" w:rsidRDefault="00D0435E">
            <w:pPr>
              <w:autoSpaceDE w:val="0"/>
              <w:autoSpaceDN w:val="0"/>
              <w:adjustRightInd w:val="0"/>
              <w:snapToGrid w:val="0"/>
              <w:rPr>
                <w:rFonts w:ascii="宋体" w:hAnsi="宋体" w:cs="宋体" w:hint="eastAsia"/>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3 </w:t>
            </w:r>
            <w:proofErr w:type="gramStart"/>
            <w:r>
              <w:rPr>
                <w:rFonts w:ascii="宋体" w:hAnsi="宋体" w:cs="Segoe UI Symbol" w:hint="eastAsia"/>
                <w:kern w:val="0"/>
                <w:szCs w:val="21"/>
              </w:rPr>
              <w:t>个</w:t>
            </w:r>
            <w:proofErr w:type="gramEnd"/>
            <w:r>
              <w:rPr>
                <w:rFonts w:ascii="宋体" w:hAnsi="宋体" w:cs="Segoe UI Symbol" w:hint="eastAsia"/>
                <w:kern w:val="0"/>
                <w:szCs w:val="21"/>
              </w:rPr>
              <w:t>。</w:t>
            </w:r>
          </w:p>
        </w:tc>
      </w:tr>
    </w:tbl>
    <w:p w14:paraId="5997CB9A" w14:textId="77777777" w:rsidR="001E38B6" w:rsidRDefault="00D0435E">
      <w:pPr>
        <w:numPr>
          <w:ilvl w:val="0"/>
          <w:numId w:val="1"/>
        </w:numPr>
        <w:spacing w:line="560" w:lineRule="exact"/>
        <w:outlineLvl w:val="1"/>
        <w:rPr>
          <w:rFonts w:ascii="宋体" w:hAnsi="宋体" w:hint="eastAsia"/>
          <w:b/>
          <w:szCs w:val="21"/>
        </w:rPr>
      </w:pPr>
      <w:bookmarkStart w:id="9" w:name="_Toc82591928"/>
      <w:bookmarkStart w:id="10" w:name="_Toc82685540"/>
      <w:bookmarkStart w:id="11" w:name="_Toc82684703"/>
      <w:bookmarkStart w:id="12" w:name="_Toc82591925"/>
      <w:bookmarkStart w:id="13" w:name="_Toc82591926"/>
      <w:bookmarkStart w:id="14" w:name="_Toc82685542"/>
      <w:bookmarkStart w:id="15" w:name="_Toc82684589"/>
      <w:bookmarkStart w:id="16" w:name="_Toc82685541"/>
      <w:bookmarkStart w:id="17" w:name="_Toc82684590"/>
      <w:bookmarkStart w:id="18" w:name="_Toc82685543"/>
      <w:bookmarkStart w:id="19" w:name="_Toc82684588"/>
      <w:bookmarkStart w:id="20" w:name="_Toc82591927"/>
      <w:bookmarkStart w:id="21" w:name="_Toc82684704"/>
      <w:bookmarkStart w:id="22" w:name="_Toc82684705"/>
      <w:bookmarkStart w:id="23" w:name="_Toc82684706"/>
      <w:bookmarkStart w:id="24" w:name="_Toc82684591"/>
      <w:bookmarkStart w:id="25" w:name="_Toc17411330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宋体" w:hAnsi="宋体" w:hint="eastAsia"/>
          <w:b/>
          <w:szCs w:val="21"/>
        </w:rPr>
        <w:t>特别说明</w:t>
      </w:r>
      <w:bookmarkEnd w:id="25"/>
    </w:p>
    <w:p w14:paraId="2F6AC98F" w14:textId="77777777" w:rsidR="001E38B6" w:rsidRDefault="00D0435E">
      <w:pPr>
        <w:pStyle w:val="af7"/>
        <w:numPr>
          <w:ilvl w:val="0"/>
          <w:numId w:val="9"/>
        </w:numPr>
        <w:spacing w:line="360" w:lineRule="auto"/>
        <w:ind w:left="0" w:firstLineChars="0" w:firstLine="420"/>
        <w:rPr>
          <w:rFonts w:ascii="宋体" w:eastAsia="宋体" w:hAnsi="宋体" w:cs="宋体" w:hint="eastAsia"/>
          <w:szCs w:val="21"/>
        </w:rPr>
      </w:pPr>
      <w:bookmarkStart w:id="26" w:name="_Toc517278751"/>
      <w:bookmarkStart w:id="27" w:name="_Toc478387747"/>
      <w:bookmarkStart w:id="28" w:name="_Toc45028463"/>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2EC33B08" w14:textId="77777777" w:rsidR="001E38B6" w:rsidRDefault="00D0435E">
      <w:pPr>
        <w:pStyle w:val="af7"/>
        <w:numPr>
          <w:ilvl w:val="0"/>
          <w:numId w:val="9"/>
        </w:numPr>
        <w:spacing w:line="360" w:lineRule="auto"/>
        <w:ind w:left="0" w:firstLineChars="0" w:firstLine="420"/>
        <w:rPr>
          <w:rFonts w:ascii="宋体" w:eastAsia="宋体" w:hAnsi="宋体" w:cs="宋体" w:hint="eastAsia"/>
          <w:szCs w:val="21"/>
        </w:rPr>
      </w:pPr>
      <w:r>
        <w:rPr>
          <w:rFonts w:ascii="宋体" w:eastAsia="宋体" w:hAnsi="宋体" w:cs="宋体" w:hint="eastAsia"/>
          <w:szCs w:val="21"/>
        </w:rPr>
        <w:t>本项目涉及的所有往来资料文件均需通过招标人报名函上指定的地址和方式发送和接收，否则可能导致文件不被接受的不利后果。</w:t>
      </w:r>
    </w:p>
    <w:p w14:paraId="12BC71B5" w14:textId="77777777" w:rsidR="001E38B6" w:rsidRDefault="00D0435E">
      <w:pPr>
        <w:pStyle w:val="af7"/>
        <w:numPr>
          <w:ilvl w:val="0"/>
          <w:numId w:val="9"/>
        </w:numPr>
        <w:spacing w:line="360" w:lineRule="auto"/>
        <w:ind w:left="0" w:firstLineChars="0" w:firstLine="420"/>
        <w:rPr>
          <w:rFonts w:ascii="宋体" w:eastAsia="宋体" w:hAnsi="宋体" w:cs="宋体" w:hint="eastAsia"/>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参与本项目投标，投标人无需交纳投标保证金。如有意参与本项目投标，请在招标公告规定的报名截止时间前，按照要求的方式提交报名函并致电确认，招标人只接受报名成功的投标人参加投标。</w:t>
      </w:r>
    </w:p>
    <w:p w14:paraId="6262F163" w14:textId="77777777" w:rsidR="001E38B6" w:rsidRDefault="00D0435E">
      <w:pPr>
        <w:pStyle w:val="af7"/>
        <w:numPr>
          <w:ilvl w:val="0"/>
          <w:numId w:val="9"/>
        </w:numPr>
        <w:spacing w:line="360" w:lineRule="auto"/>
        <w:ind w:left="0" w:firstLineChars="0" w:firstLine="420"/>
        <w:rPr>
          <w:rFonts w:ascii="宋体" w:eastAsia="宋体" w:hAnsi="宋体" w:cs="宋体" w:hint="eastAsia"/>
          <w:szCs w:val="21"/>
        </w:rPr>
      </w:pPr>
      <w:r>
        <w:rPr>
          <w:rFonts w:ascii="宋体" w:eastAsia="宋体" w:hAnsi="宋体" w:cs="宋体" w:hint="eastAsia"/>
          <w:szCs w:val="21"/>
        </w:rPr>
        <w:t>投标人如对获取的“招标文件”有疑问，须在质疑时间截止前，以书面形式（加盖投标人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08D34B7E" w14:textId="77777777" w:rsidR="001E38B6" w:rsidRDefault="00D0435E">
      <w:pPr>
        <w:pStyle w:val="af7"/>
        <w:numPr>
          <w:ilvl w:val="0"/>
          <w:numId w:val="9"/>
        </w:numPr>
        <w:spacing w:line="360" w:lineRule="auto"/>
        <w:ind w:left="0" w:firstLineChars="0" w:firstLine="420"/>
        <w:rPr>
          <w:rFonts w:ascii="宋体" w:eastAsia="宋体" w:hAnsi="宋体" w:cs="宋体" w:hint="eastAsia"/>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2D03E329" w14:textId="77777777" w:rsidR="001E38B6" w:rsidRDefault="00D0435E">
      <w:pPr>
        <w:pStyle w:val="af7"/>
        <w:numPr>
          <w:ilvl w:val="0"/>
          <w:numId w:val="9"/>
        </w:numPr>
        <w:spacing w:line="360" w:lineRule="auto"/>
        <w:ind w:left="0" w:firstLineChars="0" w:firstLine="420"/>
        <w:rPr>
          <w:rFonts w:ascii="宋体" w:eastAsia="宋体" w:hAnsi="宋体" w:cs="宋体" w:hint="eastAsia"/>
          <w:szCs w:val="21"/>
        </w:rPr>
      </w:pPr>
      <w:r>
        <w:rPr>
          <w:rFonts w:ascii="宋体" w:eastAsia="宋体" w:hAnsi="宋体" w:cs="宋体" w:hint="eastAsia"/>
          <w:szCs w:val="21"/>
        </w:rPr>
        <w:t>当本项目《报价一览表》上的投标报价与《投标一览表》不一致时，以《投标一览表》为准。</w:t>
      </w:r>
    </w:p>
    <w:p w14:paraId="092E7331" w14:textId="77777777" w:rsidR="001E38B6" w:rsidRDefault="00D0435E">
      <w:pPr>
        <w:pStyle w:val="af7"/>
        <w:numPr>
          <w:ilvl w:val="0"/>
          <w:numId w:val="9"/>
        </w:numPr>
        <w:spacing w:line="360" w:lineRule="auto"/>
        <w:ind w:left="0" w:firstLineChars="0" w:firstLine="420"/>
        <w:rPr>
          <w:rFonts w:ascii="宋体" w:eastAsia="宋体" w:hAnsi="宋体" w:cs="宋体" w:hint="eastAsia"/>
          <w:szCs w:val="21"/>
        </w:rPr>
      </w:pPr>
      <w:r>
        <w:rPr>
          <w:rFonts w:ascii="宋体" w:eastAsia="宋体" w:hAnsi="宋体" w:cs="宋体" w:hint="eastAsia"/>
          <w:szCs w:val="21"/>
        </w:rPr>
        <w:t>参与本项目投标的所有投标人即视为无条件接受招标人的履约评价要求及履约评价结果应用；相关履约评价结果招标人可按照要求通过有关渠道定期或不定期向深圳市投资控股有限公司及其所辖企业通报，并作为招标人和相关企业开展招标采购工作时的重要参考依据；如在深圳市投资控股有限公司或所辖企业的过往项目中存在不良履约记录的潜在投标人或可导致参与本项目的投标资格受限或其他不利后果。</w:t>
      </w:r>
    </w:p>
    <w:p w14:paraId="5605C35D" w14:textId="77777777" w:rsidR="001E38B6" w:rsidRDefault="00D0435E">
      <w:pPr>
        <w:numPr>
          <w:ilvl w:val="0"/>
          <w:numId w:val="1"/>
        </w:numPr>
        <w:spacing w:line="560" w:lineRule="exact"/>
        <w:outlineLvl w:val="1"/>
        <w:rPr>
          <w:rFonts w:ascii="宋体" w:hAnsi="宋体" w:hint="eastAsia"/>
          <w:b/>
          <w:szCs w:val="21"/>
        </w:rPr>
      </w:pPr>
      <w:bookmarkStart w:id="29" w:name="_Toc173145923"/>
      <w:bookmarkStart w:id="30" w:name="_Toc82684593"/>
      <w:bookmarkStart w:id="31" w:name="_Toc82591930"/>
      <w:bookmarkStart w:id="32" w:name="_Toc82591987"/>
      <w:bookmarkStart w:id="33" w:name="_Toc82591988"/>
      <w:bookmarkStart w:id="34" w:name="_Toc82591989"/>
      <w:bookmarkStart w:id="35" w:name="_Toc82684708"/>
      <w:bookmarkStart w:id="36" w:name="_Toc82685545"/>
      <w:bookmarkStart w:id="37" w:name="_Toc82591986"/>
      <w:bookmarkStart w:id="38" w:name="_Toc82591985"/>
      <w:bookmarkStart w:id="39" w:name="_Toc174113308"/>
      <w:bookmarkEnd w:id="26"/>
      <w:bookmarkEnd w:id="27"/>
      <w:bookmarkEnd w:id="28"/>
      <w:bookmarkEnd w:id="29"/>
      <w:bookmarkEnd w:id="30"/>
      <w:bookmarkEnd w:id="31"/>
      <w:bookmarkEnd w:id="32"/>
      <w:bookmarkEnd w:id="33"/>
      <w:bookmarkEnd w:id="34"/>
      <w:bookmarkEnd w:id="35"/>
      <w:bookmarkEnd w:id="36"/>
      <w:bookmarkEnd w:id="37"/>
      <w:bookmarkEnd w:id="38"/>
      <w:r>
        <w:rPr>
          <w:rFonts w:ascii="宋体" w:hAnsi="宋体" w:hint="eastAsia"/>
          <w:b/>
          <w:szCs w:val="21"/>
        </w:rPr>
        <w:t>投标文件编制</w:t>
      </w:r>
      <w:bookmarkEnd w:id="39"/>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6383"/>
      </w:tblGrid>
      <w:tr w:rsidR="001E38B6" w14:paraId="39E1C161" w14:textId="77777777">
        <w:trPr>
          <w:trHeight w:val="567"/>
          <w:jc w:val="center"/>
        </w:trPr>
        <w:tc>
          <w:tcPr>
            <w:tcW w:w="9493" w:type="dxa"/>
            <w:gridSpan w:val="3"/>
            <w:shd w:val="clear" w:color="auto" w:fill="FBE4D5" w:themeFill="accent2" w:themeFillTint="33"/>
            <w:vAlign w:val="center"/>
          </w:tcPr>
          <w:p w14:paraId="3624B934" w14:textId="77777777" w:rsidR="001E38B6" w:rsidRDefault="00D0435E">
            <w:pPr>
              <w:autoSpaceDE w:val="0"/>
              <w:autoSpaceDN w:val="0"/>
              <w:adjustRightInd w:val="0"/>
              <w:snapToGrid w:val="0"/>
              <w:jc w:val="center"/>
              <w:rPr>
                <w:rFonts w:ascii="宋体" w:hAnsi="宋体" w:hint="eastAsia"/>
                <w:sz w:val="32"/>
                <w:szCs w:val="32"/>
                <w:shd w:val="clear" w:color="auto" w:fill="FFFFFF"/>
              </w:rPr>
            </w:pPr>
            <w:r>
              <w:rPr>
                <w:rFonts w:ascii="宋体" w:hAnsi="宋体" w:hint="eastAsia"/>
                <w:b/>
                <w:sz w:val="32"/>
                <w:szCs w:val="32"/>
              </w:rPr>
              <w:lastRenderedPageBreak/>
              <w:t>投标文件的编制</w:t>
            </w:r>
          </w:p>
        </w:tc>
      </w:tr>
      <w:tr w:rsidR="001E38B6" w14:paraId="72FFE270" w14:textId="77777777">
        <w:trPr>
          <w:trHeight w:val="567"/>
          <w:jc w:val="center"/>
        </w:trPr>
        <w:tc>
          <w:tcPr>
            <w:tcW w:w="1020" w:type="dxa"/>
            <w:shd w:val="clear" w:color="auto" w:fill="auto"/>
            <w:vAlign w:val="center"/>
          </w:tcPr>
          <w:p w14:paraId="24C476A3" w14:textId="77777777" w:rsidR="001E38B6" w:rsidRDefault="00D0435E">
            <w:pPr>
              <w:autoSpaceDE w:val="0"/>
              <w:autoSpaceDN w:val="0"/>
              <w:adjustRightInd w:val="0"/>
              <w:snapToGrid w:val="0"/>
              <w:jc w:val="center"/>
              <w:rPr>
                <w:rFonts w:ascii="宋体" w:hAnsi="宋体" w:hint="eastAsia"/>
                <w:b/>
                <w:szCs w:val="21"/>
              </w:rPr>
            </w:pPr>
            <w:r>
              <w:rPr>
                <w:rFonts w:ascii="宋体" w:hAnsi="宋体" w:hint="eastAsia"/>
                <w:b/>
                <w:szCs w:val="21"/>
              </w:rPr>
              <w:t>条款号</w:t>
            </w:r>
          </w:p>
        </w:tc>
        <w:tc>
          <w:tcPr>
            <w:tcW w:w="2090" w:type="dxa"/>
            <w:shd w:val="clear" w:color="auto" w:fill="auto"/>
            <w:vAlign w:val="center"/>
          </w:tcPr>
          <w:p w14:paraId="2008213C" w14:textId="77777777" w:rsidR="001E38B6" w:rsidRDefault="00D0435E">
            <w:pPr>
              <w:autoSpaceDE w:val="0"/>
              <w:autoSpaceDN w:val="0"/>
              <w:adjustRightInd w:val="0"/>
              <w:snapToGrid w:val="0"/>
              <w:jc w:val="center"/>
              <w:rPr>
                <w:rFonts w:ascii="宋体" w:hAnsi="宋体" w:hint="eastAsia"/>
                <w:b/>
                <w:szCs w:val="21"/>
              </w:rPr>
            </w:pPr>
            <w:r>
              <w:rPr>
                <w:rFonts w:ascii="宋体" w:hAnsi="宋体" w:hint="eastAsia"/>
                <w:b/>
                <w:szCs w:val="21"/>
              </w:rPr>
              <w:t>名称</w:t>
            </w:r>
          </w:p>
        </w:tc>
        <w:tc>
          <w:tcPr>
            <w:tcW w:w="6383" w:type="dxa"/>
            <w:shd w:val="clear" w:color="auto" w:fill="auto"/>
            <w:vAlign w:val="center"/>
          </w:tcPr>
          <w:p w14:paraId="72EFC25A" w14:textId="77777777" w:rsidR="001E38B6" w:rsidRDefault="00D0435E">
            <w:pPr>
              <w:autoSpaceDE w:val="0"/>
              <w:autoSpaceDN w:val="0"/>
              <w:adjustRightInd w:val="0"/>
              <w:snapToGrid w:val="0"/>
              <w:jc w:val="center"/>
              <w:rPr>
                <w:rFonts w:ascii="宋体" w:hAnsi="宋体" w:hint="eastAsia"/>
                <w:b/>
                <w:szCs w:val="21"/>
                <w:shd w:val="clear" w:color="auto" w:fill="FFFFFF"/>
              </w:rPr>
            </w:pPr>
            <w:r>
              <w:rPr>
                <w:rFonts w:ascii="宋体" w:hAnsi="宋体"/>
                <w:b/>
                <w:szCs w:val="21"/>
              </w:rPr>
              <w:t>编列内容</w:t>
            </w:r>
          </w:p>
        </w:tc>
      </w:tr>
      <w:tr w:rsidR="001E38B6" w14:paraId="7F702643" w14:textId="77777777">
        <w:trPr>
          <w:trHeight w:val="567"/>
          <w:jc w:val="center"/>
        </w:trPr>
        <w:tc>
          <w:tcPr>
            <w:tcW w:w="1020" w:type="dxa"/>
            <w:shd w:val="clear" w:color="auto" w:fill="FFFFFF"/>
            <w:vAlign w:val="center"/>
          </w:tcPr>
          <w:p w14:paraId="5D9EEAAE"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1</w:t>
            </w:r>
          </w:p>
        </w:tc>
        <w:tc>
          <w:tcPr>
            <w:tcW w:w="2090" w:type="dxa"/>
            <w:shd w:val="clear" w:color="auto" w:fill="FFFFFF"/>
            <w:vAlign w:val="center"/>
          </w:tcPr>
          <w:p w14:paraId="349E0920" w14:textId="77777777" w:rsidR="001E38B6" w:rsidRDefault="00D0435E">
            <w:pPr>
              <w:autoSpaceDE w:val="0"/>
              <w:autoSpaceDN w:val="0"/>
              <w:adjustRightInd w:val="0"/>
              <w:snapToGrid w:val="0"/>
              <w:jc w:val="center"/>
              <w:rPr>
                <w:rFonts w:ascii="宋体" w:hAnsi="宋体" w:hint="eastAsia"/>
                <w:szCs w:val="21"/>
              </w:rPr>
            </w:pPr>
            <w:r>
              <w:rPr>
                <w:rFonts w:ascii="宋体" w:hAnsi="宋体" w:cs="Courier New" w:hint="eastAsia"/>
                <w:kern w:val="0"/>
                <w:szCs w:val="21"/>
              </w:rPr>
              <w:t>投标文件组成</w:t>
            </w:r>
          </w:p>
        </w:tc>
        <w:tc>
          <w:tcPr>
            <w:tcW w:w="6383" w:type="dxa"/>
            <w:shd w:val="clear" w:color="auto" w:fill="FFFFFF"/>
            <w:vAlign w:val="center"/>
          </w:tcPr>
          <w:p w14:paraId="2DD0EA64" w14:textId="77777777" w:rsidR="001E38B6" w:rsidRDefault="00D0435E">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42BCC908" w14:textId="77777777" w:rsidR="001E38B6" w:rsidRDefault="00D0435E">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5F79156A" w14:textId="77777777" w:rsidR="001E38B6" w:rsidRDefault="00D0435E">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433777B9" w14:textId="77777777" w:rsidR="001E38B6" w:rsidRDefault="00D0435E">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41F8C37B" w14:textId="77777777" w:rsidR="001E38B6" w:rsidRDefault="00D0435E">
            <w:pPr>
              <w:pStyle w:val="2"/>
              <w:rPr>
                <w:rFonts w:hint="eastAsia"/>
              </w:rPr>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1E38B6" w14:paraId="31DCCB34" w14:textId="77777777">
        <w:trPr>
          <w:trHeight w:val="567"/>
          <w:jc w:val="center"/>
        </w:trPr>
        <w:tc>
          <w:tcPr>
            <w:tcW w:w="1020" w:type="dxa"/>
            <w:shd w:val="clear" w:color="auto" w:fill="FFFFFF"/>
            <w:vAlign w:val="center"/>
          </w:tcPr>
          <w:p w14:paraId="0C78DDB7"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2</w:t>
            </w:r>
          </w:p>
        </w:tc>
        <w:tc>
          <w:tcPr>
            <w:tcW w:w="2090" w:type="dxa"/>
            <w:shd w:val="clear" w:color="auto" w:fill="FFFFFF"/>
            <w:vAlign w:val="center"/>
          </w:tcPr>
          <w:p w14:paraId="13DE753F" w14:textId="77777777" w:rsidR="001E38B6" w:rsidRDefault="00D0435E">
            <w:pPr>
              <w:autoSpaceDE w:val="0"/>
              <w:autoSpaceDN w:val="0"/>
              <w:adjustRightInd w:val="0"/>
              <w:snapToGrid w:val="0"/>
              <w:jc w:val="center"/>
              <w:rPr>
                <w:rFonts w:ascii="宋体" w:hAnsi="宋体" w:cs="Courier New" w:hint="eastAsia"/>
                <w:kern w:val="0"/>
                <w:szCs w:val="21"/>
              </w:rPr>
            </w:pPr>
            <w:r>
              <w:rPr>
                <w:rFonts w:ascii="宋体" w:hAnsi="宋体" w:cs="Courier New" w:hint="eastAsia"/>
                <w:kern w:val="0"/>
                <w:szCs w:val="21"/>
              </w:rPr>
              <w:t>资格审查文件</w:t>
            </w:r>
          </w:p>
        </w:tc>
        <w:tc>
          <w:tcPr>
            <w:tcW w:w="6383" w:type="dxa"/>
            <w:shd w:val="clear" w:color="auto" w:fill="FFFFFF"/>
            <w:vAlign w:val="center"/>
          </w:tcPr>
          <w:p w14:paraId="5844BB77" w14:textId="77777777" w:rsidR="001E38B6" w:rsidRDefault="00D0435E">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5FD8AC4E" w14:textId="77777777" w:rsidR="001E38B6" w:rsidRDefault="00D0435E">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165711A4" w14:textId="77777777" w:rsidR="001E38B6" w:rsidRDefault="00D0435E">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254C8A3C" w14:textId="77777777" w:rsidR="001E38B6" w:rsidRDefault="00D0435E">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045FE87B" w14:textId="77777777" w:rsidR="001E38B6" w:rsidRDefault="00D0435E">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6E667180" w14:textId="77777777" w:rsidR="001E38B6" w:rsidRDefault="00D0435E">
            <w:pPr>
              <w:autoSpaceDE w:val="0"/>
              <w:autoSpaceDN w:val="0"/>
              <w:adjustRightInd w:val="0"/>
              <w:snapToGrid w:val="0"/>
              <w:jc w:val="left"/>
              <w:rPr>
                <w:rFonts w:ascii="宋体" w:hAnsi="宋体" w:cs="Courier New" w:hint="eastAsia"/>
                <w:kern w:val="0"/>
                <w:szCs w:val="21"/>
              </w:rPr>
            </w:pPr>
            <w:r>
              <w:rPr>
                <w:rFonts w:ascii="宋体" w:hAnsi="宋体" w:cs="Courier New" w:hint="eastAsia"/>
                <w:kern w:val="0"/>
                <w:szCs w:val="21"/>
              </w:rPr>
              <w:t>□经营业绩一览表及业绩证明文件</w:t>
            </w:r>
          </w:p>
          <w:p w14:paraId="6B1D2BE4" w14:textId="77777777" w:rsidR="001E38B6" w:rsidRDefault="00D0435E">
            <w:pPr>
              <w:autoSpaceDE w:val="0"/>
              <w:autoSpaceDN w:val="0"/>
              <w:adjustRightInd w:val="0"/>
              <w:snapToGrid w:val="0"/>
              <w:jc w:val="left"/>
              <w:rPr>
                <w:rFonts w:ascii="宋体" w:hAnsi="宋体" w:cs="Courier New" w:hint="eastAsia"/>
                <w:kern w:val="0"/>
                <w:szCs w:val="21"/>
              </w:rPr>
            </w:pPr>
            <w:r>
              <w:rPr>
                <w:rFonts w:ascii="宋体" w:hAnsi="宋体" w:cs="Courier New" w:hint="eastAsia"/>
                <w:kern w:val="0"/>
                <w:szCs w:val="21"/>
              </w:rPr>
              <w:t>□联合体协议书</w:t>
            </w:r>
          </w:p>
          <w:p w14:paraId="5929B559" w14:textId="77777777" w:rsidR="001E38B6" w:rsidRDefault="00D0435E">
            <w:pPr>
              <w:autoSpaceDE w:val="0"/>
              <w:autoSpaceDN w:val="0"/>
              <w:adjustRightInd w:val="0"/>
              <w:snapToGrid w:val="0"/>
              <w:jc w:val="left"/>
              <w:rPr>
                <w:rFonts w:ascii="宋体" w:hAnsi="宋体" w:cs="Courier New" w:hint="eastAsia"/>
                <w:kern w:val="0"/>
                <w:szCs w:val="21"/>
              </w:rPr>
            </w:pPr>
            <w:r>
              <w:rPr>
                <w:rFonts w:ascii="宋体" w:hAnsi="宋体" w:cs="Courier New" w:hint="eastAsia"/>
                <w:kern w:val="0"/>
                <w:szCs w:val="21"/>
              </w:rPr>
              <w:t>□投标人股东关系构成表</w:t>
            </w:r>
          </w:p>
          <w:p w14:paraId="301F0A59" w14:textId="77777777" w:rsidR="001E38B6" w:rsidRDefault="00D0435E">
            <w:pPr>
              <w:autoSpaceDE w:val="0"/>
              <w:autoSpaceDN w:val="0"/>
              <w:adjustRightInd w:val="0"/>
              <w:snapToGrid w:val="0"/>
              <w:jc w:val="left"/>
              <w:rPr>
                <w:rFonts w:ascii="宋体" w:hAnsi="宋体" w:cs="Courier New" w:hint="eastAsia"/>
                <w:kern w:val="0"/>
                <w:szCs w:val="21"/>
              </w:rPr>
            </w:pPr>
            <w:r>
              <w:rPr>
                <w:rFonts w:ascii="宋体" w:hAnsi="宋体" w:hint="eastAsia"/>
                <w:snapToGrid w:val="0"/>
                <w:kern w:val="0"/>
                <w:szCs w:val="21"/>
              </w:rPr>
              <w:t>□</w:t>
            </w:r>
            <w:r>
              <w:rPr>
                <w:rFonts w:ascii="宋体" w:hAnsi="宋体" w:hint="eastAsia"/>
                <w:szCs w:val="21"/>
              </w:rPr>
              <w:t>其他：</w:t>
            </w:r>
          </w:p>
        </w:tc>
      </w:tr>
      <w:tr w:rsidR="001E38B6" w14:paraId="2D653761" w14:textId="77777777">
        <w:trPr>
          <w:trHeight w:val="567"/>
          <w:jc w:val="center"/>
        </w:trPr>
        <w:tc>
          <w:tcPr>
            <w:tcW w:w="1020" w:type="dxa"/>
            <w:shd w:val="clear" w:color="auto" w:fill="FFFFFF"/>
            <w:vAlign w:val="center"/>
          </w:tcPr>
          <w:p w14:paraId="7E6C5FAE"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3</w:t>
            </w:r>
          </w:p>
        </w:tc>
        <w:tc>
          <w:tcPr>
            <w:tcW w:w="2090" w:type="dxa"/>
            <w:shd w:val="clear" w:color="auto" w:fill="FFFFFF"/>
            <w:vAlign w:val="center"/>
          </w:tcPr>
          <w:p w14:paraId="1E9F9597"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商务标部分</w:t>
            </w:r>
          </w:p>
        </w:tc>
        <w:tc>
          <w:tcPr>
            <w:tcW w:w="6383" w:type="dxa"/>
            <w:shd w:val="clear" w:color="auto" w:fill="FFFFFF"/>
            <w:vAlign w:val="center"/>
          </w:tcPr>
          <w:p w14:paraId="6B3A939A" w14:textId="77777777" w:rsidR="001E38B6" w:rsidRDefault="00D0435E">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413D5B4E" w14:textId="77777777" w:rsidR="001E38B6" w:rsidRDefault="00D0435E">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69E48996" w14:textId="77777777" w:rsidR="001E38B6" w:rsidRDefault="00D0435E">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7F7F3FEA" w14:textId="77777777" w:rsidR="001E38B6" w:rsidRDefault="00D0435E">
            <w:pPr>
              <w:autoSpaceDE w:val="0"/>
              <w:autoSpaceDN w:val="0"/>
              <w:adjustRightInd w:val="0"/>
              <w:snapToGrid w:val="0"/>
              <w:jc w:val="left"/>
              <w:rPr>
                <w:rFonts w:ascii="宋体" w:hAnsi="宋体" w:cs="Courier New" w:hint="eastAsia"/>
                <w:kern w:val="0"/>
                <w:szCs w:val="21"/>
              </w:rPr>
            </w:pPr>
            <w:r>
              <w:rPr>
                <w:rFonts w:ascii="宋体" w:hAnsi="宋体" w:cs="Courier New" w:hint="eastAsia"/>
                <w:kern w:val="0"/>
                <w:szCs w:val="21"/>
              </w:rPr>
              <w:t>□现场考察证明</w:t>
            </w:r>
          </w:p>
          <w:p w14:paraId="4FC400F3" w14:textId="77777777" w:rsidR="001E38B6" w:rsidRDefault="00D0435E">
            <w:pPr>
              <w:autoSpaceDE w:val="0"/>
              <w:autoSpaceDN w:val="0"/>
              <w:adjustRightInd w:val="0"/>
              <w:snapToGrid w:val="0"/>
              <w:jc w:val="left"/>
              <w:rPr>
                <w:rFonts w:ascii="宋体" w:hAnsi="宋体" w:cs="Courier New" w:hint="eastAsia"/>
                <w:kern w:val="0"/>
                <w:szCs w:val="21"/>
              </w:rPr>
            </w:pPr>
            <w:r>
              <w:rPr>
                <w:rFonts w:ascii="宋体" w:hAnsi="宋体" w:hint="eastAsia"/>
                <w:snapToGrid w:val="0"/>
                <w:kern w:val="0"/>
                <w:szCs w:val="21"/>
              </w:rPr>
              <w:t>□</w:t>
            </w:r>
            <w:r>
              <w:rPr>
                <w:rFonts w:ascii="宋体" w:hAnsi="宋体" w:hint="eastAsia"/>
                <w:szCs w:val="21"/>
              </w:rPr>
              <w:t>其他：</w:t>
            </w:r>
          </w:p>
        </w:tc>
      </w:tr>
      <w:tr w:rsidR="001E38B6" w14:paraId="6BA32451" w14:textId="77777777">
        <w:trPr>
          <w:trHeight w:val="567"/>
          <w:jc w:val="center"/>
        </w:trPr>
        <w:tc>
          <w:tcPr>
            <w:tcW w:w="1020" w:type="dxa"/>
            <w:shd w:val="clear" w:color="auto" w:fill="FFFFFF"/>
            <w:vAlign w:val="center"/>
          </w:tcPr>
          <w:p w14:paraId="1F0A5A8F"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4</w:t>
            </w:r>
          </w:p>
        </w:tc>
        <w:tc>
          <w:tcPr>
            <w:tcW w:w="2090" w:type="dxa"/>
            <w:shd w:val="clear" w:color="auto" w:fill="FFFFFF"/>
            <w:vAlign w:val="center"/>
          </w:tcPr>
          <w:p w14:paraId="6B40DD03" w14:textId="77777777" w:rsidR="001E38B6" w:rsidRDefault="00D0435E">
            <w:pPr>
              <w:autoSpaceDE w:val="0"/>
              <w:autoSpaceDN w:val="0"/>
              <w:adjustRightInd w:val="0"/>
              <w:snapToGrid w:val="0"/>
              <w:jc w:val="center"/>
              <w:rPr>
                <w:rFonts w:ascii="宋体" w:hAnsi="宋体" w:cs="Courier New" w:hint="eastAsia"/>
                <w:kern w:val="0"/>
                <w:szCs w:val="21"/>
              </w:rPr>
            </w:pPr>
            <w:r>
              <w:rPr>
                <w:rFonts w:ascii="宋体" w:hAnsi="宋体" w:cs="Courier New" w:hint="eastAsia"/>
                <w:kern w:val="0"/>
                <w:szCs w:val="21"/>
              </w:rPr>
              <w:t>技术标部分</w:t>
            </w:r>
          </w:p>
        </w:tc>
        <w:tc>
          <w:tcPr>
            <w:tcW w:w="6383" w:type="dxa"/>
            <w:shd w:val="clear" w:color="auto" w:fill="FFFFFF"/>
            <w:vAlign w:val="center"/>
          </w:tcPr>
          <w:p w14:paraId="326BBDB8" w14:textId="77777777" w:rsidR="001E38B6" w:rsidRDefault="00D0435E">
            <w:pPr>
              <w:autoSpaceDE w:val="0"/>
              <w:autoSpaceDN w:val="0"/>
              <w:adjustRightInd w:val="0"/>
              <w:snapToGrid w:val="0"/>
              <w:textAlignment w:val="baseline"/>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6A59F89C" w14:textId="77777777" w:rsidR="001E38B6" w:rsidRDefault="00D0435E">
            <w:pPr>
              <w:autoSpaceDE w:val="0"/>
              <w:autoSpaceDN w:val="0"/>
              <w:adjustRightInd w:val="0"/>
              <w:snapToGrid w:val="0"/>
              <w:textAlignment w:val="baseline"/>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18A35E6D" w14:textId="77777777" w:rsidR="001E38B6" w:rsidRDefault="00D0435E">
            <w:pPr>
              <w:autoSpaceDE w:val="0"/>
              <w:autoSpaceDN w:val="0"/>
              <w:adjustRightInd w:val="0"/>
              <w:snapToGrid w:val="0"/>
              <w:textAlignment w:val="baseline"/>
              <w:rPr>
                <w:rFonts w:ascii="宋体" w:hAnsi="宋体" w:cs="Courier New" w:hint="eastAsia"/>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4E6A48B3" w14:textId="77777777" w:rsidR="001E38B6" w:rsidRDefault="00D0435E">
            <w:pPr>
              <w:autoSpaceDE w:val="0"/>
              <w:autoSpaceDN w:val="0"/>
              <w:adjustRightInd w:val="0"/>
              <w:snapToGrid w:val="0"/>
              <w:textAlignment w:val="baseline"/>
              <w:rPr>
                <w:rFonts w:ascii="宋体" w:hAnsi="宋体" w:cs="Courier New" w:hint="eastAsia"/>
                <w:kern w:val="0"/>
                <w:szCs w:val="21"/>
              </w:rPr>
            </w:pPr>
            <w:r>
              <w:rPr>
                <w:rFonts w:ascii="宋体" w:hAnsi="宋体" w:cs="Courier New" w:hint="eastAsia"/>
                <w:kern w:val="0"/>
                <w:szCs w:val="21"/>
              </w:rPr>
              <w:t>□工程质保/（售后）服务承诺书</w:t>
            </w:r>
          </w:p>
          <w:p w14:paraId="5E73D158" w14:textId="77777777" w:rsidR="001E38B6" w:rsidRDefault="00D0435E">
            <w:pPr>
              <w:autoSpaceDE w:val="0"/>
              <w:autoSpaceDN w:val="0"/>
              <w:adjustRightInd w:val="0"/>
              <w:snapToGrid w:val="0"/>
              <w:textAlignment w:val="baseline"/>
              <w:rPr>
                <w:rFonts w:ascii="宋体" w:hAnsi="宋体" w:cs="Courier New" w:hint="eastAsia"/>
                <w:kern w:val="0"/>
                <w:szCs w:val="21"/>
              </w:rPr>
            </w:pPr>
            <w:r>
              <w:rPr>
                <w:rFonts w:ascii="宋体" w:hAnsi="宋体" w:cs="Courier New" w:hint="eastAsia"/>
                <w:kern w:val="0"/>
                <w:szCs w:val="21"/>
              </w:rPr>
              <w:t>□项目团队</w:t>
            </w:r>
          </w:p>
          <w:p w14:paraId="1C330067" w14:textId="77777777" w:rsidR="001E38B6" w:rsidRDefault="00D0435E">
            <w:pPr>
              <w:autoSpaceDE w:val="0"/>
              <w:autoSpaceDN w:val="0"/>
              <w:adjustRightInd w:val="0"/>
              <w:snapToGrid w:val="0"/>
              <w:jc w:val="left"/>
              <w:rPr>
                <w:rFonts w:ascii="宋体" w:hAnsi="宋体" w:cs="Courier New" w:hint="eastAsia"/>
                <w:kern w:val="0"/>
                <w:szCs w:val="21"/>
              </w:rPr>
            </w:pPr>
            <w:r>
              <w:rPr>
                <w:rFonts w:ascii="宋体" w:hAnsi="宋体" w:cs="Courier New" w:hint="eastAsia"/>
                <w:kern w:val="0"/>
                <w:szCs w:val="21"/>
              </w:rPr>
              <w:t xml:space="preserve">□其他：              </w:t>
            </w:r>
          </w:p>
        </w:tc>
      </w:tr>
      <w:tr w:rsidR="001E38B6" w14:paraId="72D25501" w14:textId="77777777">
        <w:trPr>
          <w:trHeight w:val="567"/>
          <w:jc w:val="center"/>
        </w:trPr>
        <w:tc>
          <w:tcPr>
            <w:tcW w:w="1020" w:type="dxa"/>
            <w:shd w:val="clear" w:color="auto" w:fill="FFFFFF"/>
            <w:vAlign w:val="center"/>
          </w:tcPr>
          <w:p w14:paraId="6CB51A67"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5</w:t>
            </w:r>
          </w:p>
        </w:tc>
        <w:tc>
          <w:tcPr>
            <w:tcW w:w="2090" w:type="dxa"/>
            <w:shd w:val="clear" w:color="auto" w:fill="FFFFFF"/>
            <w:vAlign w:val="center"/>
          </w:tcPr>
          <w:p w14:paraId="7AC2DFAB"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价格标部分</w:t>
            </w:r>
          </w:p>
        </w:tc>
        <w:tc>
          <w:tcPr>
            <w:tcW w:w="6383" w:type="dxa"/>
            <w:shd w:val="clear" w:color="auto" w:fill="FFFFFF"/>
            <w:vAlign w:val="center"/>
          </w:tcPr>
          <w:p w14:paraId="210BA5E0" w14:textId="77777777" w:rsidR="001E38B6" w:rsidRDefault="00D0435E">
            <w:pPr>
              <w:autoSpaceDE w:val="0"/>
              <w:autoSpaceDN w:val="0"/>
              <w:adjustRightInd w:val="0"/>
              <w:snapToGrid w:val="0"/>
              <w:jc w:val="left"/>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56E73480" w14:textId="77777777" w:rsidR="001E38B6" w:rsidRDefault="00D0435E">
            <w:pPr>
              <w:autoSpaceDE w:val="0"/>
              <w:autoSpaceDN w:val="0"/>
              <w:adjustRightInd w:val="0"/>
              <w:snapToGrid w:val="0"/>
              <w:textAlignment w:val="baseline"/>
              <w:rPr>
                <w:rFonts w:ascii="宋体" w:hAnsi="宋体" w:cs="Courier New" w:hint="eastAsia"/>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7ED60031" w14:textId="77777777" w:rsidR="001E38B6" w:rsidRDefault="00D0435E">
            <w:pPr>
              <w:autoSpaceDE w:val="0"/>
              <w:autoSpaceDN w:val="0"/>
              <w:adjustRightInd w:val="0"/>
              <w:snapToGrid w:val="0"/>
              <w:jc w:val="left"/>
              <w:rPr>
                <w:rFonts w:ascii="宋体" w:hAnsi="宋体" w:hint="eastAsia"/>
                <w:snapToGrid w:val="0"/>
                <w:kern w:val="0"/>
                <w:szCs w:val="21"/>
              </w:rPr>
            </w:pPr>
            <w:r>
              <w:rPr>
                <w:rFonts w:ascii="宋体" w:hAnsi="宋体" w:hint="eastAsia"/>
                <w:snapToGrid w:val="0"/>
                <w:kern w:val="0"/>
                <w:szCs w:val="21"/>
              </w:rPr>
              <w:t>□</w:t>
            </w:r>
            <w:r>
              <w:rPr>
                <w:rFonts w:ascii="宋体" w:hAnsi="宋体" w:hint="eastAsia"/>
                <w:szCs w:val="21"/>
              </w:rPr>
              <w:t>其他：</w:t>
            </w:r>
          </w:p>
        </w:tc>
      </w:tr>
    </w:tbl>
    <w:p w14:paraId="0A13F549" w14:textId="77777777" w:rsidR="001E38B6" w:rsidRDefault="00D0435E">
      <w:pPr>
        <w:numPr>
          <w:ilvl w:val="0"/>
          <w:numId w:val="1"/>
        </w:numPr>
        <w:spacing w:line="560" w:lineRule="exact"/>
        <w:outlineLvl w:val="1"/>
        <w:rPr>
          <w:rFonts w:ascii="宋体" w:hAnsi="宋体" w:hint="eastAsia"/>
          <w:b/>
          <w:szCs w:val="21"/>
        </w:rPr>
      </w:pPr>
      <w:bookmarkStart w:id="40" w:name="_Toc174113309"/>
      <w:r>
        <w:rPr>
          <w:rFonts w:ascii="宋体" w:hAnsi="宋体" w:hint="eastAsia"/>
          <w:b/>
          <w:szCs w:val="21"/>
        </w:rPr>
        <w:t>项目要求</w:t>
      </w:r>
      <w:bookmarkEnd w:id="40"/>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29"/>
        <w:gridCol w:w="6622"/>
        <w:gridCol w:w="704"/>
      </w:tblGrid>
      <w:tr w:rsidR="001E38B6" w14:paraId="68397D45" w14:textId="77777777">
        <w:trPr>
          <w:trHeight w:val="596"/>
          <w:jc w:val="center"/>
        </w:trPr>
        <w:tc>
          <w:tcPr>
            <w:tcW w:w="9164" w:type="dxa"/>
            <w:gridSpan w:val="4"/>
            <w:tcBorders>
              <w:top w:val="single" w:sz="4" w:space="0" w:color="auto"/>
              <w:left w:val="single" w:sz="4" w:space="0" w:color="auto"/>
              <w:bottom w:val="single" w:sz="4" w:space="0" w:color="auto"/>
              <w:right w:val="single" w:sz="4" w:space="0" w:color="auto"/>
            </w:tcBorders>
            <w:vAlign w:val="center"/>
          </w:tcPr>
          <w:p w14:paraId="3AB5B6FB" w14:textId="77777777" w:rsidR="001E38B6" w:rsidRDefault="00D0435E">
            <w:pPr>
              <w:jc w:val="center"/>
              <w:rPr>
                <w:rFonts w:ascii="宋体" w:hAnsi="宋体" w:cs="宋体" w:hint="eastAsia"/>
                <w:b/>
                <w:szCs w:val="21"/>
              </w:rPr>
            </w:pPr>
            <w:r>
              <w:rPr>
                <w:rFonts w:ascii="宋体" w:hAnsi="宋体" w:cs="宋体" w:hint="eastAsia"/>
                <w:b/>
                <w:szCs w:val="21"/>
              </w:rPr>
              <w:t>（一）商务需求</w:t>
            </w:r>
          </w:p>
        </w:tc>
      </w:tr>
      <w:tr w:rsidR="001E38B6" w14:paraId="4F4C062C"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0087A1DA" w14:textId="77777777" w:rsidR="001E38B6" w:rsidRDefault="00D0435E">
            <w:pPr>
              <w:jc w:val="center"/>
              <w:rPr>
                <w:rFonts w:ascii="宋体" w:hAnsi="宋体" w:cs="宋体" w:hint="eastAsia"/>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6E58DD3E" w14:textId="77777777" w:rsidR="001E38B6" w:rsidRDefault="00D0435E">
            <w:pPr>
              <w:jc w:val="center"/>
              <w:rPr>
                <w:rFonts w:ascii="宋体" w:hAnsi="宋体" w:cs="宋体" w:hint="eastAsia"/>
                <w:b/>
                <w:szCs w:val="21"/>
              </w:rPr>
            </w:pPr>
            <w:r>
              <w:rPr>
                <w:rFonts w:ascii="宋体" w:hAnsi="宋体" w:cs="宋体" w:hint="eastAsia"/>
                <w:b/>
                <w:szCs w:val="21"/>
              </w:rPr>
              <w:t>需求名称</w:t>
            </w:r>
          </w:p>
        </w:tc>
        <w:tc>
          <w:tcPr>
            <w:tcW w:w="6622" w:type="dxa"/>
            <w:tcBorders>
              <w:top w:val="single" w:sz="4" w:space="0" w:color="auto"/>
              <w:left w:val="single" w:sz="4" w:space="0" w:color="auto"/>
              <w:bottom w:val="single" w:sz="4" w:space="0" w:color="auto"/>
              <w:right w:val="single" w:sz="4" w:space="0" w:color="auto"/>
            </w:tcBorders>
            <w:vAlign w:val="center"/>
          </w:tcPr>
          <w:p w14:paraId="622C8471" w14:textId="77777777" w:rsidR="001E38B6" w:rsidRDefault="00D0435E">
            <w:pPr>
              <w:ind w:leftChars="660" w:left="1386" w:firstLineChars="539" w:firstLine="1136"/>
              <w:rPr>
                <w:rFonts w:ascii="宋体" w:hAnsi="宋体" w:cs="宋体" w:hint="eastAsia"/>
                <w:b/>
                <w:szCs w:val="21"/>
              </w:rPr>
            </w:pPr>
            <w:r>
              <w:rPr>
                <w:rFonts w:ascii="宋体" w:hAnsi="宋体" w:cs="宋体" w:hint="eastAsia"/>
                <w:b/>
                <w:szCs w:val="21"/>
              </w:rPr>
              <w:t>需求说明</w:t>
            </w:r>
          </w:p>
        </w:tc>
        <w:tc>
          <w:tcPr>
            <w:tcW w:w="704" w:type="dxa"/>
            <w:tcBorders>
              <w:top w:val="single" w:sz="4" w:space="0" w:color="auto"/>
              <w:left w:val="single" w:sz="4" w:space="0" w:color="auto"/>
              <w:bottom w:val="single" w:sz="4" w:space="0" w:color="auto"/>
              <w:right w:val="single" w:sz="4" w:space="0" w:color="auto"/>
            </w:tcBorders>
            <w:vAlign w:val="center"/>
          </w:tcPr>
          <w:p w14:paraId="60E1BE3D" w14:textId="77777777" w:rsidR="001E38B6" w:rsidRDefault="00D0435E">
            <w:pPr>
              <w:jc w:val="center"/>
              <w:rPr>
                <w:rFonts w:ascii="宋体" w:hAnsi="宋体" w:cs="宋体" w:hint="eastAsia"/>
                <w:b/>
                <w:szCs w:val="21"/>
              </w:rPr>
            </w:pPr>
            <w:r>
              <w:rPr>
                <w:rFonts w:ascii="宋体" w:hAnsi="宋体" w:cs="宋体" w:hint="eastAsia"/>
                <w:b/>
                <w:szCs w:val="21"/>
              </w:rPr>
              <w:t>偏离选项</w:t>
            </w:r>
          </w:p>
        </w:tc>
      </w:tr>
      <w:tr w:rsidR="001E38B6" w14:paraId="512F182D"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3295A1EC" w14:textId="77777777" w:rsidR="001E38B6" w:rsidRDefault="00D0435E">
            <w:pPr>
              <w:pStyle w:val="af7"/>
              <w:ind w:firstLineChars="0" w:firstLine="0"/>
              <w:jc w:val="center"/>
              <w:rPr>
                <w:rFonts w:ascii="宋体" w:eastAsia="宋体" w:hAnsi="宋体" w:cs="宋体" w:hint="eastAsia"/>
                <w:szCs w:val="21"/>
              </w:rPr>
            </w:pPr>
            <w:r>
              <w:rPr>
                <w:rFonts w:ascii="宋体" w:eastAsia="宋体" w:hAnsi="宋体" w:cs="宋体" w:hint="eastAsia"/>
                <w:szCs w:val="21"/>
              </w:rPr>
              <w:t>1</w:t>
            </w:r>
          </w:p>
        </w:tc>
        <w:tc>
          <w:tcPr>
            <w:tcW w:w="1129" w:type="dxa"/>
            <w:tcBorders>
              <w:top w:val="single" w:sz="4" w:space="0" w:color="auto"/>
              <w:left w:val="single" w:sz="4" w:space="0" w:color="auto"/>
              <w:bottom w:val="single" w:sz="4" w:space="0" w:color="auto"/>
              <w:right w:val="single" w:sz="4" w:space="0" w:color="auto"/>
            </w:tcBorders>
            <w:vAlign w:val="center"/>
          </w:tcPr>
          <w:p w14:paraId="3171AFB4" w14:textId="77777777" w:rsidR="001E38B6" w:rsidRDefault="00D0435E">
            <w:pPr>
              <w:jc w:val="center"/>
              <w:rPr>
                <w:rFonts w:ascii="宋体" w:hAnsi="宋体" w:cs="宋体" w:hint="eastAsia"/>
                <w:szCs w:val="21"/>
              </w:rPr>
            </w:pPr>
            <w:r>
              <w:rPr>
                <w:rFonts w:ascii="宋体" w:hAnsi="宋体" w:cs="宋体" w:hint="eastAsia"/>
                <w:szCs w:val="21"/>
              </w:rPr>
              <w:t>资质要求</w:t>
            </w:r>
          </w:p>
        </w:tc>
        <w:tc>
          <w:tcPr>
            <w:tcW w:w="6622" w:type="dxa"/>
            <w:tcBorders>
              <w:top w:val="single" w:sz="4" w:space="0" w:color="auto"/>
              <w:left w:val="single" w:sz="4" w:space="0" w:color="auto"/>
              <w:bottom w:val="single" w:sz="4" w:space="0" w:color="auto"/>
              <w:right w:val="single" w:sz="4" w:space="0" w:color="auto"/>
            </w:tcBorders>
            <w:vAlign w:val="center"/>
          </w:tcPr>
          <w:p w14:paraId="716E657A" w14:textId="77777777" w:rsidR="001E38B6" w:rsidRDefault="00D0435E">
            <w:pPr>
              <w:numPr>
                <w:ilvl w:val="0"/>
                <w:numId w:val="10"/>
              </w:numPr>
              <w:tabs>
                <w:tab w:val="left" w:pos="531"/>
              </w:tabs>
              <w:snapToGrid w:val="0"/>
              <w:ind w:left="-1" w:firstLine="0"/>
              <w:rPr>
                <w:rFonts w:ascii="宋体"/>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3337F866" w14:textId="77777777" w:rsidR="001E38B6" w:rsidRDefault="00D0435E">
            <w:pPr>
              <w:numPr>
                <w:ilvl w:val="0"/>
                <w:numId w:val="10"/>
              </w:numPr>
              <w:tabs>
                <w:tab w:val="left" w:pos="531"/>
              </w:tabs>
              <w:snapToGrid w:val="0"/>
              <w:ind w:left="0" w:firstLine="0"/>
            </w:pPr>
            <w:r>
              <w:rPr>
                <w:rFonts w:hint="eastAsia"/>
              </w:rPr>
              <w:t>投标人代表必须是投标单位的法定代表人或持有法定代表人亲自签署的法人授权委托证明书的人员。（提供法定代表人证明书、法人授权委托证明书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hint="eastAsia"/>
              </w:rPr>
              <w:t>如投标人的法定代表人为本项目授权代表，则仅提供法定代表人证明书及身份证复印件，各证明书须加盖公章，身份证原件备查）。</w:t>
            </w:r>
          </w:p>
          <w:p w14:paraId="05413D4C" w14:textId="77777777" w:rsidR="001E38B6" w:rsidRDefault="00D0435E">
            <w:pPr>
              <w:numPr>
                <w:ilvl w:val="0"/>
                <w:numId w:val="10"/>
              </w:numPr>
              <w:tabs>
                <w:tab w:val="left" w:pos="531"/>
              </w:tabs>
              <w:snapToGrid w:val="0"/>
              <w:rPr>
                <w:rFonts w:ascii="宋体" w:hAnsi="宋体" w:cs="宋体" w:hint="eastAsia"/>
              </w:rPr>
            </w:pPr>
            <w:r>
              <w:rPr>
                <w:rFonts w:ascii="宋体" w:hAnsi="宋体" w:cs="宋体" w:hint="eastAsia"/>
                <w:szCs w:val="21"/>
              </w:rPr>
              <w:lastRenderedPageBreak/>
              <w:t>本项目不接受联合体投标，严禁转包或非法分包。</w:t>
            </w:r>
          </w:p>
        </w:tc>
        <w:tc>
          <w:tcPr>
            <w:tcW w:w="704" w:type="dxa"/>
            <w:tcBorders>
              <w:top w:val="single" w:sz="4" w:space="0" w:color="auto"/>
              <w:left w:val="single" w:sz="4" w:space="0" w:color="auto"/>
              <w:bottom w:val="single" w:sz="4" w:space="0" w:color="auto"/>
              <w:right w:val="single" w:sz="4" w:space="0" w:color="auto"/>
            </w:tcBorders>
            <w:vAlign w:val="center"/>
          </w:tcPr>
          <w:p w14:paraId="32D930BA" w14:textId="77777777" w:rsidR="001E38B6" w:rsidRDefault="00D0435E">
            <w:pPr>
              <w:numPr>
                <w:ilvl w:val="255"/>
                <w:numId w:val="0"/>
              </w:numPr>
              <w:tabs>
                <w:tab w:val="left" w:pos="531"/>
              </w:tabs>
              <w:snapToGrid w:val="0"/>
              <w:jc w:val="center"/>
              <w:rPr>
                <w:rFonts w:ascii="宋体" w:hAnsi="宋体" w:cs="宋体" w:hint="eastAsia"/>
                <w:szCs w:val="21"/>
              </w:rPr>
            </w:pPr>
            <w:r>
              <w:rPr>
                <w:rFonts w:ascii="宋体" w:hAnsi="宋体" w:cs="宋体"/>
                <w:szCs w:val="21"/>
              </w:rPr>
              <w:lastRenderedPageBreak/>
              <w:t>不可偏离</w:t>
            </w:r>
          </w:p>
        </w:tc>
      </w:tr>
      <w:tr w:rsidR="001E38B6" w14:paraId="00B1D1D5"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6BF5090" w14:textId="77777777" w:rsidR="001E38B6" w:rsidRDefault="00D0435E">
            <w:pPr>
              <w:pStyle w:val="af9"/>
              <w:keepNext w:val="0"/>
              <w:adjustRightInd/>
              <w:spacing w:before="0" w:after="0" w:line="240" w:lineRule="auto"/>
              <w:rPr>
                <w:rFonts w:ascii="宋体" w:hAnsi="宋体" w:cs="宋体" w:hint="eastAsia"/>
                <w:snapToGrid/>
                <w:spacing w:val="0"/>
                <w:kern w:val="2"/>
                <w:sz w:val="21"/>
                <w:szCs w:val="21"/>
              </w:rPr>
            </w:pPr>
            <w:r>
              <w:rPr>
                <w:rFonts w:ascii="宋体" w:hAnsi="宋体" w:cs="宋体" w:hint="eastAsia"/>
                <w:snapToGrid/>
                <w:spacing w:val="0"/>
                <w:kern w:val="2"/>
                <w:sz w:val="21"/>
                <w:szCs w:val="21"/>
              </w:rPr>
              <w:t>2</w:t>
            </w:r>
          </w:p>
        </w:tc>
        <w:tc>
          <w:tcPr>
            <w:tcW w:w="1129" w:type="dxa"/>
            <w:tcBorders>
              <w:top w:val="single" w:sz="4" w:space="0" w:color="auto"/>
              <w:left w:val="single" w:sz="4" w:space="0" w:color="auto"/>
              <w:bottom w:val="single" w:sz="4" w:space="0" w:color="auto"/>
              <w:right w:val="single" w:sz="4" w:space="0" w:color="auto"/>
            </w:tcBorders>
            <w:vAlign w:val="center"/>
          </w:tcPr>
          <w:p w14:paraId="44827276" w14:textId="77777777" w:rsidR="001E38B6" w:rsidRDefault="00D0435E">
            <w:pPr>
              <w:jc w:val="center"/>
              <w:rPr>
                <w:rFonts w:ascii="宋体" w:hAnsi="宋体" w:cs="宋体" w:hint="eastAsia"/>
                <w:szCs w:val="21"/>
              </w:rPr>
            </w:pPr>
            <w:r>
              <w:rPr>
                <w:rFonts w:ascii="宋体" w:hAnsi="宋体" w:cs="宋体" w:hint="eastAsia"/>
                <w:szCs w:val="21"/>
              </w:rPr>
              <w:t>报价要求</w:t>
            </w:r>
          </w:p>
        </w:tc>
        <w:tc>
          <w:tcPr>
            <w:tcW w:w="6622" w:type="dxa"/>
            <w:tcBorders>
              <w:top w:val="single" w:sz="4" w:space="0" w:color="auto"/>
              <w:left w:val="single" w:sz="4" w:space="0" w:color="auto"/>
              <w:bottom w:val="single" w:sz="4" w:space="0" w:color="auto"/>
              <w:right w:val="single" w:sz="4" w:space="0" w:color="auto"/>
            </w:tcBorders>
            <w:vAlign w:val="center"/>
          </w:tcPr>
          <w:p w14:paraId="5B6E0403" w14:textId="77777777" w:rsidR="001E38B6" w:rsidRDefault="00D0435E">
            <w:pPr>
              <w:numPr>
                <w:ilvl w:val="0"/>
                <w:numId w:val="11"/>
              </w:numPr>
              <w:tabs>
                <w:tab w:val="left" w:pos="531"/>
              </w:tabs>
              <w:snapToGrid w:val="0"/>
              <w:ind w:left="0" w:firstLine="0"/>
              <w:rPr>
                <w:rFonts w:ascii="宋体" w:hAnsi="宋体" w:hint="eastAsia"/>
                <w:szCs w:val="21"/>
              </w:rPr>
            </w:pPr>
            <w:r>
              <w:rPr>
                <w:rFonts w:ascii="宋体" w:hAnsi="宋体" w:cs="宋体" w:hint="eastAsia"/>
                <w:szCs w:val="21"/>
              </w:rPr>
              <w:t>投标人须按照“会展中心自办展会A4项目专业观众邀请合作需求”提交预设案例报价。</w:t>
            </w:r>
          </w:p>
          <w:p w14:paraId="269CDD8E" w14:textId="77777777" w:rsidR="001E38B6" w:rsidRDefault="00D0435E">
            <w:pPr>
              <w:numPr>
                <w:ilvl w:val="0"/>
                <w:numId w:val="11"/>
              </w:numPr>
              <w:tabs>
                <w:tab w:val="left" w:pos="531"/>
              </w:tabs>
              <w:snapToGrid w:val="0"/>
              <w:ind w:left="0" w:firstLine="0"/>
              <w:rPr>
                <w:rFonts w:ascii="宋体" w:hAnsi="宋体" w:hint="eastAsia"/>
                <w:szCs w:val="21"/>
              </w:rPr>
            </w:pPr>
            <w:r>
              <w:rPr>
                <w:rFonts w:ascii="宋体" w:hAnsi="宋体" w:hint="eastAsia"/>
                <w:szCs w:val="21"/>
              </w:rPr>
              <w:t>报价以人民币为结算币种，严格按照</w:t>
            </w:r>
            <w:r>
              <w:rPr>
                <w:rFonts w:ascii="宋体" w:hAnsi="宋体" w:cs="仿宋_GB2312" w:hint="eastAsia"/>
                <w:szCs w:val="21"/>
              </w:rPr>
              <w:t>《投标一览表》要求报价，</w:t>
            </w:r>
            <w:r>
              <w:rPr>
                <w:rFonts w:ascii="宋体" w:hAnsi="宋体" w:hint="eastAsia"/>
                <w:szCs w:val="21"/>
              </w:rPr>
              <w:t>应包含税率、税额、不含税及含税总金额等内容。合作邀请、活动组织等单个项目分别报价，</w:t>
            </w:r>
            <w:r>
              <w:rPr>
                <w:rFonts w:ascii="宋体" w:hAnsi="宋体" w:cs="仿宋_GB2312" w:hint="eastAsia"/>
                <w:szCs w:val="21"/>
              </w:rPr>
              <w:t>报价需</w:t>
            </w:r>
            <w:proofErr w:type="gramStart"/>
            <w:r>
              <w:rPr>
                <w:rFonts w:ascii="宋体" w:hAnsi="宋体" w:cs="仿宋_GB2312" w:hint="eastAsia"/>
                <w:szCs w:val="21"/>
              </w:rPr>
              <w:t>报综合</w:t>
            </w:r>
            <w:proofErr w:type="gramEnd"/>
            <w:r>
              <w:rPr>
                <w:rFonts w:ascii="宋体" w:hAnsi="宋体" w:cs="仿宋_GB2312" w:hint="eastAsia"/>
                <w:szCs w:val="21"/>
              </w:rPr>
              <w:t>单价</w:t>
            </w:r>
            <w:r>
              <w:rPr>
                <w:rFonts w:ascii="宋体" w:hAnsi="宋体" w:hint="eastAsia"/>
                <w:szCs w:val="21"/>
              </w:rPr>
              <w:t>、应包含税率、税额、税前及税后总金额。</w:t>
            </w:r>
          </w:p>
          <w:p w14:paraId="6AEC4ABA" w14:textId="77777777" w:rsidR="001E38B6" w:rsidRDefault="00D0435E">
            <w:pPr>
              <w:numPr>
                <w:ilvl w:val="0"/>
                <w:numId w:val="11"/>
              </w:numPr>
              <w:tabs>
                <w:tab w:val="left" w:pos="531"/>
              </w:tabs>
              <w:snapToGrid w:val="0"/>
              <w:ind w:left="0" w:firstLine="0"/>
            </w:pPr>
            <w:r>
              <w:rPr>
                <w:rFonts w:ascii="宋体" w:hAnsi="宋体" w:hint="eastAsia"/>
                <w:szCs w:val="21"/>
              </w:rPr>
              <w:t>投标报价不得出现可选择性的报价,含有备选方案的报价将导致废标。</w:t>
            </w:r>
          </w:p>
          <w:p w14:paraId="05FBBFFA" w14:textId="77777777" w:rsidR="001E38B6" w:rsidRDefault="00D0435E">
            <w:pPr>
              <w:numPr>
                <w:ilvl w:val="0"/>
                <w:numId w:val="11"/>
              </w:numPr>
              <w:tabs>
                <w:tab w:val="left" w:pos="531"/>
              </w:tabs>
              <w:snapToGrid w:val="0"/>
              <w:ind w:left="0" w:firstLine="0"/>
            </w:pPr>
            <w:r>
              <w:rPr>
                <w:rFonts w:ascii="宋体" w:hAnsi="宋体" w:hint="eastAsia"/>
                <w:szCs w:val="21"/>
              </w:rPr>
              <w:t>投标报价采用总价包干合同方式，包括但不限于推广费、人工费、</w:t>
            </w:r>
            <w:r>
              <w:rPr>
                <w:rFonts w:hint="eastAsia"/>
              </w:rPr>
              <w:t>会务组织与接待费、活动配套物料制作费、项目管理</w:t>
            </w:r>
            <w:r>
              <w:rPr>
                <w:rFonts w:ascii="宋体" w:hAnsi="宋体" w:hint="eastAsia"/>
                <w:szCs w:val="21"/>
              </w:rPr>
              <w:t>费及增值税费等完成本项目所需的全部费用。</w:t>
            </w:r>
          </w:p>
        </w:tc>
        <w:tc>
          <w:tcPr>
            <w:tcW w:w="704" w:type="dxa"/>
            <w:tcBorders>
              <w:top w:val="single" w:sz="4" w:space="0" w:color="auto"/>
              <w:left w:val="single" w:sz="4" w:space="0" w:color="auto"/>
              <w:bottom w:val="single" w:sz="4" w:space="0" w:color="auto"/>
              <w:right w:val="single" w:sz="4" w:space="0" w:color="auto"/>
            </w:tcBorders>
            <w:vAlign w:val="center"/>
          </w:tcPr>
          <w:p w14:paraId="26009DC8" w14:textId="77777777" w:rsidR="001E38B6" w:rsidRDefault="00D0435E">
            <w:pPr>
              <w:numPr>
                <w:ilvl w:val="255"/>
                <w:numId w:val="0"/>
              </w:numPr>
              <w:tabs>
                <w:tab w:val="left" w:pos="531"/>
              </w:tabs>
              <w:snapToGrid w:val="0"/>
              <w:jc w:val="center"/>
              <w:rPr>
                <w:rFonts w:ascii="宋体" w:hAnsi="宋体" w:hint="eastAsia"/>
                <w:szCs w:val="21"/>
              </w:rPr>
            </w:pPr>
            <w:r>
              <w:rPr>
                <w:rFonts w:ascii="宋体" w:hAnsi="宋体" w:cs="宋体"/>
                <w:szCs w:val="21"/>
              </w:rPr>
              <w:t>不可偏离</w:t>
            </w:r>
          </w:p>
        </w:tc>
      </w:tr>
      <w:tr w:rsidR="001E38B6" w14:paraId="054F8C1F"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0CB997E" w14:textId="77777777" w:rsidR="001E38B6" w:rsidRDefault="00D0435E">
            <w:pPr>
              <w:pStyle w:val="af9"/>
              <w:keepNext w:val="0"/>
              <w:adjustRightInd/>
              <w:spacing w:before="0" w:after="0" w:line="240" w:lineRule="auto"/>
              <w:rPr>
                <w:rFonts w:ascii="宋体" w:hAnsi="宋体" w:cs="宋体" w:hint="eastAsia"/>
                <w:snapToGrid/>
                <w:spacing w:val="0"/>
                <w:kern w:val="2"/>
                <w:sz w:val="21"/>
                <w:szCs w:val="21"/>
              </w:rPr>
            </w:pPr>
            <w:r>
              <w:rPr>
                <w:rFonts w:ascii="宋体" w:hAnsi="宋体" w:cs="宋体" w:hint="eastAsia"/>
                <w:snapToGrid/>
                <w:spacing w:val="0"/>
                <w:kern w:val="2"/>
                <w:sz w:val="21"/>
                <w:szCs w:val="21"/>
              </w:rPr>
              <w:t>3</w:t>
            </w:r>
          </w:p>
        </w:tc>
        <w:tc>
          <w:tcPr>
            <w:tcW w:w="1129" w:type="dxa"/>
            <w:tcBorders>
              <w:top w:val="single" w:sz="4" w:space="0" w:color="auto"/>
              <w:left w:val="single" w:sz="4" w:space="0" w:color="auto"/>
              <w:bottom w:val="single" w:sz="4" w:space="0" w:color="auto"/>
              <w:right w:val="single" w:sz="4" w:space="0" w:color="auto"/>
            </w:tcBorders>
            <w:vAlign w:val="center"/>
          </w:tcPr>
          <w:p w14:paraId="5DCC4AB1" w14:textId="77777777" w:rsidR="001E38B6" w:rsidRDefault="00D0435E">
            <w:pPr>
              <w:jc w:val="center"/>
              <w:rPr>
                <w:rFonts w:ascii="宋体" w:hAnsi="宋体" w:cs="宋体" w:hint="eastAsia"/>
                <w:szCs w:val="21"/>
              </w:rPr>
            </w:pPr>
            <w:r>
              <w:rPr>
                <w:rFonts w:ascii="宋体" w:hAnsi="宋体" w:cs="宋体" w:hint="eastAsia"/>
                <w:szCs w:val="21"/>
              </w:rPr>
              <w:t>控制金额</w:t>
            </w:r>
          </w:p>
        </w:tc>
        <w:tc>
          <w:tcPr>
            <w:tcW w:w="6622" w:type="dxa"/>
            <w:tcBorders>
              <w:top w:val="single" w:sz="4" w:space="0" w:color="auto"/>
              <w:left w:val="single" w:sz="4" w:space="0" w:color="auto"/>
              <w:bottom w:val="single" w:sz="4" w:space="0" w:color="auto"/>
              <w:right w:val="single" w:sz="4" w:space="0" w:color="auto"/>
            </w:tcBorders>
            <w:vAlign w:val="center"/>
          </w:tcPr>
          <w:p w14:paraId="015A5E64" w14:textId="77777777" w:rsidR="001E38B6" w:rsidRDefault="00D0435E">
            <w:pPr>
              <w:pStyle w:val="af7"/>
              <w:widowControl/>
              <w:numPr>
                <w:ilvl w:val="0"/>
                <w:numId w:val="12"/>
              </w:numPr>
              <w:ind w:left="0" w:right="28" w:firstLineChars="0" w:firstLine="0"/>
              <w:jc w:val="left"/>
              <w:rPr>
                <w:rFonts w:ascii="宋体" w:eastAsia="宋体" w:hAnsi="宋体" w:cs="宋体" w:hint="eastAsia"/>
                <w:szCs w:val="21"/>
              </w:rPr>
            </w:pPr>
            <w:r>
              <w:rPr>
                <w:rFonts w:ascii="宋体" w:eastAsia="宋体" w:hAnsi="宋体" w:cs="宋体" w:hint="eastAsia"/>
                <w:szCs w:val="21"/>
              </w:rPr>
              <w:t>本次投标预设案例预算报价不超过人民币26万元（含税），单价最高限价如下表列示：</w:t>
            </w:r>
          </w:p>
          <w:tbl>
            <w:tblPr>
              <w:tblStyle w:val="af1"/>
              <w:tblW w:w="6199" w:type="dxa"/>
              <w:tblLayout w:type="fixed"/>
              <w:tblLook w:val="04A0" w:firstRow="1" w:lastRow="0" w:firstColumn="1" w:lastColumn="0" w:noHBand="0" w:noVBand="1"/>
            </w:tblPr>
            <w:tblGrid>
              <w:gridCol w:w="1096"/>
              <w:gridCol w:w="3685"/>
              <w:gridCol w:w="1418"/>
            </w:tblGrid>
            <w:tr w:rsidR="001E38B6" w14:paraId="06B71963" w14:textId="77777777">
              <w:tc>
                <w:tcPr>
                  <w:tcW w:w="1096" w:type="dxa"/>
                  <w:vAlign w:val="center"/>
                </w:tcPr>
                <w:p w14:paraId="02E3E000" w14:textId="77777777" w:rsidR="001E38B6" w:rsidRDefault="00D0435E">
                  <w:pPr>
                    <w:pStyle w:val="a0"/>
                    <w:spacing w:after="0" w:line="240" w:lineRule="auto"/>
                    <w:ind w:left="0"/>
                    <w:jc w:val="center"/>
                    <w:rPr>
                      <w:sz w:val="21"/>
                      <w:szCs w:val="21"/>
                    </w:rPr>
                  </w:pPr>
                  <w:r>
                    <w:rPr>
                      <w:rFonts w:hint="eastAsia"/>
                      <w:sz w:val="21"/>
                      <w:szCs w:val="21"/>
                    </w:rPr>
                    <w:t>类型</w:t>
                  </w:r>
                </w:p>
              </w:tc>
              <w:tc>
                <w:tcPr>
                  <w:tcW w:w="3685" w:type="dxa"/>
                  <w:vAlign w:val="center"/>
                </w:tcPr>
                <w:p w14:paraId="7B14FFEB" w14:textId="77777777" w:rsidR="001E38B6" w:rsidRDefault="00D0435E">
                  <w:pPr>
                    <w:pStyle w:val="a0"/>
                    <w:spacing w:after="0" w:line="240" w:lineRule="auto"/>
                    <w:ind w:left="0"/>
                    <w:rPr>
                      <w:sz w:val="21"/>
                      <w:szCs w:val="21"/>
                    </w:rPr>
                  </w:pPr>
                  <w:r>
                    <w:rPr>
                      <w:rFonts w:hint="eastAsia"/>
                      <w:sz w:val="21"/>
                      <w:szCs w:val="21"/>
                    </w:rPr>
                    <w:t>具体要求</w:t>
                  </w:r>
                </w:p>
              </w:tc>
              <w:tc>
                <w:tcPr>
                  <w:tcW w:w="1418" w:type="dxa"/>
                  <w:vAlign w:val="center"/>
                </w:tcPr>
                <w:p w14:paraId="6FAACE3E" w14:textId="77777777" w:rsidR="001E38B6" w:rsidRDefault="00D0435E">
                  <w:pPr>
                    <w:pStyle w:val="a0"/>
                    <w:spacing w:after="0" w:line="240" w:lineRule="auto"/>
                    <w:ind w:left="0"/>
                    <w:jc w:val="center"/>
                    <w:rPr>
                      <w:sz w:val="21"/>
                      <w:szCs w:val="21"/>
                    </w:rPr>
                  </w:pPr>
                  <w:r>
                    <w:rPr>
                      <w:rFonts w:hint="eastAsia"/>
                      <w:sz w:val="21"/>
                      <w:szCs w:val="21"/>
                    </w:rPr>
                    <w:t>单价最高限价</w:t>
                  </w:r>
                </w:p>
              </w:tc>
            </w:tr>
            <w:tr w:rsidR="001E38B6" w14:paraId="27FABA98" w14:textId="77777777">
              <w:tc>
                <w:tcPr>
                  <w:tcW w:w="1096" w:type="dxa"/>
                  <w:vMerge w:val="restart"/>
                  <w:vAlign w:val="center"/>
                </w:tcPr>
                <w:p w14:paraId="39559DFE" w14:textId="77777777" w:rsidR="001E38B6" w:rsidRDefault="00D0435E">
                  <w:pPr>
                    <w:pStyle w:val="a0"/>
                    <w:spacing w:after="0" w:line="240" w:lineRule="auto"/>
                    <w:ind w:left="0"/>
                    <w:jc w:val="center"/>
                    <w:rPr>
                      <w:sz w:val="21"/>
                      <w:szCs w:val="21"/>
                    </w:rPr>
                  </w:pPr>
                  <w:r>
                    <w:rPr>
                      <w:rFonts w:ascii="宋体" w:hAnsi="宋体" w:cs="宋体" w:hint="eastAsia"/>
                      <w:sz w:val="21"/>
                      <w:szCs w:val="21"/>
                    </w:rPr>
                    <w:t>省内邀约到会人数</w:t>
                  </w:r>
                </w:p>
              </w:tc>
              <w:tc>
                <w:tcPr>
                  <w:tcW w:w="3685" w:type="dxa"/>
                </w:tcPr>
                <w:p w14:paraId="249AE780" w14:textId="77777777" w:rsidR="001E38B6" w:rsidRDefault="00D0435E">
                  <w:pPr>
                    <w:pStyle w:val="a0"/>
                    <w:spacing w:after="0" w:line="240" w:lineRule="auto"/>
                    <w:ind w:left="0"/>
                    <w:rPr>
                      <w:sz w:val="21"/>
                      <w:szCs w:val="21"/>
                    </w:rPr>
                  </w:pPr>
                  <w:r>
                    <w:rPr>
                      <w:rFonts w:ascii="宋体" w:hAnsi="宋体" w:cs="宋体" w:hint="eastAsia"/>
                      <w:sz w:val="21"/>
                      <w:szCs w:val="21"/>
                    </w:rPr>
                    <w:t>0-400人</w:t>
                  </w:r>
                </w:p>
              </w:tc>
              <w:tc>
                <w:tcPr>
                  <w:tcW w:w="1418" w:type="dxa"/>
                </w:tcPr>
                <w:p w14:paraId="65AFE540" w14:textId="77777777" w:rsidR="001E38B6" w:rsidRDefault="00D0435E">
                  <w:pPr>
                    <w:pStyle w:val="a0"/>
                    <w:spacing w:after="0" w:line="240" w:lineRule="auto"/>
                    <w:ind w:left="0"/>
                    <w:jc w:val="center"/>
                    <w:rPr>
                      <w:sz w:val="21"/>
                      <w:szCs w:val="21"/>
                    </w:rPr>
                  </w:pPr>
                  <w:r>
                    <w:rPr>
                      <w:rFonts w:ascii="宋体" w:hAnsi="宋体" w:cs="宋体" w:hint="eastAsia"/>
                      <w:sz w:val="21"/>
                      <w:szCs w:val="21"/>
                    </w:rPr>
                    <w:t>130元/人</w:t>
                  </w:r>
                </w:p>
              </w:tc>
            </w:tr>
            <w:tr w:rsidR="001E38B6" w14:paraId="08FCFE24" w14:textId="77777777">
              <w:tc>
                <w:tcPr>
                  <w:tcW w:w="1096" w:type="dxa"/>
                  <w:vMerge/>
                  <w:vAlign w:val="center"/>
                </w:tcPr>
                <w:p w14:paraId="58D513BD" w14:textId="77777777" w:rsidR="001E38B6" w:rsidRPr="006606F5" w:rsidRDefault="001E38B6" w:rsidP="006606F5">
                  <w:pPr>
                    <w:pStyle w:val="a0"/>
                    <w:spacing w:after="0" w:line="240" w:lineRule="auto"/>
                    <w:ind w:left="0"/>
                    <w:jc w:val="center"/>
                    <w:rPr>
                      <w:sz w:val="21"/>
                      <w:szCs w:val="21"/>
                    </w:rPr>
                  </w:pPr>
                </w:p>
              </w:tc>
              <w:tc>
                <w:tcPr>
                  <w:tcW w:w="3685" w:type="dxa"/>
                </w:tcPr>
                <w:p w14:paraId="01630E2F" w14:textId="77777777" w:rsidR="001E38B6" w:rsidRPr="0003381B" w:rsidRDefault="001E38B6">
                  <w:pPr>
                    <w:pStyle w:val="a0"/>
                    <w:spacing w:after="0" w:line="240" w:lineRule="auto"/>
                    <w:ind w:left="0"/>
                    <w:rPr>
                      <w:sz w:val="21"/>
                      <w:szCs w:val="21"/>
                    </w:rPr>
                  </w:pPr>
                  <w:r w:rsidRPr="0003381B">
                    <w:rPr>
                      <w:rFonts w:ascii="宋体" w:hAnsi="宋体" w:cs="宋体" w:hint="eastAsia"/>
                      <w:sz w:val="21"/>
                      <w:szCs w:val="21"/>
                    </w:rPr>
                    <w:t>400人及以上</w:t>
                  </w:r>
                </w:p>
              </w:tc>
              <w:tc>
                <w:tcPr>
                  <w:tcW w:w="1418" w:type="dxa"/>
                </w:tcPr>
                <w:p w14:paraId="5023D05A" w14:textId="77777777" w:rsidR="001E38B6" w:rsidRPr="0003381B" w:rsidRDefault="001E38B6">
                  <w:pPr>
                    <w:pStyle w:val="a0"/>
                    <w:spacing w:after="0" w:line="240" w:lineRule="auto"/>
                    <w:ind w:left="0"/>
                    <w:jc w:val="center"/>
                    <w:rPr>
                      <w:sz w:val="21"/>
                      <w:szCs w:val="21"/>
                    </w:rPr>
                  </w:pPr>
                  <w:r w:rsidRPr="0003381B">
                    <w:rPr>
                      <w:rFonts w:ascii="宋体" w:hAnsi="宋体" w:cs="宋体" w:hint="eastAsia"/>
                      <w:sz w:val="21"/>
                      <w:szCs w:val="21"/>
                    </w:rPr>
                    <w:t>150元/人</w:t>
                  </w:r>
                </w:p>
              </w:tc>
            </w:tr>
            <w:tr w:rsidR="001E38B6" w14:paraId="45B573BF" w14:textId="77777777">
              <w:tc>
                <w:tcPr>
                  <w:tcW w:w="1096" w:type="dxa"/>
                  <w:vMerge w:val="restart"/>
                  <w:vAlign w:val="center"/>
                </w:tcPr>
                <w:p w14:paraId="6CAE6A2A" w14:textId="77777777" w:rsidR="001E38B6" w:rsidRDefault="00D0435E">
                  <w:pPr>
                    <w:pStyle w:val="a0"/>
                    <w:spacing w:after="0" w:line="240" w:lineRule="auto"/>
                    <w:ind w:left="0"/>
                    <w:jc w:val="center"/>
                    <w:rPr>
                      <w:sz w:val="21"/>
                      <w:szCs w:val="21"/>
                    </w:rPr>
                  </w:pPr>
                  <w:r>
                    <w:rPr>
                      <w:rFonts w:ascii="宋体" w:hAnsi="宋体" w:cs="宋体" w:hint="eastAsia"/>
                      <w:sz w:val="21"/>
                      <w:szCs w:val="21"/>
                    </w:rPr>
                    <w:t>省外邀约到会人数</w:t>
                  </w:r>
                </w:p>
              </w:tc>
              <w:tc>
                <w:tcPr>
                  <w:tcW w:w="3685" w:type="dxa"/>
                  <w:vAlign w:val="center"/>
                </w:tcPr>
                <w:p w14:paraId="7A2BCB36" w14:textId="77777777" w:rsidR="001E38B6" w:rsidRDefault="00D0435E">
                  <w:pPr>
                    <w:pStyle w:val="a0"/>
                    <w:spacing w:after="0" w:line="240" w:lineRule="auto"/>
                    <w:ind w:left="0"/>
                    <w:rPr>
                      <w:sz w:val="21"/>
                      <w:szCs w:val="21"/>
                    </w:rPr>
                  </w:pPr>
                  <w:r>
                    <w:rPr>
                      <w:rFonts w:ascii="宋体" w:hAnsi="宋体" w:cs="宋体" w:hint="eastAsia"/>
                      <w:sz w:val="21"/>
                      <w:szCs w:val="21"/>
                    </w:rPr>
                    <w:t>0-50人</w:t>
                  </w:r>
                </w:p>
              </w:tc>
              <w:tc>
                <w:tcPr>
                  <w:tcW w:w="1418" w:type="dxa"/>
                </w:tcPr>
                <w:p w14:paraId="7D1FBD7E" w14:textId="77777777" w:rsidR="001E38B6" w:rsidRDefault="00D0435E">
                  <w:pPr>
                    <w:pStyle w:val="a0"/>
                    <w:spacing w:after="0" w:line="240" w:lineRule="auto"/>
                    <w:ind w:left="0"/>
                    <w:jc w:val="center"/>
                    <w:rPr>
                      <w:sz w:val="21"/>
                      <w:szCs w:val="21"/>
                    </w:rPr>
                  </w:pPr>
                  <w:r>
                    <w:rPr>
                      <w:rFonts w:ascii="宋体" w:hAnsi="宋体" w:cs="宋体" w:hint="eastAsia"/>
                      <w:sz w:val="21"/>
                      <w:szCs w:val="21"/>
                    </w:rPr>
                    <w:t>150元/人</w:t>
                  </w:r>
                </w:p>
              </w:tc>
            </w:tr>
            <w:tr w:rsidR="001E38B6" w14:paraId="5D3CDE9D" w14:textId="77777777">
              <w:tc>
                <w:tcPr>
                  <w:tcW w:w="1096" w:type="dxa"/>
                  <w:vMerge/>
                  <w:vAlign w:val="center"/>
                </w:tcPr>
                <w:p w14:paraId="5D2652A8" w14:textId="77777777" w:rsidR="001E38B6" w:rsidRPr="006606F5" w:rsidRDefault="001E38B6" w:rsidP="006606F5">
                  <w:pPr>
                    <w:pStyle w:val="a0"/>
                    <w:spacing w:after="0" w:line="240" w:lineRule="auto"/>
                    <w:ind w:left="0"/>
                    <w:jc w:val="center"/>
                    <w:rPr>
                      <w:rFonts w:ascii="宋体" w:hAnsi="宋体" w:cs="宋体" w:hint="eastAsia"/>
                      <w:b/>
                      <w:bCs/>
                      <w:sz w:val="21"/>
                      <w:szCs w:val="21"/>
                    </w:rPr>
                  </w:pPr>
                </w:p>
              </w:tc>
              <w:tc>
                <w:tcPr>
                  <w:tcW w:w="3685" w:type="dxa"/>
                  <w:vAlign w:val="center"/>
                </w:tcPr>
                <w:p w14:paraId="223DE2EE" w14:textId="77777777" w:rsidR="001E38B6" w:rsidRPr="006606F5" w:rsidRDefault="001E38B6">
                  <w:pPr>
                    <w:pStyle w:val="a0"/>
                    <w:spacing w:after="0" w:line="240" w:lineRule="auto"/>
                    <w:ind w:left="0"/>
                    <w:rPr>
                      <w:sz w:val="21"/>
                      <w:szCs w:val="21"/>
                    </w:rPr>
                  </w:pPr>
                  <w:r w:rsidRPr="006606F5">
                    <w:rPr>
                      <w:rFonts w:ascii="宋体" w:hAnsi="宋体" w:cs="宋体" w:hint="eastAsia"/>
                      <w:sz w:val="21"/>
                      <w:szCs w:val="21"/>
                    </w:rPr>
                    <w:t>50-100人</w:t>
                  </w:r>
                </w:p>
              </w:tc>
              <w:tc>
                <w:tcPr>
                  <w:tcW w:w="1418" w:type="dxa"/>
                </w:tcPr>
                <w:p w14:paraId="3B378D84" w14:textId="77777777" w:rsidR="001E38B6" w:rsidRPr="006606F5" w:rsidRDefault="001E38B6">
                  <w:pPr>
                    <w:pStyle w:val="a0"/>
                    <w:spacing w:after="0" w:line="240" w:lineRule="auto"/>
                    <w:ind w:left="0"/>
                    <w:jc w:val="center"/>
                    <w:rPr>
                      <w:sz w:val="21"/>
                      <w:szCs w:val="21"/>
                    </w:rPr>
                  </w:pPr>
                  <w:r w:rsidRPr="006606F5">
                    <w:rPr>
                      <w:rFonts w:ascii="宋体" w:hAnsi="宋体" w:cs="宋体" w:hint="eastAsia"/>
                      <w:sz w:val="21"/>
                      <w:szCs w:val="21"/>
                    </w:rPr>
                    <w:t>160元/人</w:t>
                  </w:r>
                </w:p>
              </w:tc>
            </w:tr>
            <w:tr w:rsidR="001E38B6" w14:paraId="53F59A40" w14:textId="77777777">
              <w:tc>
                <w:tcPr>
                  <w:tcW w:w="1096" w:type="dxa"/>
                  <w:vMerge/>
                  <w:vAlign w:val="center"/>
                </w:tcPr>
                <w:p w14:paraId="033508D4" w14:textId="77777777" w:rsidR="001E38B6" w:rsidRPr="006606F5" w:rsidRDefault="001E38B6" w:rsidP="006606F5">
                  <w:pPr>
                    <w:pStyle w:val="a0"/>
                    <w:spacing w:after="0" w:line="240" w:lineRule="auto"/>
                    <w:ind w:left="0"/>
                    <w:jc w:val="center"/>
                    <w:rPr>
                      <w:sz w:val="21"/>
                      <w:szCs w:val="21"/>
                    </w:rPr>
                  </w:pPr>
                </w:p>
              </w:tc>
              <w:tc>
                <w:tcPr>
                  <w:tcW w:w="3685" w:type="dxa"/>
                  <w:vAlign w:val="center"/>
                </w:tcPr>
                <w:p w14:paraId="24A04DB0" w14:textId="77777777" w:rsidR="001E38B6" w:rsidRPr="0003381B" w:rsidRDefault="001E38B6">
                  <w:pPr>
                    <w:pStyle w:val="a0"/>
                    <w:spacing w:after="0" w:line="240" w:lineRule="auto"/>
                    <w:ind w:left="0"/>
                    <w:rPr>
                      <w:sz w:val="21"/>
                      <w:szCs w:val="21"/>
                    </w:rPr>
                  </w:pPr>
                  <w:r w:rsidRPr="0003381B">
                    <w:rPr>
                      <w:rFonts w:ascii="宋体" w:hAnsi="宋体" w:cs="宋体" w:hint="eastAsia"/>
                      <w:sz w:val="21"/>
                      <w:szCs w:val="21"/>
                    </w:rPr>
                    <w:t>100人以上（含）</w:t>
                  </w:r>
                </w:p>
              </w:tc>
              <w:tc>
                <w:tcPr>
                  <w:tcW w:w="1418" w:type="dxa"/>
                </w:tcPr>
                <w:p w14:paraId="34D113E9" w14:textId="77777777" w:rsidR="001E38B6" w:rsidRPr="0003381B" w:rsidRDefault="001E38B6">
                  <w:pPr>
                    <w:pStyle w:val="a0"/>
                    <w:spacing w:after="0" w:line="240" w:lineRule="auto"/>
                    <w:ind w:left="0"/>
                    <w:jc w:val="center"/>
                    <w:rPr>
                      <w:sz w:val="21"/>
                      <w:szCs w:val="21"/>
                    </w:rPr>
                  </w:pPr>
                  <w:r w:rsidRPr="0003381B">
                    <w:rPr>
                      <w:rFonts w:ascii="宋体" w:hAnsi="宋体" w:cs="宋体" w:hint="eastAsia"/>
                      <w:sz w:val="21"/>
                      <w:szCs w:val="21"/>
                    </w:rPr>
                    <w:t>180元/人</w:t>
                  </w:r>
                </w:p>
              </w:tc>
            </w:tr>
            <w:tr w:rsidR="001E38B6" w14:paraId="5CE2B436" w14:textId="77777777">
              <w:tc>
                <w:tcPr>
                  <w:tcW w:w="1096" w:type="dxa"/>
                  <w:vMerge w:val="restart"/>
                  <w:vAlign w:val="center"/>
                </w:tcPr>
                <w:p w14:paraId="102B6378" w14:textId="77777777" w:rsidR="001E38B6" w:rsidRDefault="00D0435E">
                  <w:pPr>
                    <w:pStyle w:val="a0"/>
                    <w:spacing w:after="0" w:line="240" w:lineRule="auto"/>
                    <w:ind w:left="0"/>
                    <w:jc w:val="center"/>
                    <w:rPr>
                      <w:sz w:val="21"/>
                      <w:szCs w:val="21"/>
                    </w:rPr>
                  </w:pPr>
                  <w:r>
                    <w:rPr>
                      <w:rFonts w:hint="eastAsia"/>
                      <w:sz w:val="21"/>
                      <w:szCs w:val="21"/>
                    </w:rPr>
                    <w:t>现场活动</w:t>
                  </w:r>
                </w:p>
              </w:tc>
              <w:tc>
                <w:tcPr>
                  <w:tcW w:w="3685" w:type="dxa"/>
                  <w:vAlign w:val="center"/>
                </w:tcPr>
                <w:p w14:paraId="6B939A61" w14:textId="77777777" w:rsidR="001E38B6" w:rsidRDefault="00D0435E">
                  <w:pPr>
                    <w:pStyle w:val="a0"/>
                    <w:spacing w:after="0" w:line="240" w:lineRule="auto"/>
                    <w:ind w:left="0"/>
                    <w:rPr>
                      <w:sz w:val="21"/>
                      <w:szCs w:val="21"/>
                    </w:rPr>
                  </w:pPr>
                  <w:r>
                    <w:rPr>
                      <w:rFonts w:ascii="宋体" w:hAnsi="宋体" w:cs="宋体" w:hint="eastAsia"/>
                      <w:sz w:val="21"/>
                      <w:szCs w:val="21"/>
                    </w:rPr>
                    <w:t>采购（投资）洽谈会（</w:t>
                  </w:r>
                  <w:r>
                    <w:rPr>
                      <w:rFonts w:ascii="宋体" w:hAnsi="宋体" w:cs="宋体" w:hint="eastAsia"/>
                      <w:sz w:val="21"/>
                      <w:szCs w:val="21"/>
                      <w:shd w:val="clear" w:color="auto" w:fill="FFFFFF" w:themeFill="background1"/>
                    </w:rPr>
                    <w:t>15家）</w:t>
                  </w:r>
                </w:p>
              </w:tc>
              <w:tc>
                <w:tcPr>
                  <w:tcW w:w="1418" w:type="dxa"/>
                  <w:vAlign w:val="center"/>
                </w:tcPr>
                <w:p w14:paraId="18966663" w14:textId="77777777" w:rsidR="001E38B6" w:rsidRDefault="00D0435E">
                  <w:pPr>
                    <w:pStyle w:val="a0"/>
                    <w:spacing w:after="0" w:line="240" w:lineRule="auto"/>
                    <w:ind w:left="0"/>
                    <w:jc w:val="center"/>
                    <w:rPr>
                      <w:rFonts w:ascii="宋体" w:hAnsi="宋体" w:cs="宋体" w:hint="eastAsia"/>
                      <w:sz w:val="21"/>
                      <w:szCs w:val="21"/>
                    </w:rPr>
                  </w:pPr>
                  <w:r>
                    <w:rPr>
                      <w:rFonts w:ascii="宋体" w:hAnsi="宋体" w:cs="宋体" w:hint="eastAsia"/>
                      <w:sz w:val="21"/>
                      <w:szCs w:val="21"/>
                    </w:rPr>
                    <w:t>80000元/场</w:t>
                  </w:r>
                </w:p>
              </w:tc>
            </w:tr>
            <w:tr w:rsidR="001E38B6" w14:paraId="50238508" w14:textId="77777777">
              <w:tc>
                <w:tcPr>
                  <w:tcW w:w="1096" w:type="dxa"/>
                  <w:vMerge/>
                  <w:vAlign w:val="center"/>
                </w:tcPr>
                <w:p w14:paraId="00286A11" w14:textId="77777777" w:rsidR="001E38B6" w:rsidRPr="006606F5" w:rsidRDefault="001E38B6" w:rsidP="006606F5">
                  <w:pPr>
                    <w:pStyle w:val="a0"/>
                    <w:spacing w:after="0" w:line="240" w:lineRule="auto"/>
                    <w:ind w:left="0"/>
                    <w:jc w:val="center"/>
                    <w:rPr>
                      <w:sz w:val="21"/>
                      <w:szCs w:val="21"/>
                    </w:rPr>
                  </w:pPr>
                </w:p>
              </w:tc>
              <w:tc>
                <w:tcPr>
                  <w:tcW w:w="3685" w:type="dxa"/>
                  <w:vAlign w:val="center"/>
                </w:tcPr>
                <w:p w14:paraId="2979B79D" w14:textId="77777777" w:rsidR="001E38B6" w:rsidRPr="0003381B" w:rsidRDefault="001E38B6">
                  <w:pPr>
                    <w:pStyle w:val="a0"/>
                    <w:spacing w:after="0" w:line="240" w:lineRule="auto"/>
                    <w:ind w:left="0"/>
                    <w:rPr>
                      <w:rFonts w:ascii="宋体" w:hAnsi="宋体" w:cs="宋体" w:hint="eastAsia"/>
                      <w:sz w:val="21"/>
                      <w:szCs w:val="21"/>
                    </w:rPr>
                  </w:pPr>
                  <w:r w:rsidRPr="0003381B">
                    <w:rPr>
                      <w:rFonts w:ascii="宋体" w:hAnsi="宋体" w:cs="宋体" w:hint="eastAsia"/>
                      <w:sz w:val="21"/>
                      <w:szCs w:val="21"/>
                    </w:rPr>
                    <w:t>非深地区落地推介活动（路演、沙龙、讲座、发布会等）</w:t>
                  </w:r>
                </w:p>
              </w:tc>
              <w:tc>
                <w:tcPr>
                  <w:tcW w:w="1418" w:type="dxa"/>
                  <w:vAlign w:val="center"/>
                </w:tcPr>
                <w:p w14:paraId="3D85C6AC" w14:textId="77777777" w:rsidR="001E38B6" w:rsidRPr="0003381B" w:rsidRDefault="001E38B6">
                  <w:pPr>
                    <w:pStyle w:val="a0"/>
                    <w:spacing w:after="0" w:line="240" w:lineRule="auto"/>
                    <w:ind w:left="0"/>
                    <w:jc w:val="center"/>
                    <w:rPr>
                      <w:rFonts w:ascii="宋体" w:hAnsi="宋体" w:cs="宋体" w:hint="eastAsia"/>
                      <w:sz w:val="21"/>
                      <w:szCs w:val="21"/>
                    </w:rPr>
                  </w:pPr>
                  <w:r w:rsidRPr="0003381B">
                    <w:rPr>
                      <w:rFonts w:ascii="宋体" w:hAnsi="宋体" w:cs="宋体" w:hint="eastAsia"/>
                      <w:sz w:val="21"/>
                      <w:szCs w:val="21"/>
                    </w:rPr>
                    <w:t>50000元/场</w:t>
                  </w:r>
                </w:p>
              </w:tc>
            </w:tr>
            <w:tr w:rsidR="001E38B6" w14:paraId="61997393" w14:textId="77777777">
              <w:tc>
                <w:tcPr>
                  <w:tcW w:w="1096" w:type="dxa"/>
                  <w:vMerge/>
                  <w:vAlign w:val="center"/>
                </w:tcPr>
                <w:p w14:paraId="7DB367DB" w14:textId="77777777" w:rsidR="001E38B6" w:rsidRPr="006606F5" w:rsidRDefault="001E38B6" w:rsidP="006606F5">
                  <w:pPr>
                    <w:pStyle w:val="a0"/>
                    <w:spacing w:after="0" w:line="240" w:lineRule="auto"/>
                    <w:ind w:left="0"/>
                    <w:jc w:val="center"/>
                    <w:rPr>
                      <w:sz w:val="21"/>
                      <w:szCs w:val="21"/>
                    </w:rPr>
                  </w:pPr>
                </w:p>
              </w:tc>
              <w:tc>
                <w:tcPr>
                  <w:tcW w:w="3685" w:type="dxa"/>
                  <w:vAlign w:val="center"/>
                </w:tcPr>
                <w:p w14:paraId="66A44899" w14:textId="77777777" w:rsidR="001E38B6" w:rsidRPr="0003381B" w:rsidRDefault="001E38B6">
                  <w:pPr>
                    <w:pStyle w:val="a0"/>
                    <w:spacing w:after="0" w:line="240" w:lineRule="auto"/>
                    <w:ind w:left="0"/>
                    <w:rPr>
                      <w:sz w:val="21"/>
                      <w:szCs w:val="21"/>
                    </w:rPr>
                  </w:pPr>
                  <w:r w:rsidRPr="0003381B">
                    <w:rPr>
                      <w:rFonts w:ascii="宋体" w:hAnsi="宋体" w:cs="宋体" w:hint="eastAsia"/>
                      <w:sz w:val="21"/>
                      <w:szCs w:val="21"/>
                    </w:rPr>
                    <w:t>会期现场活动（沙龙、推介、打卡、抽奖等）</w:t>
                  </w:r>
                </w:p>
              </w:tc>
              <w:tc>
                <w:tcPr>
                  <w:tcW w:w="1418" w:type="dxa"/>
                  <w:vAlign w:val="center"/>
                </w:tcPr>
                <w:p w14:paraId="47820227" w14:textId="77777777" w:rsidR="001E38B6" w:rsidRPr="0003381B" w:rsidRDefault="001E38B6">
                  <w:pPr>
                    <w:pStyle w:val="a0"/>
                    <w:spacing w:after="0" w:line="240" w:lineRule="auto"/>
                    <w:ind w:left="0"/>
                    <w:jc w:val="center"/>
                    <w:rPr>
                      <w:rFonts w:ascii="宋体" w:hAnsi="宋体" w:cs="宋体" w:hint="eastAsia"/>
                      <w:sz w:val="21"/>
                      <w:szCs w:val="21"/>
                    </w:rPr>
                  </w:pPr>
                  <w:r w:rsidRPr="0003381B">
                    <w:rPr>
                      <w:rFonts w:ascii="宋体" w:hAnsi="宋体" w:cs="宋体" w:hint="eastAsia"/>
                      <w:sz w:val="21"/>
                      <w:szCs w:val="21"/>
                    </w:rPr>
                    <w:t>30000元/场</w:t>
                  </w:r>
                </w:p>
              </w:tc>
            </w:tr>
          </w:tbl>
          <w:p w14:paraId="56F3AD56" w14:textId="77777777" w:rsidR="001E38B6" w:rsidRDefault="00D0435E">
            <w:pPr>
              <w:pStyle w:val="af7"/>
              <w:widowControl/>
              <w:numPr>
                <w:ilvl w:val="0"/>
                <w:numId w:val="12"/>
              </w:numPr>
              <w:ind w:left="0" w:right="28" w:firstLineChars="0" w:firstLine="0"/>
              <w:jc w:val="left"/>
              <w:rPr>
                <w:rFonts w:ascii="宋体" w:eastAsia="宋体" w:hAnsi="宋体" w:cs="宋体" w:hint="eastAsia"/>
                <w:szCs w:val="21"/>
              </w:rPr>
            </w:pPr>
            <w:r>
              <w:rPr>
                <w:rFonts w:ascii="宋体" w:eastAsia="宋体" w:hAnsi="宋体" w:cs="宋体" w:hint="eastAsia"/>
                <w:szCs w:val="21"/>
              </w:rPr>
              <w:t>全年费用原则上不超过人民币80万元（含税），招标人不承诺合同期内最低服务项目数量及费用。</w:t>
            </w:r>
          </w:p>
        </w:tc>
        <w:tc>
          <w:tcPr>
            <w:tcW w:w="704" w:type="dxa"/>
            <w:tcBorders>
              <w:top w:val="single" w:sz="4" w:space="0" w:color="auto"/>
              <w:left w:val="single" w:sz="4" w:space="0" w:color="auto"/>
              <w:bottom w:val="single" w:sz="4" w:space="0" w:color="auto"/>
              <w:right w:val="single" w:sz="4" w:space="0" w:color="auto"/>
            </w:tcBorders>
            <w:vAlign w:val="center"/>
          </w:tcPr>
          <w:p w14:paraId="5D4D9B66" w14:textId="77777777" w:rsidR="001E38B6" w:rsidRDefault="00D0435E">
            <w:pPr>
              <w:widowControl/>
              <w:numPr>
                <w:ilvl w:val="255"/>
                <w:numId w:val="0"/>
              </w:numPr>
              <w:ind w:right="28"/>
              <w:jc w:val="center"/>
              <w:rPr>
                <w:rFonts w:ascii="宋体" w:hAnsi="宋体" w:cs="宋体" w:hint="eastAsia"/>
                <w:szCs w:val="21"/>
              </w:rPr>
            </w:pPr>
            <w:r>
              <w:rPr>
                <w:rFonts w:ascii="宋体" w:hAnsi="宋体" w:cs="宋体"/>
                <w:szCs w:val="21"/>
              </w:rPr>
              <w:t>不可偏离</w:t>
            </w:r>
          </w:p>
        </w:tc>
      </w:tr>
      <w:tr w:rsidR="001E38B6" w14:paraId="6FB9CAAE" w14:textId="77777777">
        <w:trPr>
          <w:trHeight w:val="1959"/>
          <w:jc w:val="center"/>
        </w:trPr>
        <w:tc>
          <w:tcPr>
            <w:tcW w:w="709" w:type="dxa"/>
            <w:tcBorders>
              <w:top w:val="single" w:sz="4" w:space="0" w:color="auto"/>
              <w:left w:val="single" w:sz="4" w:space="0" w:color="auto"/>
              <w:bottom w:val="single" w:sz="4" w:space="0" w:color="auto"/>
              <w:right w:val="single" w:sz="4" w:space="0" w:color="auto"/>
            </w:tcBorders>
            <w:vAlign w:val="center"/>
          </w:tcPr>
          <w:p w14:paraId="57BF4299" w14:textId="77777777" w:rsidR="001E38B6" w:rsidRDefault="00D0435E">
            <w:pPr>
              <w:pStyle w:val="af9"/>
              <w:keepNext w:val="0"/>
              <w:adjustRightInd/>
              <w:spacing w:before="0" w:after="0" w:line="240" w:lineRule="auto"/>
              <w:rPr>
                <w:rFonts w:ascii="宋体" w:hAnsi="宋体" w:cs="宋体" w:hint="eastAsia"/>
                <w:snapToGrid/>
                <w:spacing w:val="0"/>
                <w:kern w:val="2"/>
                <w:sz w:val="21"/>
                <w:szCs w:val="21"/>
              </w:rPr>
            </w:pPr>
            <w:r>
              <w:rPr>
                <w:rFonts w:ascii="宋体" w:hAnsi="宋体" w:cs="宋体" w:hint="eastAsia"/>
                <w:snapToGrid/>
                <w:spacing w:val="0"/>
                <w:kern w:val="2"/>
                <w:sz w:val="21"/>
                <w:szCs w:val="21"/>
              </w:rPr>
              <w:t>4</w:t>
            </w:r>
          </w:p>
        </w:tc>
        <w:tc>
          <w:tcPr>
            <w:tcW w:w="1129" w:type="dxa"/>
            <w:tcBorders>
              <w:top w:val="single" w:sz="4" w:space="0" w:color="auto"/>
              <w:left w:val="single" w:sz="4" w:space="0" w:color="auto"/>
              <w:bottom w:val="single" w:sz="4" w:space="0" w:color="auto"/>
              <w:right w:val="single" w:sz="4" w:space="0" w:color="auto"/>
            </w:tcBorders>
            <w:vAlign w:val="center"/>
          </w:tcPr>
          <w:p w14:paraId="5F6AD068" w14:textId="77777777" w:rsidR="001E38B6" w:rsidRDefault="00D0435E">
            <w:pPr>
              <w:jc w:val="center"/>
              <w:rPr>
                <w:rFonts w:ascii="宋体" w:hAnsi="宋体" w:cs="宋体" w:hint="eastAsia"/>
                <w:szCs w:val="21"/>
              </w:rPr>
            </w:pPr>
            <w:r>
              <w:rPr>
                <w:rFonts w:ascii="宋体" w:hAnsi="宋体" w:cs="宋体" w:hint="eastAsia"/>
                <w:szCs w:val="21"/>
              </w:rPr>
              <w:t>付款要求</w:t>
            </w:r>
          </w:p>
        </w:tc>
        <w:tc>
          <w:tcPr>
            <w:tcW w:w="6622" w:type="dxa"/>
            <w:tcBorders>
              <w:top w:val="single" w:sz="4" w:space="0" w:color="auto"/>
              <w:left w:val="single" w:sz="4" w:space="0" w:color="auto"/>
              <w:bottom w:val="single" w:sz="4" w:space="0" w:color="auto"/>
              <w:right w:val="single" w:sz="4" w:space="0" w:color="auto"/>
            </w:tcBorders>
            <w:vAlign w:val="center"/>
          </w:tcPr>
          <w:p w14:paraId="1FCA040B" w14:textId="77777777" w:rsidR="001E38B6" w:rsidRDefault="00D0435E">
            <w:pPr>
              <w:numPr>
                <w:ilvl w:val="0"/>
                <w:numId w:val="13"/>
              </w:numPr>
              <w:tabs>
                <w:tab w:val="left" w:pos="531"/>
              </w:tabs>
              <w:snapToGrid w:val="0"/>
              <w:rPr>
                <w:rFonts w:ascii="宋体" w:hAnsi="宋体" w:cs="宋体" w:hint="eastAsia"/>
              </w:rPr>
            </w:pPr>
            <w:r>
              <w:rPr>
                <w:rFonts w:hint="eastAsia"/>
              </w:rPr>
              <w:t>在具体的自办展会项目明确该展观众邀请相关需求后，对超出本项目预设案例分项报价内容的，招标人须向本项目中标预选供应商进行二次询价。以具体项目对</w:t>
            </w:r>
            <w:r>
              <w:rPr>
                <w:rFonts w:hint="eastAsia"/>
              </w:rPr>
              <w:t>3</w:t>
            </w:r>
            <w:r>
              <w:rPr>
                <w:rFonts w:hint="eastAsia"/>
              </w:rPr>
              <w:t>家预选供应商进行二次</w:t>
            </w:r>
            <w:proofErr w:type="gramStart"/>
            <w:r>
              <w:rPr>
                <w:rFonts w:hint="eastAsia"/>
              </w:rPr>
              <w:t>询</w:t>
            </w:r>
            <w:proofErr w:type="gramEnd"/>
            <w:r>
              <w:rPr>
                <w:rFonts w:hint="eastAsia"/>
              </w:rPr>
              <w:t>比价后，按项目总价最低确定实际实施单位（涉及本招标文件中预设案例已报价项目的，其单价不可高于本项目投标报价）。</w:t>
            </w:r>
          </w:p>
          <w:p w14:paraId="2409E0CE" w14:textId="77777777" w:rsidR="001E38B6" w:rsidRDefault="00D0435E">
            <w:pPr>
              <w:numPr>
                <w:ilvl w:val="0"/>
                <w:numId w:val="13"/>
              </w:numPr>
              <w:tabs>
                <w:tab w:val="left" w:pos="531"/>
              </w:tabs>
              <w:snapToGrid w:val="0"/>
              <w:rPr>
                <w:rFonts w:ascii="宋体" w:hAnsi="宋体" w:cs="宋体" w:hint="eastAsia"/>
              </w:rPr>
            </w:pPr>
            <w:r>
              <w:rPr>
                <w:rFonts w:ascii="宋体" w:hAnsi="宋体" w:cs="宋体" w:hint="eastAsia"/>
              </w:rPr>
              <w:t>项目最终以双方签字确认的项目邀约到会人数和现场举办活动类型、场次明细作为结算依据之一。</w:t>
            </w:r>
          </w:p>
          <w:p w14:paraId="2A020B44" w14:textId="77777777" w:rsidR="001E38B6" w:rsidRDefault="00D0435E">
            <w:pPr>
              <w:pStyle w:val="af7"/>
              <w:tabs>
                <w:tab w:val="left" w:pos="531"/>
              </w:tabs>
              <w:snapToGrid w:val="0"/>
              <w:ind w:firstLineChars="0" w:firstLine="0"/>
              <w:rPr>
                <w:rFonts w:ascii="宋体" w:eastAsia="宋体" w:hAnsi="宋体" w:hint="eastAsia"/>
              </w:rPr>
            </w:pPr>
            <w:r>
              <w:rPr>
                <w:rFonts w:ascii="宋体" w:eastAsia="宋体" w:hAnsi="宋体" w:cs="宋体" w:hint="eastAsia"/>
              </w:rPr>
              <w:t>（3）本项目服务完毕后，投标人按照招标人验收报告的要求提交全套验收申请文件（</w:t>
            </w:r>
            <w:proofErr w:type="gramStart"/>
            <w:r>
              <w:rPr>
                <w:rFonts w:ascii="宋体" w:eastAsia="宋体" w:hAnsi="宋体" w:cs="宋体" w:hint="eastAsia"/>
              </w:rPr>
              <w:t>含服务</w:t>
            </w:r>
            <w:proofErr w:type="gramEnd"/>
            <w:r>
              <w:rPr>
                <w:rFonts w:ascii="宋体" w:eastAsia="宋体" w:hAnsi="宋体" w:cs="宋体" w:hint="eastAsia"/>
              </w:rPr>
              <w:t>过程确认文件），经验收合格后，招标人按合同约定一次性付清全部费用。</w:t>
            </w:r>
          </w:p>
          <w:p w14:paraId="2B76EDAC" w14:textId="77777777" w:rsidR="001E38B6" w:rsidRDefault="00D0435E">
            <w:pPr>
              <w:pStyle w:val="af7"/>
              <w:tabs>
                <w:tab w:val="left" w:pos="531"/>
              </w:tabs>
              <w:snapToGrid w:val="0"/>
              <w:ind w:firstLineChars="0" w:firstLine="0"/>
              <w:rPr>
                <w:rFonts w:ascii="宋体" w:eastAsia="宋体" w:hAnsi="宋体" w:hint="eastAsia"/>
              </w:rPr>
            </w:pPr>
            <w:r>
              <w:rPr>
                <w:rFonts w:ascii="宋体" w:eastAsia="宋体" w:hAnsi="宋体" w:cs="宋体" w:hint="eastAsia"/>
              </w:rPr>
              <w:t>（4）投标人须在款项</w:t>
            </w:r>
            <w:proofErr w:type="gramStart"/>
            <w:r>
              <w:rPr>
                <w:rFonts w:ascii="宋体" w:eastAsia="宋体" w:hAnsi="宋体" w:cs="宋体" w:hint="eastAsia"/>
              </w:rPr>
              <w:t>申付时</w:t>
            </w:r>
            <w:proofErr w:type="gramEnd"/>
            <w:r>
              <w:rPr>
                <w:rFonts w:ascii="宋体" w:eastAsia="宋体" w:hAnsi="宋体" w:cs="宋体" w:hint="eastAsia"/>
              </w:rPr>
              <w:t>向招标人提供等额、合法有效的增值税发票。</w:t>
            </w:r>
          </w:p>
        </w:tc>
        <w:tc>
          <w:tcPr>
            <w:tcW w:w="704" w:type="dxa"/>
            <w:tcBorders>
              <w:top w:val="single" w:sz="4" w:space="0" w:color="auto"/>
              <w:left w:val="single" w:sz="4" w:space="0" w:color="auto"/>
              <w:bottom w:val="single" w:sz="4" w:space="0" w:color="auto"/>
              <w:right w:val="single" w:sz="4" w:space="0" w:color="auto"/>
            </w:tcBorders>
            <w:vAlign w:val="center"/>
          </w:tcPr>
          <w:p w14:paraId="0C889B48" w14:textId="77777777" w:rsidR="001E38B6" w:rsidRDefault="00D0435E">
            <w:pPr>
              <w:pStyle w:val="af7"/>
              <w:tabs>
                <w:tab w:val="left" w:pos="531"/>
              </w:tabs>
              <w:snapToGrid w:val="0"/>
              <w:ind w:firstLineChars="0" w:firstLine="0"/>
              <w:jc w:val="center"/>
              <w:rPr>
                <w:rFonts w:ascii="宋体" w:eastAsia="宋体" w:hAnsi="宋体" w:cs="宋体" w:hint="eastAsia"/>
              </w:rPr>
            </w:pPr>
            <w:r>
              <w:rPr>
                <w:rFonts w:ascii="宋体" w:eastAsia="宋体" w:hAnsi="宋体" w:cs="宋体"/>
                <w:szCs w:val="21"/>
              </w:rPr>
              <w:t>不可偏离</w:t>
            </w:r>
          </w:p>
        </w:tc>
      </w:tr>
      <w:tr w:rsidR="001E38B6" w14:paraId="734A200C"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5A177E3" w14:textId="77777777" w:rsidR="001E38B6" w:rsidRDefault="00D0435E">
            <w:pPr>
              <w:pStyle w:val="ae"/>
              <w:widowControl w:val="0"/>
              <w:snapToGrid w:val="0"/>
              <w:jc w:val="center"/>
              <w:rPr>
                <w:rFonts w:hint="eastAsia"/>
                <w:kern w:val="2"/>
                <w:sz w:val="21"/>
                <w:szCs w:val="21"/>
              </w:rPr>
            </w:pPr>
            <w:r>
              <w:rPr>
                <w:rFonts w:hint="eastAsia"/>
                <w:kern w:val="2"/>
                <w:sz w:val="21"/>
                <w:szCs w:val="21"/>
              </w:rPr>
              <w:t>5</w:t>
            </w:r>
          </w:p>
        </w:tc>
        <w:tc>
          <w:tcPr>
            <w:tcW w:w="1129" w:type="dxa"/>
            <w:tcBorders>
              <w:top w:val="single" w:sz="4" w:space="0" w:color="auto"/>
              <w:left w:val="single" w:sz="4" w:space="0" w:color="auto"/>
              <w:bottom w:val="single" w:sz="4" w:space="0" w:color="auto"/>
              <w:right w:val="single" w:sz="4" w:space="0" w:color="auto"/>
            </w:tcBorders>
            <w:vAlign w:val="center"/>
          </w:tcPr>
          <w:p w14:paraId="5E8110E9" w14:textId="77777777" w:rsidR="001E38B6" w:rsidRDefault="00D0435E">
            <w:pPr>
              <w:jc w:val="center"/>
              <w:rPr>
                <w:rFonts w:ascii="宋体" w:hAnsi="宋体" w:cs="宋体" w:hint="eastAsia"/>
                <w:szCs w:val="21"/>
              </w:rPr>
            </w:pPr>
            <w:r>
              <w:rPr>
                <w:rFonts w:ascii="宋体" w:hAnsi="宋体" w:cs="仿宋" w:hint="eastAsia"/>
                <w:szCs w:val="21"/>
              </w:rPr>
              <w:t>服务期</w:t>
            </w:r>
          </w:p>
        </w:tc>
        <w:tc>
          <w:tcPr>
            <w:tcW w:w="6622" w:type="dxa"/>
            <w:tcBorders>
              <w:top w:val="single" w:sz="4" w:space="0" w:color="auto"/>
              <w:left w:val="single" w:sz="4" w:space="0" w:color="auto"/>
              <w:bottom w:val="single" w:sz="4" w:space="0" w:color="auto"/>
              <w:right w:val="single" w:sz="4" w:space="0" w:color="auto"/>
            </w:tcBorders>
            <w:vAlign w:val="center"/>
          </w:tcPr>
          <w:p w14:paraId="1872A57F" w14:textId="77777777" w:rsidR="001E38B6" w:rsidRDefault="00D0435E">
            <w:pPr>
              <w:numPr>
                <w:ilvl w:val="0"/>
                <w:numId w:val="14"/>
              </w:numPr>
              <w:tabs>
                <w:tab w:val="left" w:pos="531"/>
              </w:tabs>
              <w:snapToGrid w:val="0"/>
              <w:rPr>
                <w:rFonts w:ascii="宋体" w:hAnsi="宋体" w:cs="宋体" w:hint="eastAsia"/>
              </w:rPr>
            </w:pPr>
            <w:r>
              <w:rPr>
                <w:rFonts w:ascii="宋体" w:hAnsi="宋体" w:cs="宋体" w:hint="eastAsia"/>
                <w:szCs w:val="21"/>
              </w:rPr>
              <w:t>本项目服务期限自合同签订生效之日起计12个月。</w:t>
            </w:r>
          </w:p>
          <w:p w14:paraId="0143AD5E" w14:textId="77777777" w:rsidR="001E38B6" w:rsidRDefault="00D0435E">
            <w:pPr>
              <w:numPr>
                <w:ilvl w:val="0"/>
                <w:numId w:val="14"/>
              </w:numPr>
              <w:tabs>
                <w:tab w:val="left" w:pos="531"/>
              </w:tabs>
              <w:snapToGrid w:val="0"/>
              <w:ind w:left="0" w:firstLine="0"/>
              <w:rPr>
                <w:rFonts w:ascii="宋体" w:hAnsi="宋体" w:cs="宋体" w:hint="eastAsia"/>
              </w:rPr>
            </w:pPr>
            <w:r>
              <w:rPr>
                <w:rFonts w:ascii="宋体" w:hAnsi="宋体" w:cs="宋体" w:hint="eastAsia"/>
                <w:szCs w:val="21"/>
              </w:rPr>
              <w:t>服务期内，按照招标人书面通知的每个具体展会项目的服务时间、要求开展邀请与组织工作。</w:t>
            </w:r>
          </w:p>
        </w:tc>
        <w:tc>
          <w:tcPr>
            <w:tcW w:w="704" w:type="dxa"/>
            <w:tcBorders>
              <w:top w:val="single" w:sz="4" w:space="0" w:color="auto"/>
              <w:left w:val="single" w:sz="4" w:space="0" w:color="auto"/>
              <w:bottom w:val="single" w:sz="4" w:space="0" w:color="auto"/>
              <w:right w:val="single" w:sz="4" w:space="0" w:color="auto"/>
            </w:tcBorders>
            <w:vAlign w:val="center"/>
          </w:tcPr>
          <w:p w14:paraId="1C5E936B" w14:textId="77777777" w:rsidR="001E38B6" w:rsidRDefault="00D0435E">
            <w:pPr>
              <w:pStyle w:val="af7"/>
              <w:tabs>
                <w:tab w:val="left" w:pos="531"/>
              </w:tabs>
              <w:snapToGrid w:val="0"/>
              <w:ind w:firstLineChars="0" w:firstLine="0"/>
              <w:jc w:val="center"/>
              <w:rPr>
                <w:rFonts w:ascii="宋体" w:eastAsia="宋体" w:hAnsi="宋体" w:cs="宋体" w:hint="eastAsia"/>
                <w:szCs w:val="21"/>
              </w:rPr>
            </w:pPr>
            <w:r>
              <w:rPr>
                <w:rFonts w:ascii="宋体" w:eastAsia="宋体" w:hAnsi="宋体" w:cs="宋体" w:hint="eastAsia"/>
                <w:szCs w:val="21"/>
              </w:rPr>
              <w:t>不可偏离</w:t>
            </w:r>
          </w:p>
        </w:tc>
      </w:tr>
      <w:tr w:rsidR="001E38B6" w14:paraId="3C629F2B"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DBC7031" w14:textId="77777777" w:rsidR="001E38B6" w:rsidRDefault="00D0435E">
            <w:pPr>
              <w:pStyle w:val="af9"/>
              <w:keepNext w:val="0"/>
              <w:adjustRightInd/>
              <w:spacing w:before="0" w:after="0" w:line="240" w:lineRule="auto"/>
              <w:rPr>
                <w:rFonts w:ascii="宋体" w:hAnsi="宋体" w:cs="宋体" w:hint="eastAsia"/>
                <w:snapToGrid/>
                <w:spacing w:val="0"/>
                <w:kern w:val="2"/>
                <w:sz w:val="21"/>
                <w:szCs w:val="21"/>
              </w:rPr>
            </w:pPr>
            <w:r>
              <w:rPr>
                <w:rFonts w:ascii="宋体" w:hAnsi="宋体" w:cs="宋体" w:hint="eastAsia"/>
                <w:snapToGrid/>
                <w:spacing w:val="0"/>
                <w:kern w:val="2"/>
                <w:sz w:val="21"/>
                <w:szCs w:val="21"/>
              </w:rPr>
              <w:t>5</w:t>
            </w:r>
          </w:p>
        </w:tc>
        <w:tc>
          <w:tcPr>
            <w:tcW w:w="1129" w:type="dxa"/>
            <w:tcBorders>
              <w:top w:val="single" w:sz="4" w:space="0" w:color="auto"/>
              <w:left w:val="single" w:sz="4" w:space="0" w:color="auto"/>
              <w:bottom w:val="single" w:sz="4" w:space="0" w:color="auto"/>
              <w:right w:val="single" w:sz="4" w:space="0" w:color="auto"/>
            </w:tcBorders>
            <w:vAlign w:val="center"/>
          </w:tcPr>
          <w:p w14:paraId="41290BC0" w14:textId="77777777" w:rsidR="001E38B6" w:rsidRDefault="00D0435E">
            <w:pPr>
              <w:jc w:val="center"/>
            </w:pPr>
            <w:r>
              <w:rPr>
                <w:rFonts w:hint="eastAsia"/>
              </w:rPr>
              <w:t>其他要求</w:t>
            </w:r>
          </w:p>
        </w:tc>
        <w:tc>
          <w:tcPr>
            <w:tcW w:w="6622" w:type="dxa"/>
            <w:tcBorders>
              <w:top w:val="single" w:sz="4" w:space="0" w:color="auto"/>
              <w:left w:val="single" w:sz="4" w:space="0" w:color="auto"/>
              <w:bottom w:val="single" w:sz="4" w:space="0" w:color="auto"/>
              <w:right w:val="single" w:sz="4" w:space="0" w:color="auto"/>
            </w:tcBorders>
            <w:vAlign w:val="center"/>
          </w:tcPr>
          <w:p w14:paraId="5EB499A4" w14:textId="77777777" w:rsidR="001E38B6" w:rsidRDefault="00D0435E">
            <w:pPr>
              <w:pStyle w:val="af7"/>
              <w:tabs>
                <w:tab w:val="left" w:pos="531"/>
              </w:tabs>
              <w:snapToGrid w:val="0"/>
              <w:ind w:firstLineChars="0" w:firstLine="0"/>
              <w:rPr>
                <w:rFonts w:ascii="宋体" w:eastAsia="宋体" w:hAnsi="宋体" w:cs="宋体" w:hint="eastAsia"/>
                <w:szCs w:val="21"/>
              </w:rPr>
            </w:pPr>
            <w:r>
              <w:rPr>
                <w:rFonts w:ascii="宋体" w:eastAsia="宋体" w:hAnsi="宋体" w:cs="宋体" w:hint="eastAsia"/>
                <w:szCs w:val="21"/>
              </w:rPr>
              <w:t>（1）如因不可抗力导致服务当届自办展会停止举办的，自通知发布之时合同即时自动终止并解除，此期间投标单位因如约履行本项目合同且已实际发生的直接费用，招标人可按</w:t>
            </w:r>
            <w:proofErr w:type="gramStart"/>
            <w:r>
              <w:rPr>
                <w:rFonts w:ascii="宋体" w:eastAsia="宋体" w:hAnsi="宋体" w:cs="宋体" w:hint="eastAsia"/>
                <w:szCs w:val="21"/>
              </w:rPr>
              <w:t>实予以</w:t>
            </w:r>
            <w:proofErr w:type="gramEnd"/>
            <w:r>
              <w:rPr>
                <w:rFonts w:ascii="宋体" w:eastAsia="宋体" w:hAnsi="宋体" w:cs="宋体" w:hint="eastAsia"/>
                <w:szCs w:val="21"/>
              </w:rPr>
              <w:t>结算。同时，招标人不再承担投标人由此造成的其他间接费用和损失，投标人亦不得再就上述事项进行任何形式的索赔。</w:t>
            </w:r>
          </w:p>
          <w:p w14:paraId="51772110" w14:textId="77777777" w:rsidR="001E38B6" w:rsidRDefault="00D0435E">
            <w:pPr>
              <w:tabs>
                <w:tab w:val="left" w:pos="531"/>
              </w:tabs>
              <w:snapToGrid w:val="0"/>
              <w:rPr>
                <w:rFonts w:ascii="宋体" w:hAnsi="宋体" w:cs="宋体" w:hint="eastAsia"/>
                <w:szCs w:val="21"/>
              </w:rPr>
            </w:pPr>
            <w:r>
              <w:rPr>
                <w:rFonts w:ascii="宋体" w:hAnsi="宋体" w:cs="宋体" w:hint="eastAsia"/>
                <w:szCs w:val="21"/>
              </w:rPr>
              <w:t>（2）如因不可抗力导致服务当届自办展会会期或其它相关事项发生变动的，投标人须无条件配合调整相关服务（如增减服务内容、延期等），同时签订相应的补充协议。</w:t>
            </w:r>
          </w:p>
        </w:tc>
        <w:tc>
          <w:tcPr>
            <w:tcW w:w="704" w:type="dxa"/>
            <w:tcBorders>
              <w:top w:val="single" w:sz="4" w:space="0" w:color="auto"/>
              <w:left w:val="single" w:sz="4" w:space="0" w:color="auto"/>
              <w:bottom w:val="single" w:sz="4" w:space="0" w:color="auto"/>
              <w:right w:val="single" w:sz="4" w:space="0" w:color="auto"/>
            </w:tcBorders>
            <w:vAlign w:val="center"/>
          </w:tcPr>
          <w:p w14:paraId="623C3FA6" w14:textId="77777777" w:rsidR="001E38B6" w:rsidRDefault="00D0435E">
            <w:pPr>
              <w:tabs>
                <w:tab w:val="left" w:pos="531"/>
              </w:tabs>
              <w:snapToGrid w:val="0"/>
              <w:jc w:val="center"/>
              <w:rPr>
                <w:rFonts w:ascii="宋体" w:hAnsi="宋体" w:cs="宋体" w:hint="eastAsia"/>
                <w:szCs w:val="21"/>
              </w:rPr>
            </w:pPr>
            <w:r>
              <w:rPr>
                <w:rFonts w:ascii="宋体" w:hAnsi="宋体" w:cs="宋体"/>
                <w:szCs w:val="21"/>
              </w:rPr>
              <w:t>不可偏离</w:t>
            </w:r>
          </w:p>
        </w:tc>
      </w:tr>
      <w:tr w:rsidR="001E38B6" w14:paraId="264E6AF9" w14:textId="77777777">
        <w:trPr>
          <w:trHeight w:val="519"/>
          <w:jc w:val="center"/>
        </w:trPr>
        <w:tc>
          <w:tcPr>
            <w:tcW w:w="9164" w:type="dxa"/>
            <w:gridSpan w:val="4"/>
            <w:tcBorders>
              <w:top w:val="single" w:sz="4" w:space="0" w:color="auto"/>
              <w:left w:val="single" w:sz="4" w:space="0" w:color="auto"/>
              <w:bottom w:val="single" w:sz="4" w:space="0" w:color="auto"/>
              <w:right w:val="single" w:sz="4" w:space="0" w:color="auto"/>
            </w:tcBorders>
            <w:vAlign w:val="center"/>
          </w:tcPr>
          <w:p w14:paraId="2E81029F" w14:textId="77777777" w:rsidR="001E38B6" w:rsidRDefault="00D0435E">
            <w:pPr>
              <w:pStyle w:val="af7"/>
              <w:tabs>
                <w:tab w:val="left" w:pos="531"/>
              </w:tabs>
              <w:snapToGrid w:val="0"/>
              <w:ind w:firstLineChars="0" w:firstLine="0"/>
              <w:jc w:val="center"/>
              <w:rPr>
                <w:rFonts w:ascii="宋体" w:eastAsia="宋体" w:hAnsi="宋体" w:cs="宋体" w:hint="eastAsia"/>
                <w:b/>
                <w:szCs w:val="21"/>
              </w:rPr>
            </w:pPr>
            <w:r>
              <w:rPr>
                <w:rFonts w:ascii="宋体" w:eastAsia="宋体" w:hAnsi="宋体" w:cs="宋体" w:hint="eastAsia"/>
                <w:b/>
                <w:szCs w:val="21"/>
              </w:rPr>
              <w:lastRenderedPageBreak/>
              <w:t>（二）技术</w:t>
            </w:r>
            <w:r>
              <w:rPr>
                <w:rFonts w:ascii="宋体" w:eastAsia="宋体" w:hAnsi="宋体" w:cs="宋体"/>
                <w:b/>
                <w:szCs w:val="21"/>
              </w:rPr>
              <w:t>/服务需求</w:t>
            </w:r>
          </w:p>
        </w:tc>
      </w:tr>
      <w:tr w:rsidR="001E38B6" w14:paraId="26AF993D"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96AAACD" w14:textId="77777777" w:rsidR="001E38B6" w:rsidRDefault="00D0435E">
            <w:pPr>
              <w:jc w:val="center"/>
              <w:rPr>
                <w:rFonts w:ascii="宋体" w:hAnsi="宋体" w:cs="宋体" w:hint="eastAsia"/>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7C2733DD" w14:textId="77777777" w:rsidR="001E38B6" w:rsidRDefault="00D0435E">
            <w:pPr>
              <w:jc w:val="center"/>
              <w:rPr>
                <w:rFonts w:ascii="宋体" w:hAnsi="宋体" w:cs="宋体" w:hint="eastAsia"/>
                <w:b/>
                <w:szCs w:val="21"/>
              </w:rPr>
            </w:pPr>
            <w:r>
              <w:rPr>
                <w:rFonts w:ascii="宋体" w:hAnsi="宋体" w:cs="宋体" w:hint="eastAsia"/>
                <w:b/>
                <w:szCs w:val="21"/>
              </w:rPr>
              <w:t>需求名称</w:t>
            </w:r>
          </w:p>
        </w:tc>
        <w:tc>
          <w:tcPr>
            <w:tcW w:w="6622" w:type="dxa"/>
            <w:tcBorders>
              <w:top w:val="single" w:sz="4" w:space="0" w:color="auto"/>
              <w:left w:val="single" w:sz="4" w:space="0" w:color="auto"/>
              <w:bottom w:val="single" w:sz="4" w:space="0" w:color="auto"/>
              <w:right w:val="single" w:sz="4" w:space="0" w:color="auto"/>
            </w:tcBorders>
            <w:vAlign w:val="center"/>
          </w:tcPr>
          <w:p w14:paraId="06FDAABC" w14:textId="77777777" w:rsidR="001E38B6" w:rsidRDefault="00D0435E">
            <w:pPr>
              <w:ind w:leftChars="660" w:left="1386" w:firstLineChars="539" w:firstLine="1136"/>
              <w:rPr>
                <w:rFonts w:ascii="宋体" w:hAnsi="宋体" w:cs="宋体" w:hint="eastAsia"/>
                <w:b/>
                <w:szCs w:val="21"/>
              </w:rPr>
            </w:pPr>
            <w:r>
              <w:rPr>
                <w:rFonts w:ascii="宋体" w:hAnsi="宋体" w:cs="宋体" w:hint="eastAsia"/>
                <w:b/>
                <w:szCs w:val="21"/>
              </w:rPr>
              <w:t>需求说明</w:t>
            </w:r>
          </w:p>
        </w:tc>
        <w:tc>
          <w:tcPr>
            <w:tcW w:w="704" w:type="dxa"/>
            <w:tcBorders>
              <w:top w:val="single" w:sz="4" w:space="0" w:color="auto"/>
              <w:left w:val="single" w:sz="4" w:space="0" w:color="auto"/>
              <w:bottom w:val="single" w:sz="4" w:space="0" w:color="auto"/>
              <w:right w:val="single" w:sz="4" w:space="0" w:color="auto"/>
            </w:tcBorders>
            <w:vAlign w:val="center"/>
          </w:tcPr>
          <w:p w14:paraId="4C8BB51B" w14:textId="77777777" w:rsidR="001E38B6" w:rsidRDefault="00D0435E">
            <w:pPr>
              <w:jc w:val="center"/>
              <w:rPr>
                <w:rFonts w:ascii="宋体" w:hAnsi="宋体" w:cs="宋体" w:hint="eastAsia"/>
                <w:b/>
                <w:szCs w:val="21"/>
              </w:rPr>
            </w:pPr>
            <w:r>
              <w:rPr>
                <w:rFonts w:ascii="宋体" w:hAnsi="宋体" w:cs="宋体" w:hint="eastAsia"/>
                <w:b/>
                <w:szCs w:val="21"/>
              </w:rPr>
              <w:t>偏离选项</w:t>
            </w:r>
          </w:p>
        </w:tc>
      </w:tr>
      <w:tr w:rsidR="001E38B6" w14:paraId="77AE5C6E"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39967720" w14:textId="77777777" w:rsidR="001E38B6" w:rsidRDefault="00D0435E">
            <w:pPr>
              <w:pStyle w:val="af9"/>
              <w:keepNext w:val="0"/>
              <w:adjustRightInd/>
              <w:spacing w:before="0" w:after="0" w:line="240" w:lineRule="auto"/>
              <w:rPr>
                <w:rFonts w:ascii="宋体" w:hAnsi="宋体" w:cs="宋体" w:hint="eastAsia"/>
                <w:snapToGrid/>
                <w:spacing w:val="0"/>
                <w:kern w:val="2"/>
                <w:sz w:val="21"/>
                <w:szCs w:val="21"/>
              </w:rPr>
            </w:pPr>
            <w:r>
              <w:rPr>
                <w:rFonts w:ascii="宋体" w:hAnsi="宋体" w:cs="宋体" w:hint="eastAsia"/>
                <w:snapToGrid/>
                <w:spacing w:val="0"/>
                <w:kern w:val="2"/>
                <w:sz w:val="21"/>
                <w:szCs w:val="21"/>
              </w:rPr>
              <w:t>1</w:t>
            </w:r>
          </w:p>
        </w:tc>
        <w:tc>
          <w:tcPr>
            <w:tcW w:w="1129" w:type="dxa"/>
            <w:tcBorders>
              <w:top w:val="single" w:sz="4" w:space="0" w:color="auto"/>
              <w:left w:val="single" w:sz="4" w:space="0" w:color="auto"/>
              <w:bottom w:val="single" w:sz="4" w:space="0" w:color="auto"/>
              <w:right w:val="single" w:sz="4" w:space="0" w:color="auto"/>
            </w:tcBorders>
            <w:vAlign w:val="center"/>
          </w:tcPr>
          <w:p w14:paraId="5C64E8C8" w14:textId="77777777" w:rsidR="001E38B6" w:rsidRDefault="00D0435E">
            <w:pPr>
              <w:jc w:val="center"/>
              <w:rPr>
                <w:rFonts w:ascii="宋体" w:hAnsi="宋体" w:cs="宋体" w:hint="eastAsia"/>
                <w:szCs w:val="21"/>
              </w:rPr>
            </w:pPr>
            <w:r>
              <w:rPr>
                <w:rFonts w:hint="eastAsia"/>
              </w:rPr>
              <w:t>服务内容</w:t>
            </w:r>
          </w:p>
        </w:tc>
        <w:tc>
          <w:tcPr>
            <w:tcW w:w="6622" w:type="dxa"/>
            <w:tcBorders>
              <w:top w:val="single" w:sz="4" w:space="0" w:color="auto"/>
              <w:left w:val="single" w:sz="4" w:space="0" w:color="auto"/>
              <w:bottom w:val="single" w:sz="4" w:space="0" w:color="auto"/>
              <w:right w:val="single" w:sz="4" w:space="0" w:color="auto"/>
            </w:tcBorders>
            <w:vAlign w:val="center"/>
          </w:tcPr>
          <w:p w14:paraId="2643188D" w14:textId="77777777" w:rsidR="001E38B6" w:rsidRDefault="00D0435E">
            <w:pPr>
              <w:rPr>
                <w:rFonts w:ascii="宋体" w:hAnsi="宋体" w:hint="eastAsia"/>
              </w:rPr>
            </w:pPr>
            <w:r>
              <w:rPr>
                <w:rFonts w:ascii="宋体" w:hAnsi="宋体" w:cs="宋体" w:hint="eastAsia"/>
                <w:szCs w:val="21"/>
              </w:rPr>
              <w:t>拥有非深圳本地的高新园区、科技园区、商协会和投资商、采购商、专业买家等相关资源，能高效开展线上、线下推广、落地邀请活动，组织专业观众组团到会参观，承办自办展会现场活动（如跨境电商、采购、</w:t>
            </w:r>
            <w:proofErr w:type="gramStart"/>
            <w:r>
              <w:rPr>
                <w:rFonts w:ascii="宋体" w:hAnsi="宋体" w:cs="宋体" w:hint="eastAsia"/>
                <w:szCs w:val="21"/>
              </w:rPr>
              <w:t>贸促类等</w:t>
            </w:r>
            <w:proofErr w:type="gramEnd"/>
            <w:r>
              <w:rPr>
                <w:rFonts w:ascii="宋体" w:hAnsi="宋体" w:cs="宋体" w:hint="eastAsia"/>
                <w:szCs w:val="21"/>
              </w:rPr>
              <w:t>相关现场活动），开展会务组织及接待、活动配套物料制作等。</w:t>
            </w:r>
          </w:p>
        </w:tc>
        <w:tc>
          <w:tcPr>
            <w:tcW w:w="704" w:type="dxa"/>
            <w:tcBorders>
              <w:top w:val="single" w:sz="4" w:space="0" w:color="auto"/>
              <w:left w:val="single" w:sz="4" w:space="0" w:color="auto"/>
              <w:bottom w:val="single" w:sz="4" w:space="0" w:color="auto"/>
              <w:right w:val="single" w:sz="4" w:space="0" w:color="auto"/>
            </w:tcBorders>
            <w:vAlign w:val="center"/>
          </w:tcPr>
          <w:p w14:paraId="77118F2B" w14:textId="77777777" w:rsidR="001E38B6" w:rsidRDefault="00D0435E">
            <w:pPr>
              <w:jc w:val="center"/>
              <w:rPr>
                <w:rFonts w:ascii="宋体" w:hAnsi="宋体" w:cs="宋体" w:hint="eastAsia"/>
                <w:szCs w:val="21"/>
              </w:rPr>
            </w:pPr>
            <w:r>
              <w:rPr>
                <w:rFonts w:ascii="宋体" w:hAnsi="宋体" w:cs="宋体"/>
                <w:szCs w:val="21"/>
              </w:rPr>
              <w:t>不可偏离</w:t>
            </w:r>
          </w:p>
        </w:tc>
      </w:tr>
      <w:tr w:rsidR="001E38B6" w14:paraId="46CBB555"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771CD2E1" w14:textId="77777777" w:rsidR="001E38B6" w:rsidRDefault="00D0435E">
            <w:pPr>
              <w:pStyle w:val="af9"/>
              <w:keepNext w:val="0"/>
              <w:adjustRightInd/>
              <w:spacing w:before="0" w:after="0" w:line="240" w:lineRule="auto"/>
              <w:rPr>
                <w:rFonts w:ascii="宋体" w:hAnsi="宋体" w:cs="宋体" w:hint="eastAsia"/>
                <w:snapToGrid/>
                <w:spacing w:val="0"/>
                <w:kern w:val="2"/>
                <w:sz w:val="21"/>
                <w:szCs w:val="21"/>
              </w:rPr>
            </w:pPr>
            <w:r>
              <w:rPr>
                <w:rFonts w:ascii="宋体" w:hAnsi="宋体" w:cs="宋体" w:hint="eastAsia"/>
                <w:snapToGrid/>
                <w:spacing w:val="0"/>
                <w:kern w:val="2"/>
                <w:sz w:val="21"/>
                <w:szCs w:val="21"/>
              </w:rPr>
              <w:t>2</w:t>
            </w:r>
          </w:p>
        </w:tc>
        <w:tc>
          <w:tcPr>
            <w:tcW w:w="1129" w:type="dxa"/>
            <w:tcBorders>
              <w:top w:val="single" w:sz="4" w:space="0" w:color="auto"/>
              <w:left w:val="single" w:sz="4" w:space="0" w:color="auto"/>
              <w:bottom w:val="single" w:sz="4" w:space="0" w:color="auto"/>
              <w:right w:val="single" w:sz="4" w:space="0" w:color="auto"/>
            </w:tcBorders>
            <w:vAlign w:val="center"/>
          </w:tcPr>
          <w:p w14:paraId="27D309BC" w14:textId="77777777" w:rsidR="001E38B6" w:rsidRDefault="00D0435E">
            <w:pPr>
              <w:jc w:val="center"/>
              <w:rPr>
                <w:rFonts w:ascii="宋体" w:hAnsi="宋体" w:cs="宋体" w:hint="eastAsia"/>
                <w:szCs w:val="21"/>
              </w:rPr>
            </w:pPr>
            <w:r>
              <w:rPr>
                <w:rFonts w:hint="eastAsia"/>
              </w:rPr>
              <w:t>服务要求</w:t>
            </w:r>
          </w:p>
        </w:tc>
        <w:tc>
          <w:tcPr>
            <w:tcW w:w="6622" w:type="dxa"/>
            <w:tcBorders>
              <w:top w:val="single" w:sz="4" w:space="0" w:color="auto"/>
              <w:left w:val="single" w:sz="4" w:space="0" w:color="auto"/>
              <w:bottom w:val="single" w:sz="4" w:space="0" w:color="auto"/>
              <w:right w:val="single" w:sz="4" w:space="0" w:color="auto"/>
            </w:tcBorders>
            <w:vAlign w:val="center"/>
          </w:tcPr>
          <w:p w14:paraId="66293ED8" w14:textId="77777777" w:rsidR="001E38B6" w:rsidRDefault="00D0435E">
            <w:pPr>
              <w:pStyle w:val="af7"/>
              <w:numPr>
                <w:ilvl w:val="0"/>
                <w:numId w:val="15"/>
              </w:numPr>
              <w:tabs>
                <w:tab w:val="left" w:pos="109"/>
              </w:tabs>
              <w:snapToGrid w:val="0"/>
              <w:ind w:left="0" w:firstLineChars="0" w:firstLine="0"/>
              <w:rPr>
                <w:rFonts w:ascii="宋体" w:eastAsia="宋体" w:hAnsi="宋体" w:hint="eastAsia"/>
                <w:szCs w:val="21"/>
              </w:rPr>
            </w:pPr>
            <w:r>
              <w:rPr>
                <w:rFonts w:ascii="宋体" w:eastAsia="宋体" w:hAnsi="宋体" w:hint="eastAsia"/>
                <w:szCs w:val="21"/>
              </w:rPr>
              <w:t>在合作园区或地</w:t>
            </w:r>
            <w:proofErr w:type="gramStart"/>
            <w:r>
              <w:rPr>
                <w:rFonts w:ascii="宋体" w:eastAsia="宋体" w:hAnsi="宋体" w:hint="eastAsia"/>
                <w:szCs w:val="21"/>
              </w:rPr>
              <w:t>推活动</w:t>
            </w:r>
            <w:proofErr w:type="gramEnd"/>
            <w:r>
              <w:rPr>
                <w:rFonts w:ascii="宋体" w:eastAsia="宋体" w:hAnsi="宋体" w:hint="eastAsia"/>
                <w:szCs w:val="21"/>
              </w:rPr>
              <w:t>现场开展落地推广，设立固定宣传位置、多处张贴固定海报、设置报名点派专人值守、定期派发邀请资料，举办现场推介活动及其他促进邀请的相关活动等。</w:t>
            </w:r>
          </w:p>
          <w:p w14:paraId="575CE498" w14:textId="77777777" w:rsidR="001E38B6" w:rsidRDefault="00D0435E">
            <w:pPr>
              <w:pStyle w:val="af7"/>
              <w:numPr>
                <w:ilvl w:val="0"/>
                <w:numId w:val="15"/>
              </w:numPr>
              <w:tabs>
                <w:tab w:val="left" w:pos="109"/>
              </w:tabs>
              <w:snapToGrid w:val="0"/>
              <w:ind w:left="0" w:firstLineChars="0" w:firstLine="0"/>
              <w:rPr>
                <w:rFonts w:ascii="宋体" w:eastAsia="宋体" w:hAnsi="宋体" w:hint="eastAsia"/>
                <w:szCs w:val="21"/>
              </w:rPr>
            </w:pPr>
            <w:r>
              <w:rPr>
                <w:rFonts w:ascii="宋体" w:eastAsia="宋体" w:hAnsi="宋体" w:hint="eastAsia"/>
                <w:szCs w:val="21"/>
              </w:rPr>
              <w:t>通过相关园区及商协会的</w:t>
            </w:r>
            <w:proofErr w:type="gramStart"/>
            <w:r>
              <w:rPr>
                <w:rFonts w:ascii="宋体" w:eastAsia="宋体" w:hAnsi="宋体" w:hint="eastAsia"/>
                <w:szCs w:val="21"/>
              </w:rPr>
              <w:t>微信公众号</w:t>
            </w:r>
            <w:proofErr w:type="gramEnd"/>
            <w:r>
              <w:rPr>
                <w:rFonts w:ascii="宋体" w:eastAsia="宋体" w:hAnsi="宋体" w:hint="eastAsia"/>
                <w:szCs w:val="21"/>
              </w:rPr>
              <w:t>、视频号、新媒体平台进行推广，开展线上活动；通过自有数据库开展邮件及短信推送服务；通过社群运营开展会员内部通知及转发。</w:t>
            </w:r>
          </w:p>
          <w:p w14:paraId="21BA8C4A" w14:textId="77777777" w:rsidR="001E38B6" w:rsidRDefault="00D0435E">
            <w:pPr>
              <w:pStyle w:val="af7"/>
              <w:numPr>
                <w:ilvl w:val="0"/>
                <w:numId w:val="15"/>
              </w:numPr>
              <w:tabs>
                <w:tab w:val="left" w:pos="109"/>
              </w:tabs>
              <w:snapToGrid w:val="0"/>
              <w:ind w:left="0" w:firstLineChars="0" w:firstLine="0"/>
              <w:rPr>
                <w:rFonts w:ascii="宋体" w:eastAsia="宋体" w:hAnsi="宋体" w:hint="eastAsia"/>
                <w:szCs w:val="21"/>
              </w:rPr>
            </w:pPr>
            <w:r>
              <w:rPr>
                <w:rFonts w:ascii="宋体" w:eastAsia="宋体" w:hAnsi="宋体" w:hint="eastAsia"/>
                <w:szCs w:val="21"/>
              </w:rPr>
              <w:t>采取适当的形式，清晰记录和统计报名人员，所有信息实名化并可追溯，在自办展会开展前7天提交汇总报名表。</w:t>
            </w:r>
          </w:p>
          <w:p w14:paraId="0CA4AA09" w14:textId="77777777" w:rsidR="001E38B6" w:rsidRDefault="00D0435E">
            <w:pPr>
              <w:pStyle w:val="af7"/>
              <w:numPr>
                <w:ilvl w:val="0"/>
                <w:numId w:val="15"/>
              </w:numPr>
              <w:tabs>
                <w:tab w:val="left" w:pos="109"/>
              </w:tabs>
              <w:snapToGrid w:val="0"/>
              <w:ind w:left="0" w:firstLineChars="0" w:firstLine="0"/>
              <w:rPr>
                <w:rFonts w:ascii="宋体" w:eastAsia="宋体" w:hAnsi="宋体" w:cs="仿宋" w:hint="eastAsia"/>
                <w:szCs w:val="21"/>
              </w:rPr>
            </w:pPr>
            <w:r>
              <w:rPr>
                <w:rFonts w:ascii="宋体" w:eastAsia="宋体" w:hAnsi="宋体" w:hint="eastAsia"/>
                <w:szCs w:val="21"/>
              </w:rPr>
              <w:t>在自办</w:t>
            </w:r>
            <w:proofErr w:type="gramStart"/>
            <w:r>
              <w:rPr>
                <w:rFonts w:ascii="宋体" w:eastAsia="宋体" w:hAnsi="宋体" w:hint="eastAsia"/>
                <w:szCs w:val="21"/>
              </w:rPr>
              <w:t>展会筹备</w:t>
            </w:r>
            <w:proofErr w:type="gramEnd"/>
            <w:r>
              <w:rPr>
                <w:rFonts w:ascii="宋体" w:eastAsia="宋体" w:hAnsi="宋体" w:hint="eastAsia"/>
                <w:szCs w:val="21"/>
              </w:rPr>
              <w:t>期与会期，联合园区、商协会、投资采购团组及其他机构共同举办符合自办</w:t>
            </w:r>
            <w:proofErr w:type="gramStart"/>
            <w:r>
              <w:rPr>
                <w:rFonts w:ascii="宋体" w:eastAsia="宋体" w:hAnsi="宋体" w:hint="eastAsia"/>
                <w:szCs w:val="21"/>
              </w:rPr>
              <w:t>展主题</w:t>
            </w:r>
            <w:proofErr w:type="gramEnd"/>
            <w:r>
              <w:rPr>
                <w:rFonts w:ascii="宋体" w:eastAsia="宋体" w:hAnsi="宋体" w:hint="eastAsia"/>
                <w:szCs w:val="21"/>
              </w:rPr>
              <w:t>的线下活动（采购、投资、跨境电商配对洽谈，路演、沙龙、讲座等），促进受邀观众组团到会</w:t>
            </w:r>
            <w:r>
              <w:rPr>
                <w:rFonts w:ascii="宋体" w:eastAsia="宋体" w:hAnsi="宋体" w:cs="仿宋" w:hint="eastAsia"/>
                <w:szCs w:val="21"/>
              </w:rPr>
              <w:t>。</w:t>
            </w:r>
          </w:p>
          <w:p w14:paraId="241BC2C2" w14:textId="77777777" w:rsidR="001E38B6" w:rsidRDefault="00D0435E">
            <w:pPr>
              <w:pStyle w:val="a0"/>
              <w:numPr>
                <w:ilvl w:val="0"/>
                <w:numId w:val="15"/>
              </w:numPr>
              <w:tabs>
                <w:tab w:val="left" w:pos="109"/>
              </w:tabs>
              <w:spacing w:after="0" w:line="240" w:lineRule="auto"/>
              <w:ind w:left="0" w:firstLine="0"/>
            </w:pPr>
            <w:r>
              <w:rPr>
                <w:rFonts w:ascii="宋体" w:hAnsi="宋体" w:hint="eastAsia"/>
                <w:spacing w:val="0"/>
                <w:kern w:val="2"/>
                <w:sz w:val="21"/>
                <w:szCs w:val="21"/>
              </w:rPr>
              <w:t>负责跟进受邀专业观众组团到会参观，配合招标人开展有关观众接待、现场活动会务组织等工作。</w:t>
            </w:r>
          </w:p>
        </w:tc>
        <w:tc>
          <w:tcPr>
            <w:tcW w:w="704" w:type="dxa"/>
            <w:tcBorders>
              <w:top w:val="single" w:sz="4" w:space="0" w:color="auto"/>
              <w:left w:val="single" w:sz="4" w:space="0" w:color="auto"/>
              <w:bottom w:val="single" w:sz="4" w:space="0" w:color="auto"/>
              <w:right w:val="single" w:sz="4" w:space="0" w:color="auto"/>
            </w:tcBorders>
            <w:vAlign w:val="center"/>
          </w:tcPr>
          <w:p w14:paraId="580B5BC0" w14:textId="77777777" w:rsidR="001E38B6" w:rsidRDefault="00D0435E">
            <w:pPr>
              <w:pStyle w:val="a0"/>
              <w:ind w:left="0"/>
              <w:jc w:val="center"/>
              <w:rPr>
                <w:rFonts w:ascii="宋体" w:hAnsi="宋体" w:hint="eastAsia"/>
                <w:spacing w:val="0"/>
                <w:kern w:val="2"/>
                <w:sz w:val="21"/>
                <w:szCs w:val="21"/>
              </w:rPr>
            </w:pPr>
            <w:r>
              <w:rPr>
                <w:rFonts w:ascii="宋体" w:hAnsi="宋体" w:cs="宋体"/>
                <w:spacing w:val="0"/>
                <w:kern w:val="2"/>
                <w:sz w:val="21"/>
                <w:szCs w:val="21"/>
              </w:rPr>
              <w:t>不可偏离</w:t>
            </w:r>
          </w:p>
        </w:tc>
      </w:tr>
      <w:tr w:rsidR="001E38B6" w14:paraId="71B90073"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0FF85CE4" w14:textId="77777777" w:rsidR="001E38B6" w:rsidRDefault="00D0435E">
            <w:pPr>
              <w:pStyle w:val="af9"/>
              <w:keepNext w:val="0"/>
              <w:adjustRightInd/>
              <w:spacing w:before="0" w:after="0" w:line="240" w:lineRule="auto"/>
              <w:rPr>
                <w:rFonts w:ascii="宋体" w:hAnsi="宋体" w:cs="宋体" w:hint="eastAsia"/>
                <w:snapToGrid/>
                <w:spacing w:val="0"/>
                <w:kern w:val="2"/>
                <w:sz w:val="21"/>
                <w:szCs w:val="21"/>
              </w:rPr>
            </w:pPr>
            <w:r>
              <w:rPr>
                <w:rFonts w:ascii="宋体" w:hAnsi="宋体" w:cs="宋体" w:hint="eastAsia"/>
                <w:snapToGrid/>
                <w:spacing w:val="0"/>
                <w:kern w:val="2"/>
                <w:sz w:val="21"/>
                <w:szCs w:val="21"/>
              </w:rPr>
              <w:t>3</w:t>
            </w:r>
          </w:p>
        </w:tc>
        <w:tc>
          <w:tcPr>
            <w:tcW w:w="1129" w:type="dxa"/>
            <w:tcBorders>
              <w:top w:val="single" w:sz="4" w:space="0" w:color="auto"/>
              <w:left w:val="single" w:sz="4" w:space="0" w:color="auto"/>
              <w:bottom w:val="single" w:sz="4" w:space="0" w:color="auto"/>
              <w:right w:val="single" w:sz="4" w:space="0" w:color="auto"/>
            </w:tcBorders>
            <w:vAlign w:val="center"/>
          </w:tcPr>
          <w:p w14:paraId="46105698" w14:textId="77777777" w:rsidR="001E38B6" w:rsidRDefault="00D0435E">
            <w:pPr>
              <w:jc w:val="center"/>
            </w:pPr>
            <w:r>
              <w:rPr>
                <w:rFonts w:hint="eastAsia"/>
              </w:rPr>
              <w:t>服务方案</w:t>
            </w:r>
          </w:p>
        </w:tc>
        <w:tc>
          <w:tcPr>
            <w:tcW w:w="6622" w:type="dxa"/>
            <w:tcBorders>
              <w:top w:val="single" w:sz="4" w:space="0" w:color="auto"/>
              <w:left w:val="single" w:sz="4" w:space="0" w:color="auto"/>
              <w:bottom w:val="single" w:sz="4" w:space="0" w:color="auto"/>
              <w:right w:val="single" w:sz="4" w:space="0" w:color="auto"/>
            </w:tcBorders>
            <w:vAlign w:val="center"/>
          </w:tcPr>
          <w:p w14:paraId="7BD6CECC" w14:textId="77777777" w:rsidR="001E38B6" w:rsidRDefault="00D0435E">
            <w:pPr>
              <w:tabs>
                <w:tab w:val="left" w:pos="531"/>
              </w:tabs>
              <w:snapToGrid w:val="0"/>
              <w:rPr>
                <w:rFonts w:ascii="宋体" w:hAnsi="宋体" w:hint="eastAsia"/>
                <w:szCs w:val="21"/>
              </w:rPr>
            </w:pPr>
            <w:r>
              <w:rPr>
                <w:rFonts w:ascii="宋体" w:cs="宋体" w:hint="eastAsia"/>
                <w:szCs w:val="21"/>
              </w:rPr>
              <w:t>按照“会展中心自办展会A4项目专业观众邀请合作需求”提供执行方案</w:t>
            </w:r>
            <w:r>
              <w:rPr>
                <w:rFonts w:ascii="宋体" w:hAnsi="宋体" w:cs="宋体" w:hint="eastAsia"/>
                <w:szCs w:val="21"/>
              </w:rPr>
              <w:t>，方案内容须包含但不仅限于有关实现邀请目标的初步设想和工作进度推进计划、目前拟开展邀请园区名单、实施地</w:t>
            </w:r>
            <w:proofErr w:type="gramStart"/>
            <w:r>
              <w:rPr>
                <w:rFonts w:ascii="宋体" w:hAnsi="宋体" w:cs="宋体" w:hint="eastAsia"/>
                <w:szCs w:val="21"/>
              </w:rPr>
              <w:t>推活动</w:t>
            </w:r>
            <w:proofErr w:type="gramEnd"/>
            <w:r>
              <w:rPr>
                <w:rFonts w:ascii="宋体" w:hAnsi="宋体" w:cs="宋体" w:hint="eastAsia"/>
                <w:szCs w:val="21"/>
              </w:rPr>
              <w:t>的园区名单、联合举办活动论坛的构思方案、完成本项目的具体措施、项目团队组织架构及人员安排等。</w:t>
            </w:r>
          </w:p>
        </w:tc>
        <w:tc>
          <w:tcPr>
            <w:tcW w:w="704" w:type="dxa"/>
            <w:tcBorders>
              <w:top w:val="single" w:sz="4" w:space="0" w:color="auto"/>
              <w:left w:val="single" w:sz="4" w:space="0" w:color="auto"/>
              <w:bottom w:val="single" w:sz="4" w:space="0" w:color="auto"/>
              <w:right w:val="single" w:sz="4" w:space="0" w:color="auto"/>
            </w:tcBorders>
            <w:vAlign w:val="center"/>
          </w:tcPr>
          <w:p w14:paraId="7AC8502E" w14:textId="77777777" w:rsidR="001E38B6" w:rsidRDefault="00D0435E">
            <w:pPr>
              <w:tabs>
                <w:tab w:val="left" w:pos="531"/>
              </w:tabs>
              <w:snapToGrid w:val="0"/>
              <w:jc w:val="center"/>
              <w:rPr>
                <w:rFonts w:ascii="宋体" w:hAnsi="宋体" w:cs="宋体" w:hint="eastAsia"/>
                <w:szCs w:val="21"/>
              </w:rPr>
            </w:pPr>
            <w:r>
              <w:rPr>
                <w:rFonts w:ascii="宋体" w:hAnsi="宋体" w:cs="宋体"/>
                <w:szCs w:val="21"/>
              </w:rPr>
              <w:t>不可偏离</w:t>
            </w:r>
          </w:p>
        </w:tc>
      </w:tr>
      <w:tr w:rsidR="001E38B6" w14:paraId="1CF5C529"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615332D6" w14:textId="77777777" w:rsidR="001E38B6" w:rsidRDefault="00D0435E">
            <w:pPr>
              <w:pStyle w:val="af9"/>
              <w:keepNext w:val="0"/>
              <w:adjustRightInd/>
              <w:spacing w:before="0" w:after="0" w:line="240" w:lineRule="auto"/>
              <w:rPr>
                <w:rFonts w:ascii="宋体" w:hAnsi="宋体" w:cs="宋体" w:hint="eastAsia"/>
                <w:snapToGrid/>
                <w:spacing w:val="0"/>
                <w:kern w:val="2"/>
                <w:sz w:val="21"/>
                <w:szCs w:val="21"/>
              </w:rPr>
            </w:pPr>
            <w:r>
              <w:rPr>
                <w:rFonts w:ascii="宋体" w:hAnsi="宋体" w:cs="宋体" w:hint="eastAsia"/>
                <w:snapToGrid/>
                <w:spacing w:val="0"/>
                <w:kern w:val="2"/>
                <w:sz w:val="21"/>
                <w:szCs w:val="21"/>
              </w:rPr>
              <w:t>4</w:t>
            </w:r>
          </w:p>
        </w:tc>
        <w:tc>
          <w:tcPr>
            <w:tcW w:w="1129" w:type="dxa"/>
            <w:tcBorders>
              <w:top w:val="single" w:sz="4" w:space="0" w:color="auto"/>
              <w:left w:val="single" w:sz="4" w:space="0" w:color="auto"/>
              <w:bottom w:val="single" w:sz="4" w:space="0" w:color="auto"/>
              <w:right w:val="single" w:sz="4" w:space="0" w:color="auto"/>
            </w:tcBorders>
            <w:vAlign w:val="center"/>
          </w:tcPr>
          <w:p w14:paraId="4FD22DB5" w14:textId="77777777" w:rsidR="001E38B6" w:rsidRDefault="00D0435E">
            <w:pPr>
              <w:jc w:val="center"/>
            </w:pPr>
            <w:r>
              <w:rPr>
                <w:rFonts w:hint="eastAsia"/>
              </w:rPr>
              <w:t>验收标准</w:t>
            </w:r>
          </w:p>
        </w:tc>
        <w:tc>
          <w:tcPr>
            <w:tcW w:w="6622" w:type="dxa"/>
            <w:tcBorders>
              <w:top w:val="single" w:sz="4" w:space="0" w:color="auto"/>
              <w:left w:val="single" w:sz="4" w:space="0" w:color="auto"/>
              <w:bottom w:val="single" w:sz="4" w:space="0" w:color="auto"/>
              <w:right w:val="single" w:sz="4" w:space="0" w:color="auto"/>
            </w:tcBorders>
            <w:vAlign w:val="center"/>
          </w:tcPr>
          <w:p w14:paraId="4D305D28" w14:textId="77777777" w:rsidR="001E38B6" w:rsidRDefault="00D0435E">
            <w:pPr>
              <w:tabs>
                <w:tab w:val="left" w:pos="531"/>
              </w:tabs>
              <w:snapToGrid w:val="0"/>
              <w:rPr>
                <w:rFonts w:ascii="宋体" w:hAnsi="宋体" w:cs="宋体" w:hint="eastAsia"/>
              </w:rPr>
            </w:pPr>
            <w:r>
              <w:rPr>
                <w:rFonts w:ascii="宋体" w:hAnsi="宋体" w:cs="宋体" w:hint="eastAsia"/>
                <w:szCs w:val="21"/>
              </w:rPr>
              <w:t>（1）投标人必须提交本项目服务总结，其中涉及到服务内容明细的，须提供表单、截图、照片等相关凭证。（以招标人验收申请报告要求为准）</w:t>
            </w:r>
          </w:p>
          <w:p w14:paraId="5372B0A8" w14:textId="77777777" w:rsidR="001E38B6" w:rsidRDefault="00D0435E">
            <w:pPr>
              <w:tabs>
                <w:tab w:val="left" w:pos="531"/>
              </w:tabs>
              <w:snapToGrid w:val="0"/>
              <w:rPr>
                <w:rFonts w:ascii="宋体" w:hAnsi="宋体" w:cs="宋体" w:hint="eastAsia"/>
                <w:spacing w:val="-5"/>
                <w:kern w:val="0"/>
                <w:szCs w:val="21"/>
              </w:rPr>
            </w:pPr>
            <w:r>
              <w:rPr>
                <w:rFonts w:ascii="宋体" w:hAnsi="宋体" w:cs="宋体" w:hint="eastAsia"/>
                <w:szCs w:val="21"/>
              </w:rPr>
              <w:t>（2）投标人提供的数据必须真实有效，并符合当届自办展会专业观众入库标准，所有数据的确认以深圳会展中心数据库要求为准。</w:t>
            </w:r>
          </w:p>
        </w:tc>
        <w:tc>
          <w:tcPr>
            <w:tcW w:w="704" w:type="dxa"/>
            <w:tcBorders>
              <w:top w:val="single" w:sz="4" w:space="0" w:color="auto"/>
              <w:left w:val="single" w:sz="4" w:space="0" w:color="auto"/>
              <w:bottom w:val="single" w:sz="4" w:space="0" w:color="auto"/>
              <w:right w:val="single" w:sz="4" w:space="0" w:color="auto"/>
            </w:tcBorders>
            <w:vAlign w:val="center"/>
          </w:tcPr>
          <w:p w14:paraId="71EFF0CC" w14:textId="77777777" w:rsidR="001E38B6" w:rsidRDefault="00D0435E">
            <w:pPr>
              <w:tabs>
                <w:tab w:val="left" w:pos="531"/>
              </w:tabs>
              <w:snapToGrid w:val="0"/>
              <w:jc w:val="center"/>
              <w:rPr>
                <w:rFonts w:ascii="宋体" w:hAnsi="宋体" w:cs="宋体" w:hint="eastAsia"/>
                <w:szCs w:val="21"/>
              </w:rPr>
            </w:pPr>
            <w:r>
              <w:rPr>
                <w:rFonts w:ascii="宋体" w:hAnsi="宋体" w:cs="宋体"/>
                <w:szCs w:val="21"/>
              </w:rPr>
              <w:t>不可偏离</w:t>
            </w:r>
          </w:p>
        </w:tc>
      </w:tr>
      <w:tr w:rsidR="001E38B6" w14:paraId="2BC48968"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1B9983E6" w14:textId="77777777" w:rsidR="001E38B6" w:rsidRDefault="00D0435E">
            <w:pPr>
              <w:pStyle w:val="af9"/>
              <w:keepNext w:val="0"/>
              <w:adjustRightInd/>
              <w:spacing w:before="0" w:after="0" w:line="240" w:lineRule="auto"/>
              <w:rPr>
                <w:rFonts w:ascii="宋体" w:hAnsi="宋体" w:cs="宋体" w:hint="eastAsia"/>
                <w:snapToGrid/>
                <w:spacing w:val="0"/>
                <w:kern w:val="2"/>
                <w:sz w:val="21"/>
                <w:szCs w:val="21"/>
              </w:rPr>
            </w:pPr>
            <w:r>
              <w:rPr>
                <w:rFonts w:ascii="宋体" w:hAnsi="宋体" w:cs="宋体" w:hint="eastAsia"/>
                <w:snapToGrid/>
                <w:spacing w:val="0"/>
                <w:kern w:val="2"/>
                <w:sz w:val="21"/>
                <w:szCs w:val="21"/>
              </w:rPr>
              <w:t>5</w:t>
            </w:r>
          </w:p>
        </w:tc>
        <w:tc>
          <w:tcPr>
            <w:tcW w:w="1129" w:type="dxa"/>
            <w:tcBorders>
              <w:top w:val="single" w:sz="4" w:space="0" w:color="auto"/>
              <w:left w:val="single" w:sz="4" w:space="0" w:color="auto"/>
              <w:bottom w:val="single" w:sz="4" w:space="0" w:color="auto"/>
              <w:right w:val="single" w:sz="4" w:space="0" w:color="auto"/>
            </w:tcBorders>
            <w:vAlign w:val="center"/>
          </w:tcPr>
          <w:p w14:paraId="6B65C566" w14:textId="77777777" w:rsidR="001E38B6" w:rsidRDefault="00D0435E">
            <w:pPr>
              <w:jc w:val="left"/>
            </w:pPr>
            <w:r>
              <w:rPr>
                <w:rFonts w:hint="eastAsia"/>
              </w:rPr>
              <w:t>项目团队要求</w:t>
            </w:r>
          </w:p>
        </w:tc>
        <w:tc>
          <w:tcPr>
            <w:tcW w:w="6622" w:type="dxa"/>
            <w:tcBorders>
              <w:top w:val="single" w:sz="4" w:space="0" w:color="auto"/>
              <w:left w:val="single" w:sz="4" w:space="0" w:color="auto"/>
              <w:bottom w:val="single" w:sz="4" w:space="0" w:color="auto"/>
              <w:right w:val="single" w:sz="4" w:space="0" w:color="auto"/>
            </w:tcBorders>
            <w:vAlign w:val="center"/>
          </w:tcPr>
          <w:p w14:paraId="3A52D8C2" w14:textId="77777777" w:rsidR="001E38B6" w:rsidRDefault="00D0435E">
            <w:pPr>
              <w:tabs>
                <w:tab w:val="left" w:pos="531"/>
              </w:tabs>
              <w:snapToGrid w:val="0"/>
              <w:rPr>
                <w:rFonts w:ascii="宋体" w:hAnsi="宋体" w:cs="宋体" w:hint="eastAsia"/>
                <w:szCs w:val="21"/>
              </w:rPr>
            </w:pPr>
            <w:r>
              <w:rPr>
                <w:rFonts w:ascii="宋体" w:hAnsi="宋体" w:cs="宋体" w:hint="eastAsia"/>
                <w:szCs w:val="21"/>
              </w:rPr>
              <w:t>（1）投标人必须为本项目指定1名项目负责人（包括但不仅限于提供本项目负责人的姓名、联系电话、职务、过往业绩说明，并提供身份证扫描件以及近3个月连续缴纳社保的证明，</w:t>
            </w:r>
            <w:proofErr w:type="gramStart"/>
            <w:r>
              <w:rPr>
                <w:rFonts w:ascii="宋体" w:hAnsi="宋体" w:cs="宋体" w:hint="eastAsia"/>
                <w:szCs w:val="21"/>
              </w:rPr>
              <w:t>且社保证明</w:t>
            </w:r>
            <w:r>
              <w:rPr>
                <w:rFonts w:ascii="宋体" w:hAnsi="宋体" w:cs="宋体" w:hint="eastAsia"/>
              </w:rPr>
              <w:t>须</w:t>
            </w:r>
            <w:proofErr w:type="gramEnd"/>
            <w:r>
              <w:rPr>
                <w:rFonts w:ascii="宋体" w:hAnsi="宋体" w:cs="宋体" w:hint="eastAsia"/>
              </w:rPr>
              <w:t>包含</w:t>
            </w:r>
            <w:r>
              <w:rPr>
                <w:rFonts w:ascii="宋体" w:hAnsi="宋体" w:hint="eastAsia"/>
                <w:b/>
                <w:bCs/>
                <w:color w:val="FF0000"/>
              </w:rPr>
              <w:t>“验真码”或其他明确验证方式</w:t>
            </w:r>
            <w:r>
              <w:rPr>
                <w:rFonts w:ascii="宋体" w:hAnsi="宋体" w:cs="宋体" w:hint="eastAsia"/>
              </w:rPr>
              <w:t>的完整证明页面，并加盖投标人公章</w:t>
            </w:r>
            <w:r>
              <w:rPr>
                <w:rFonts w:ascii="宋体" w:hAnsi="宋体" w:cs="宋体" w:hint="eastAsia"/>
                <w:szCs w:val="21"/>
              </w:rPr>
              <w:t>）。</w:t>
            </w:r>
          </w:p>
          <w:p w14:paraId="17526A50" w14:textId="77777777" w:rsidR="001E38B6" w:rsidRDefault="00D0435E">
            <w:pPr>
              <w:tabs>
                <w:tab w:val="left" w:pos="531"/>
              </w:tabs>
              <w:snapToGrid w:val="0"/>
              <w:rPr>
                <w:rFonts w:ascii="宋体" w:hAnsi="宋体" w:cs="宋体" w:hint="eastAsia"/>
                <w:szCs w:val="21"/>
              </w:rPr>
            </w:pPr>
            <w:r>
              <w:rPr>
                <w:rFonts w:ascii="宋体" w:hAnsi="宋体" w:cs="宋体" w:hint="eastAsia"/>
                <w:szCs w:val="21"/>
              </w:rPr>
              <w:t>（2）参加单位必须提供本项目服务团体人员配置方案，包括人员数量、分工明细等等。</w:t>
            </w:r>
          </w:p>
          <w:p w14:paraId="4FC53EC0" w14:textId="77777777" w:rsidR="001E38B6" w:rsidRDefault="00D0435E">
            <w:pPr>
              <w:tabs>
                <w:tab w:val="left" w:pos="531"/>
              </w:tabs>
              <w:snapToGrid w:val="0"/>
            </w:pPr>
            <w:r>
              <w:rPr>
                <w:rFonts w:ascii="宋体" w:hAnsi="宋体" w:cs="宋体" w:hint="eastAsia"/>
                <w:szCs w:val="21"/>
              </w:rPr>
              <w:t>（3）</w:t>
            </w:r>
            <w:r>
              <w:rPr>
                <w:rFonts w:hint="eastAsia"/>
              </w:rPr>
              <w:t>团队清单及前述所有文件均须加盖投标单位公章；按要求提供复印件的，原件备查。</w:t>
            </w:r>
          </w:p>
        </w:tc>
        <w:tc>
          <w:tcPr>
            <w:tcW w:w="704" w:type="dxa"/>
            <w:tcBorders>
              <w:top w:val="single" w:sz="4" w:space="0" w:color="auto"/>
              <w:left w:val="single" w:sz="4" w:space="0" w:color="auto"/>
              <w:bottom w:val="single" w:sz="4" w:space="0" w:color="auto"/>
              <w:right w:val="single" w:sz="4" w:space="0" w:color="auto"/>
            </w:tcBorders>
            <w:vAlign w:val="center"/>
          </w:tcPr>
          <w:p w14:paraId="5D0534B9" w14:textId="77777777" w:rsidR="001E38B6" w:rsidRDefault="00D0435E">
            <w:pPr>
              <w:tabs>
                <w:tab w:val="left" w:pos="531"/>
              </w:tabs>
              <w:snapToGrid w:val="0"/>
              <w:jc w:val="center"/>
              <w:rPr>
                <w:rFonts w:ascii="宋体" w:hAnsi="宋体" w:cs="宋体" w:hint="eastAsia"/>
                <w:szCs w:val="21"/>
              </w:rPr>
            </w:pPr>
            <w:r>
              <w:rPr>
                <w:rFonts w:ascii="宋体" w:hAnsi="宋体" w:cs="宋体"/>
                <w:szCs w:val="21"/>
              </w:rPr>
              <w:t>不可偏离</w:t>
            </w:r>
          </w:p>
        </w:tc>
      </w:tr>
      <w:tr w:rsidR="001E38B6" w14:paraId="46D44E42" w14:textId="77777777">
        <w:trPr>
          <w:trHeight w:val="39"/>
          <w:jc w:val="center"/>
        </w:trPr>
        <w:tc>
          <w:tcPr>
            <w:tcW w:w="709" w:type="dxa"/>
            <w:tcBorders>
              <w:top w:val="single" w:sz="4" w:space="0" w:color="auto"/>
              <w:left w:val="single" w:sz="4" w:space="0" w:color="auto"/>
              <w:bottom w:val="single" w:sz="4" w:space="0" w:color="auto"/>
              <w:right w:val="single" w:sz="4" w:space="0" w:color="auto"/>
            </w:tcBorders>
            <w:vAlign w:val="center"/>
          </w:tcPr>
          <w:p w14:paraId="2DD81959" w14:textId="77777777" w:rsidR="001E38B6" w:rsidRDefault="00D0435E">
            <w:pPr>
              <w:pStyle w:val="af9"/>
              <w:keepNext w:val="0"/>
              <w:adjustRightInd/>
              <w:spacing w:before="0" w:after="0" w:line="240" w:lineRule="auto"/>
              <w:rPr>
                <w:rFonts w:ascii="宋体" w:hAnsi="宋体" w:cs="宋体" w:hint="eastAsia"/>
                <w:snapToGrid/>
                <w:spacing w:val="0"/>
                <w:kern w:val="2"/>
                <w:sz w:val="21"/>
                <w:szCs w:val="21"/>
              </w:rPr>
            </w:pPr>
            <w:r>
              <w:rPr>
                <w:rFonts w:ascii="宋体" w:hAnsi="宋体" w:cs="宋体" w:hint="eastAsia"/>
                <w:snapToGrid/>
                <w:spacing w:val="0"/>
                <w:kern w:val="2"/>
                <w:sz w:val="21"/>
                <w:szCs w:val="21"/>
              </w:rPr>
              <w:t>6</w:t>
            </w:r>
          </w:p>
        </w:tc>
        <w:tc>
          <w:tcPr>
            <w:tcW w:w="1129" w:type="dxa"/>
            <w:tcBorders>
              <w:top w:val="single" w:sz="4" w:space="0" w:color="auto"/>
              <w:left w:val="single" w:sz="4" w:space="0" w:color="auto"/>
              <w:bottom w:val="single" w:sz="4" w:space="0" w:color="auto"/>
              <w:right w:val="single" w:sz="4" w:space="0" w:color="auto"/>
            </w:tcBorders>
            <w:vAlign w:val="center"/>
          </w:tcPr>
          <w:p w14:paraId="56513882" w14:textId="77777777" w:rsidR="001E38B6" w:rsidRDefault="00D0435E">
            <w:pPr>
              <w:jc w:val="center"/>
            </w:pPr>
            <w:r>
              <w:rPr>
                <w:rFonts w:hint="eastAsia"/>
              </w:rPr>
              <w:t>保密要求</w:t>
            </w:r>
          </w:p>
        </w:tc>
        <w:tc>
          <w:tcPr>
            <w:tcW w:w="6622" w:type="dxa"/>
            <w:tcBorders>
              <w:top w:val="single" w:sz="4" w:space="0" w:color="auto"/>
              <w:left w:val="single" w:sz="4" w:space="0" w:color="auto"/>
              <w:bottom w:val="single" w:sz="4" w:space="0" w:color="auto"/>
              <w:right w:val="single" w:sz="4" w:space="0" w:color="auto"/>
            </w:tcBorders>
            <w:vAlign w:val="center"/>
          </w:tcPr>
          <w:p w14:paraId="04F1B084" w14:textId="77777777" w:rsidR="001E38B6" w:rsidRDefault="00D0435E">
            <w:pPr>
              <w:tabs>
                <w:tab w:val="left" w:pos="531"/>
              </w:tabs>
              <w:snapToGrid w:val="0"/>
              <w:rPr>
                <w:rFonts w:ascii="宋体" w:hAnsi="宋体" w:cs="宋体" w:hint="eastAsia"/>
                <w:spacing w:val="-5"/>
                <w:kern w:val="0"/>
                <w:szCs w:val="21"/>
              </w:rPr>
            </w:pPr>
            <w:r>
              <w:rPr>
                <w:rFonts w:ascii="宋体" w:hAnsi="宋体" w:cs="宋体" w:hint="eastAsia"/>
                <w:spacing w:val="-5"/>
                <w:kern w:val="0"/>
                <w:szCs w:val="21"/>
              </w:rPr>
              <w:t>（1）本项目合同执行期间，涉及团体观众信息等所有信息及一切统计资料、数据等的所有权和知识产权均为招标人所有，属招标人之商业秘密，严禁投标单位以任何形式私自截留、备份或对外泄露。</w:t>
            </w:r>
          </w:p>
          <w:p w14:paraId="470D70E6" w14:textId="77777777" w:rsidR="001E38B6" w:rsidRDefault="00D0435E">
            <w:pPr>
              <w:tabs>
                <w:tab w:val="left" w:pos="531"/>
              </w:tabs>
              <w:snapToGrid w:val="0"/>
              <w:rPr>
                <w:rFonts w:ascii="宋体" w:hAnsi="宋体" w:cs="宋体" w:hint="eastAsia"/>
                <w:szCs w:val="21"/>
              </w:rPr>
            </w:pPr>
            <w:r>
              <w:rPr>
                <w:rFonts w:ascii="宋体" w:hAnsi="宋体" w:cs="宋体" w:hint="eastAsia"/>
                <w:spacing w:val="-5"/>
                <w:kern w:val="0"/>
                <w:szCs w:val="21"/>
              </w:rPr>
              <w:t>（2）投标人应对服务人员进行保密意识及要求的培训，确保服务人员在工作执行过程遵守上述保密原则。</w:t>
            </w:r>
          </w:p>
        </w:tc>
        <w:tc>
          <w:tcPr>
            <w:tcW w:w="704" w:type="dxa"/>
            <w:tcBorders>
              <w:top w:val="single" w:sz="4" w:space="0" w:color="auto"/>
              <w:left w:val="single" w:sz="4" w:space="0" w:color="auto"/>
              <w:bottom w:val="single" w:sz="4" w:space="0" w:color="auto"/>
              <w:right w:val="single" w:sz="4" w:space="0" w:color="auto"/>
            </w:tcBorders>
            <w:vAlign w:val="center"/>
          </w:tcPr>
          <w:p w14:paraId="69B10331" w14:textId="77777777" w:rsidR="001E38B6" w:rsidRDefault="00D0435E">
            <w:pPr>
              <w:tabs>
                <w:tab w:val="left" w:pos="531"/>
              </w:tabs>
              <w:snapToGrid w:val="0"/>
              <w:jc w:val="center"/>
              <w:rPr>
                <w:rFonts w:ascii="宋体" w:hAnsi="宋体" w:cs="宋体" w:hint="eastAsia"/>
                <w:spacing w:val="-5"/>
                <w:kern w:val="0"/>
                <w:szCs w:val="21"/>
              </w:rPr>
            </w:pPr>
            <w:r>
              <w:rPr>
                <w:rFonts w:ascii="宋体" w:hAnsi="宋体" w:cs="宋体"/>
                <w:szCs w:val="21"/>
              </w:rPr>
              <w:t>不可偏离</w:t>
            </w:r>
          </w:p>
        </w:tc>
      </w:tr>
      <w:tr w:rsidR="001E38B6" w14:paraId="3F5C6818"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59CB238D" w14:textId="77777777" w:rsidR="001E38B6" w:rsidRDefault="00D0435E">
            <w:pPr>
              <w:pStyle w:val="af9"/>
              <w:keepNext w:val="0"/>
              <w:adjustRightInd/>
              <w:spacing w:before="0" w:after="0" w:line="240" w:lineRule="auto"/>
              <w:rPr>
                <w:rFonts w:ascii="宋体" w:hAnsi="宋体" w:cs="宋体" w:hint="eastAsia"/>
                <w:snapToGrid/>
                <w:spacing w:val="0"/>
                <w:kern w:val="2"/>
                <w:sz w:val="21"/>
                <w:szCs w:val="21"/>
              </w:rPr>
            </w:pPr>
            <w:r>
              <w:rPr>
                <w:rFonts w:ascii="宋体" w:hAnsi="宋体" w:cs="宋体" w:hint="eastAsia"/>
                <w:snapToGrid/>
                <w:spacing w:val="0"/>
                <w:kern w:val="2"/>
                <w:sz w:val="21"/>
                <w:szCs w:val="21"/>
              </w:rPr>
              <w:t>7</w:t>
            </w:r>
          </w:p>
        </w:tc>
        <w:tc>
          <w:tcPr>
            <w:tcW w:w="1129" w:type="dxa"/>
            <w:tcBorders>
              <w:top w:val="single" w:sz="4" w:space="0" w:color="auto"/>
              <w:left w:val="single" w:sz="4" w:space="0" w:color="auto"/>
              <w:bottom w:val="single" w:sz="4" w:space="0" w:color="auto"/>
              <w:right w:val="single" w:sz="4" w:space="0" w:color="auto"/>
            </w:tcBorders>
            <w:vAlign w:val="center"/>
          </w:tcPr>
          <w:p w14:paraId="611FAF70" w14:textId="77777777" w:rsidR="001E38B6" w:rsidRDefault="00D0435E">
            <w:pPr>
              <w:jc w:val="center"/>
            </w:pPr>
            <w:r>
              <w:rPr>
                <w:rFonts w:hint="eastAsia"/>
              </w:rPr>
              <w:t>安全要求</w:t>
            </w:r>
          </w:p>
        </w:tc>
        <w:tc>
          <w:tcPr>
            <w:tcW w:w="6622" w:type="dxa"/>
            <w:tcBorders>
              <w:top w:val="single" w:sz="4" w:space="0" w:color="auto"/>
              <w:left w:val="single" w:sz="4" w:space="0" w:color="auto"/>
              <w:bottom w:val="single" w:sz="4" w:space="0" w:color="auto"/>
              <w:right w:val="single" w:sz="4" w:space="0" w:color="auto"/>
            </w:tcBorders>
            <w:vAlign w:val="center"/>
          </w:tcPr>
          <w:p w14:paraId="179A4603" w14:textId="77777777" w:rsidR="001E38B6" w:rsidRDefault="00D0435E">
            <w:pPr>
              <w:numPr>
                <w:ilvl w:val="0"/>
                <w:numId w:val="16"/>
              </w:numPr>
              <w:snapToGrid w:val="0"/>
              <w:ind w:left="0" w:firstLine="0"/>
              <w:rPr>
                <w:rFonts w:ascii="宋体" w:hAnsi="宋体" w:cstheme="minorBidi" w:hint="eastAsia"/>
                <w:szCs w:val="21"/>
              </w:rPr>
            </w:pPr>
            <w:r>
              <w:rPr>
                <w:rFonts w:ascii="宋体" w:hAnsi="宋体" w:cstheme="minorBidi" w:hint="eastAsia"/>
                <w:szCs w:val="21"/>
              </w:rPr>
              <w:t>投标人须与招标人签订相应安全责任书。</w:t>
            </w:r>
          </w:p>
          <w:p w14:paraId="147CB144" w14:textId="77777777" w:rsidR="001E38B6" w:rsidRDefault="00D0435E">
            <w:pPr>
              <w:pStyle w:val="af7"/>
              <w:numPr>
                <w:ilvl w:val="0"/>
                <w:numId w:val="16"/>
              </w:numPr>
              <w:snapToGrid w:val="0"/>
              <w:ind w:left="0" w:firstLineChars="0" w:firstLine="0"/>
              <w:rPr>
                <w:rFonts w:ascii="宋体" w:eastAsia="宋体" w:hAnsi="宋体" w:hint="eastAsia"/>
                <w:szCs w:val="21"/>
              </w:rPr>
            </w:pPr>
            <w:r>
              <w:rPr>
                <w:rFonts w:ascii="宋体" w:eastAsia="宋体" w:hAnsi="宋体" w:hint="eastAsia"/>
                <w:szCs w:val="21"/>
              </w:rPr>
              <w:t>投标人须建立安全责任制。进入现场的工作人员须遵守国家、属地政府及深圳会展中心的相关规章制度，采取有效的措施保障现场的安全、维护现场的正常工作秩序；在服务过程中要做好人员保护，确保服务过程中不出现人身安全事故、火灾事故和财产损失等重大安全事故。如因投标人管理不善、组织不力或监管缺失等造成安全责任事故及财产损失的，由投标人自行承担全部法律及经济赔偿责任。</w:t>
            </w:r>
          </w:p>
          <w:p w14:paraId="0EA93ED2" w14:textId="77777777" w:rsidR="001E38B6" w:rsidRDefault="00D0435E">
            <w:pPr>
              <w:pStyle w:val="a0"/>
              <w:numPr>
                <w:ilvl w:val="0"/>
                <w:numId w:val="16"/>
              </w:numPr>
              <w:spacing w:after="0" w:line="240" w:lineRule="auto"/>
              <w:ind w:left="0" w:firstLine="0"/>
              <w:rPr>
                <w:rFonts w:ascii="宋体" w:hAnsi="宋体" w:cstheme="minorBidi" w:hint="eastAsia"/>
                <w:spacing w:val="0"/>
                <w:kern w:val="2"/>
                <w:sz w:val="21"/>
                <w:szCs w:val="21"/>
              </w:rPr>
            </w:pPr>
            <w:r>
              <w:rPr>
                <w:rFonts w:ascii="宋体" w:hAnsi="宋体" w:cstheme="minorBidi" w:hint="eastAsia"/>
                <w:spacing w:val="0"/>
                <w:kern w:val="2"/>
                <w:sz w:val="21"/>
                <w:szCs w:val="21"/>
              </w:rPr>
              <w:lastRenderedPageBreak/>
              <w:t>投标人必须承诺严格遵守国家和地方有关信息安全及个人隐私的相关法律法规和规章制度，杜绝非法或过度收集信息的行为。</w:t>
            </w:r>
          </w:p>
        </w:tc>
        <w:tc>
          <w:tcPr>
            <w:tcW w:w="704" w:type="dxa"/>
            <w:tcBorders>
              <w:top w:val="single" w:sz="4" w:space="0" w:color="auto"/>
              <w:left w:val="single" w:sz="4" w:space="0" w:color="auto"/>
              <w:bottom w:val="single" w:sz="4" w:space="0" w:color="auto"/>
              <w:right w:val="single" w:sz="4" w:space="0" w:color="auto"/>
            </w:tcBorders>
            <w:vAlign w:val="center"/>
          </w:tcPr>
          <w:p w14:paraId="0DDBABD9" w14:textId="77777777" w:rsidR="001E38B6" w:rsidRDefault="00D0435E">
            <w:pPr>
              <w:tabs>
                <w:tab w:val="left" w:pos="531"/>
              </w:tabs>
              <w:snapToGrid w:val="0"/>
              <w:jc w:val="center"/>
              <w:rPr>
                <w:rFonts w:ascii="宋体" w:hAnsi="宋体" w:hint="eastAsia"/>
                <w:szCs w:val="21"/>
              </w:rPr>
            </w:pPr>
            <w:r>
              <w:rPr>
                <w:rFonts w:ascii="宋体" w:hAnsi="宋体" w:cs="宋体"/>
                <w:szCs w:val="21"/>
              </w:rPr>
              <w:lastRenderedPageBreak/>
              <w:t>不可偏离</w:t>
            </w:r>
          </w:p>
        </w:tc>
      </w:tr>
    </w:tbl>
    <w:p w14:paraId="57122667" w14:textId="77777777" w:rsidR="001E38B6" w:rsidRDefault="00D0435E">
      <w:pPr>
        <w:numPr>
          <w:ilvl w:val="0"/>
          <w:numId w:val="1"/>
        </w:numPr>
        <w:jc w:val="left"/>
        <w:outlineLvl w:val="1"/>
        <w:rPr>
          <w:rFonts w:ascii="宋体" w:hAnsi="宋体" w:hint="eastAsia"/>
          <w:b/>
          <w:szCs w:val="21"/>
        </w:rPr>
      </w:pPr>
      <w:bookmarkStart w:id="41" w:name="_Toc173145926"/>
      <w:bookmarkStart w:id="42" w:name="_Toc82684715"/>
      <w:bookmarkStart w:id="43" w:name="_Toc82684600"/>
      <w:bookmarkStart w:id="44" w:name="_Toc82591996"/>
      <w:bookmarkStart w:id="45" w:name="_Toc82685552"/>
      <w:bookmarkStart w:id="46" w:name="_Toc174113310"/>
      <w:bookmarkEnd w:id="41"/>
      <w:bookmarkEnd w:id="42"/>
      <w:bookmarkEnd w:id="43"/>
      <w:bookmarkEnd w:id="44"/>
      <w:bookmarkEnd w:id="45"/>
      <w:r>
        <w:rPr>
          <w:rFonts w:ascii="宋体" w:hAnsi="宋体" w:hint="eastAsia"/>
          <w:b/>
          <w:szCs w:val="21"/>
        </w:rPr>
        <w:t>其他项目说明资料：预设案例</w:t>
      </w:r>
      <w:bookmarkEnd w:id="46"/>
    </w:p>
    <w:p w14:paraId="6E581468" w14:textId="77777777" w:rsidR="001E38B6" w:rsidRDefault="00D0435E">
      <w:pPr>
        <w:widowControl/>
        <w:spacing w:line="360" w:lineRule="auto"/>
        <w:jc w:val="center"/>
        <w:rPr>
          <w:rFonts w:ascii="宋体" w:hAnsi="宋体" w:cs="宋体" w:hint="eastAsia"/>
          <w:b/>
          <w:szCs w:val="21"/>
        </w:rPr>
      </w:pPr>
      <w:r>
        <w:rPr>
          <w:rFonts w:ascii="宋体" w:hAnsi="宋体" w:cs="宋体" w:hint="eastAsia"/>
          <w:b/>
          <w:szCs w:val="21"/>
        </w:rPr>
        <w:t>深圳会展中心自办展会A4项目专业观众邀请合作项目</w:t>
      </w:r>
    </w:p>
    <w:p w14:paraId="4413D590" w14:textId="77777777" w:rsidR="001E38B6" w:rsidRDefault="00D0435E">
      <w:pPr>
        <w:pStyle w:val="ae"/>
        <w:widowControl w:val="0"/>
        <w:spacing w:line="360" w:lineRule="auto"/>
        <w:ind w:left="-142"/>
        <w:jc w:val="center"/>
        <w:rPr>
          <w:rFonts w:hint="eastAsia"/>
          <w:color w:val="FF0000"/>
          <w:sz w:val="21"/>
          <w:szCs w:val="21"/>
        </w:rPr>
      </w:pPr>
      <w:r>
        <w:rPr>
          <w:rFonts w:hint="eastAsia"/>
          <w:color w:val="FF0000"/>
          <w:sz w:val="21"/>
          <w:szCs w:val="21"/>
        </w:rPr>
        <w:t>（说明：自办展会A4项目为虚拟项目，仅供本次招标价格评议之用，其中所涉及单项报价均会对该项目框架下的实际采购项目产生关联影响，详见相关条款。）</w:t>
      </w:r>
    </w:p>
    <w:p w14:paraId="47F4D1D9" w14:textId="77777777" w:rsidR="001E38B6" w:rsidRDefault="00D0435E">
      <w:pPr>
        <w:pStyle w:val="ae"/>
        <w:widowControl w:val="0"/>
        <w:spacing w:line="360" w:lineRule="auto"/>
        <w:ind w:left="-142"/>
        <w:jc w:val="both"/>
        <w:rPr>
          <w:rFonts w:hint="eastAsia"/>
          <w:sz w:val="21"/>
          <w:szCs w:val="21"/>
        </w:rPr>
      </w:pPr>
      <w:r>
        <w:rPr>
          <w:rFonts w:hint="eastAsia"/>
          <w:kern w:val="2"/>
          <w:sz w:val="21"/>
          <w:szCs w:val="21"/>
        </w:rPr>
        <w:t>项目时间：11月</w:t>
      </w:r>
      <w:r>
        <w:rPr>
          <w:rFonts w:cs="Times New Roman"/>
          <w:kern w:val="2"/>
          <w:sz w:val="21"/>
          <w:szCs w:val="21"/>
        </w:rPr>
        <w:t>2</w:t>
      </w:r>
      <w:r>
        <w:rPr>
          <w:rFonts w:cs="Times New Roman" w:hint="eastAsia"/>
          <w:kern w:val="2"/>
          <w:sz w:val="21"/>
          <w:szCs w:val="21"/>
        </w:rPr>
        <w:t>8</w:t>
      </w:r>
      <w:r>
        <w:rPr>
          <w:rFonts w:cs="Times New Roman"/>
          <w:kern w:val="2"/>
          <w:sz w:val="21"/>
          <w:szCs w:val="21"/>
        </w:rPr>
        <w:t>-30</w:t>
      </w:r>
      <w:r>
        <w:rPr>
          <w:rFonts w:hint="eastAsia"/>
          <w:kern w:val="2"/>
          <w:sz w:val="21"/>
          <w:szCs w:val="21"/>
        </w:rPr>
        <w:t>日。</w:t>
      </w:r>
    </w:p>
    <w:p w14:paraId="16235830" w14:textId="77777777" w:rsidR="001E38B6" w:rsidRDefault="00D0435E">
      <w:pPr>
        <w:pStyle w:val="ae"/>
        <w:widowControl w:val="0"/>
        <w:spacing w:line="360" w:lineRule="auto"/>
        <w:ind w:left="-142"/>
        <w:jc w:val="both"/>
        <w:rPr>
          <w:rFonts w:hint="eastAsia"/>
          <w:sz w:val="21"/>
          <w:szCs w:val="21"/>
        </w:rPr>
      </w:pPr>
      <w:r>
        <w:rPr>
          <w:rFonts w:hint="eastAsia"/>
          <w:kern w:val="2"/>
          <w:sz w:val="21"/>
          <w:szCs w:val="21"/>
        </w:rPr>
        <w:t>项目场地：深圳会展中心</w:t>
      </w:r>
      <w:r>
        <w:rPr>
          <w:rFonts w:cs="Times New Roman"/>
          <w:kern w:val="2"/>
          <w:sz w:val="21"/>
          <w:szCs w:val="21"/>
        </w:rPr>
        <w:t>1</w:t>
      </w:r>
      <w:r>
        <w:rPr>
          <w:rFonts w:hint="eastAsia"/>
          <w:kern w:val="2"/>
          <w:sz w:val="21"/>
          <w:szCs w:val="21"/>
        </w:rPr>
        <w:t>、2、3、4号馆，共计60</w:t>
      </w:r>
      <w:r>
        <w:rPr>
          <w:rFonts w:cs="Times New Roman"/>
          <w:kern w:val="2"/>
          <w:sz w:val="21"/>
          <w:szCs w:val="21"/>
        </w:rPr>
        <w:t>00</w:t>
      </w:r>
      <w:r>
        <w:rPr>
          <w:rFonts w:cs="Times New Roman" w:hint="eastAsia"/>
          <w:kern w:val="2"/>
          <w:sz w:val="21"/>
          <w:szCs w:val="21"/>
        </w:rPr>
        <w:t>0平</w:t>
      </w:r>
      <w:r>
        <w:rPr>
          <w:rFonts w:hint="eastAsia"/>
          <w:kern w:val="2"/>
          <w:sz w:val="21"/>
          <w:szCs w:val="21"/>
        </w:rPr>
        <w:t>方米。</w:t>
      </w:r>
    </w:p>
    <w:p w14:paraId="64FAE18F" w14:textId="77777777" w:rsidR="001E38B6" w:rsidRDefault="00D0435E">
      <w:pPr>
        <w:pStyle w:val="ae"/>
        <w:widowControl w:val="0"/>
        <w:spacing w:line="360" w:lineRule="auto"/>
        <w:ind w:left="-142"/>
        <w:jc w:val="both"/>
        <w:rPr>
          <w:rFonts w:hint="eastAsia"/>
          <w:kern w:val="2"/>
          <w:sz w:val="21"/>
          <w:szCs w:val="21"/>
        </w:rPr>
      </w:pPr>
      <w:r>
        <w:rPr>
          <w:rFonts w:hint="eastAsia"/>
          <w:kern w:val="2"/>
          <w:sz w:val="21"/>
          <w:szCs w:val="21"/>
        </w:rPr>
        <w:t>项目专业观众邀请对象：与“20+8”产业相关的科技类、采购类、投资类从业人员。</w:t>
      </w:r>
    </w:p>
    <w:p w14:paraId="07AC06AA" w14:textId="77777777" w:rsidR="001E38B6" w:rsidRDefault="00D0435E">
      <w:pPr>
        <w:pStyle w:val="ae"/>
        <w:widowControl w:val="0"/>
        <w:spacing w:line="360" w:lineRule="auto"/>
        <w:ind w:left="-142"/>
        <w:jc w:val="both"/>
        <w:rPr>
          <w:rFonts w:hint="eastAsia"/>
          <w:kern w:val="2"/>
          <w:sz w:val="21"/>
          <w:szCs w:val="21"/>
        </w:rPr>
      </w:pPr>
      <w:r>
        <w:rPr>
          <w:rFonts w:hint="eastAsia"/>
          <w:kern w:val="2"/>
          <w:sz w:val="21"/>
          <w:szCs w:val="21"/>
        </w:rPr>
        <w:t>合作邀请目标：</w:t>
      </w:r>
    </w:p>
    <w:p w14:paraId="6D8867D2" w14:textId="77777777" w:rsidR="001E38B6" w:rsidRDefault="00D0435E">
      <w:pPr>
        <w:numPr>
          <w:ilvl w:val="0"/>
          <w:numId w:val="17"/>
        </w:numPr>
        <w:tabs>
          <w:tab w:val="left" w:pos="531"/>
        </w:tabs>
        <w:snapToGrid w:val="0"/>
        <w:spacing w:line="360" w:lineRule="auto"/>
        <w:rPr>
          <w:rFonts w:ascii="宋体" w:hAnsi="宋体" w:hint="eastAsia"/>
          <w:szCs w:val="21"/>
        </w:rPr>
      </w:pPr>
      <w:r>
        <w:rPr>
          <w:rFonts w:ascii="宋体" w:hAnsi="宋体" w:cs="宋体" w:hint="eastAsia"/>
          <w:szCs w:val="21"/>
        </w:rPr>
        <w:t>广东省内非深地区邀约到会观众数量需达到4</w:t>
      </w:r>
      <w:r>
        <w:rPr>
          <w:rFonts w:ascii="宋体" w:hAnsi="宋体"/>
          <w:szCs w:val="21"/>
        </w:rPr>
        <w:t>00</w:t>
      </w:r>
      <w:r>
        <w:rPr>
          <w:rFonts w:ascii="宋体" w:hAnsi="宋体" w:cs="宋体" w:hint="eastAsia"/>
          <w:szCs w:val="21"/>
        </w:rPr>
        <w:t>人。</w:t>
      </w:r>
    </w:p>
    <w:p w14:paraId="2503C8BE" w14:textId="77777777" w:rsidR="001E38B6" w:rsidRDefault="00D0435E">
      <w:pPr>
        <w:numPr>
          <w:ilvl w:val="0"/>
          <w:numId w:val="17"/>
        </w:numPr>
        <w:tabs>
          <w:tab w:val="left" w:pos="531"/>
        </w:tabs>
        <w:snapToGrid w:val="0"/>
        <w:spacing w:line="360" w:lineRule="auto"/>
        <w:rPr>
          <w:rFonts w:ascii="宋体" w:hAnsi="宋体" w:hint="eastAsia"/>
          <w:szCs w:val="21"/>
        </w:rPr>
      </w:pPr>
      <w:r>
        <w:rPr>
          <w:rFonts w:ascii="宋体" w:hAnsi="宋体" w:cs="宋体" w:hint="eastAsia"/>
          <w:szCs w:val="21"/>
        </w:rPr>
        <w:t>广东省</w:t>
      </w:r>
      <w:proofErr w:type="gramStart"/>
      <w:r>
        <w:rPr>
          <w:rFonts w:ascii="宋体" w:hAnsi="宋体" w:cs="宋体" w:hint="eastAsia"/>
          <w:szCs w:val="21"/>
        </w:rPr>
        <w:t>外邀请</w:t>
      </w:r>
      <w:proofErr w:type="gramEnd"/>
      <w:r>
        <w:rPr>
          <w:rFonts w:ascii="宋体" w:hAnsi="宋体" w:cs="宋体" w:hint="eastAsia"/>
          <w:szCs w:val="21"/>
        </w:rPr>
        <w:t>到会观众数量需达到</w:t>
      </w:r>
      <w:r>
        <w:rPr>
          <w:rFonts w:ascii="宋体" w:hAnsi="宋体"/>
          <w:szCs w:val="21"/>
        </w:rPr>
        <w:t>100</w:t>
      </w:r>
      <w:r>
        <w:rPr>
          <w:rFonts w:ascii="宋体" w:hAnsi="宋体" w:cs="宋体" w:hint="eastAsia"/>
          <w:szCs w:val="21"/>
        </w:rPr>
        <w:t>人。</w:t>
      </w:r>
    </w:p>
    <w:p w14:paraId="1D38F8C4" w14:textId="77777777" w:rsidR="001E38B6" w:rsidRDefault="00D0435E">
      <w:pPr>
        <w:numPr>
          <w:ilvl w:val="0"/>
          <w:numId w:val="17"/>
        </w:numPr>
        <w:tabs>
          <w:tab w:val="left" w:pos="531"/>
        </w:tabs>
        <w:snapToGrid w:val="0"/>
        <w:spacing w:line="360" w:lineRule="auto"/>
        <w:rPr>
          <w:rFonts w:ascii="宋体" w:hAnsi="宋体" w:hint="eastAsia"/>
          <w:szCs w:val="21"/>
        </w:rPr>
      </w:pPr>
      <w:r>
        <w:rPr>
          <w:rFonts w:ascii="宋体" w:hAnsi="宋体" w:hint="eastAsia"/>
          <w:szCs w:val="21"/>
        </w:rPr>
        <w:t>举办3场落地活动，分别包括1场采购（投资）洽谈会、1场非深地区落地推介活动、1场会期现场活动。</w:t>
      </w:r>
    </w:p>
    <w:p w14:paraId="2DAC4594" w14:textId="77777777" w:rsidR="001E38B6" w:rsidRDefault="00D0435E">
      <w:pPr>
        <w:pStyle w:val="a0"/>
        <w:spacing w:after="0" w:line="360" w:lineRule="auto"/>
        <w:ind w:left="0"/>
        <w:rPr>
          <w:rFonts w:ascii="宋体" w:hAnsi="宋体" w:cs="宋体" w:hint="eastAsia"/>
          <w:sz w:val="21"/>
          <w:szCs w:val="21"/>
        </w:rPr>
      </w:pPr>
      <w:r>
        <w:rPr>
          <w:rFonts w:ascii="宋体" w:hAnsi="宋体" w:cs="宋体" w:hint="eastAsia"/>
          <w:sz w:val="21"/>
          <w:szCs w:val="21"/>
        </w:rPr>
        <w:t>按实际到会人数及举办活动场次，据实结算。</w:t>
      </w:r>
    </w:p>
    <w:tbl>
      <w:tblPr>
        <w:tblStyle w:val="af1"/>
        <w:tblW w:w="9498" w:type="dxa"/>
        <w:jc w:val="center"/>
        <w:tblLayout w:type="fixed"/>
        <w:tblLook w:val="04A0" w:firstRow="1" w:lastRow="0" w:firstColumn="1" w:lastColumn="0" w:noHBand="0" w:noVBand="1"/>
      </w:tblPr>
      <w:tblGrid>
        <w:gridCol w:w="421"/>
        <w:gridCol w:w="2126"/>
        <w:gridCol w:w="1771"/>
        <w:gridCol w:w="1914"/>
        <w:gridCol w:w="3266"/>
      </w:tblGrid>
      <w:tr w:rsidR="001E38B6" w14:paraId="6C5F172A" w14:textId="77777777">
        <w:trPr>
          <w:jc w:val="center"/>
        </w:trPr>
        <w:tc>
          <w:tcPr>
            <w:tcW w:w="421" w:type="dxa"/>
            <w:vAlign w:val="center"/>
          </w:tcPr>
          <w:p w14:paraId="44F61874" w14:textId="77777777" w:rsidR="001E38B6" w:rsidRDefault="001E38B6">
            <w:pPr>
              <w:spacing w:line="240" w:lineRule="exact"/>
              <w:jc w:val="center"/>
              <w:rPr>
                <w:rFonts w:ascii="宋体" w:hAnsi="宋体" w:cs="宋体" w:hint="eastAsia"/>
                <w:b/>
                <w:bCs/>
                <w:szCs w:val="21"/>
              </w:rPr>
            </w:pPr>
          </w:p>
        </w:tc>
        <w:tc>
          <w:tcPr>
            <w:tcW w:w="2126" w:type="dxa"/>
            <w:vAlign w:val="center"/>
          </w:tcPr>
          <w:p w14:paraId="3015043E" w14:textId="77777777" w:rsidR="001E38B6" w:rsidRDefault="00D0435E">
            <w:pPr>
              <w:spacing w:line="240" w:lineRule="exact"/>
              <w:jc w:val="center"/>
              <w:rPr>
                <w:rFonts w:ascii="宋体" w:hAnsi="宋体" w:cs="宋体" w:hint="eastAsia"/>
                <w:b/>
                <w:bCs/>
                <w:szCs w:val="21"/>
              </w:rPr>
            </w:pPr>
            <w:r>
              <w:rPr>
                <w:rFonts w:ascii="宋体" w:hAnsi="宋体" w:cs="宋体" w:hint="eastAsia"/>
                <w:b/>
                <w:bCs/>
                <w:szCs w:val="21"/>
              </w:rPr>
              <w:t>省内邀约到会人数</w:t>
            </w:r>
          </w:p>
        </w:tc>
        <w:tc>
          <w:tcPr>
            <w:tcW w:w="1771" w:type="dxa"/>
            <w:vAlign w:val="center"/>
          </w:tcPr>
          <w:p w14:paraId="315079CB" w14:textId="77777777" w:rsidR="001E38B6" w:rsidRDefault="00D0435E">
            <w:pPr>
              <w:spacing w:line="240" w:lineRule="exact"/>
              <w:jc w:val="center"/>
              <w:rPr>
                <w:rFonts w:ascii="宋体" w:hAnsi="宋体" w:cs="宋体" w:hint="eastAsia"/>
                <w:b/>
                <w:bCs/>
                <w:szCs w:val="21"/>
              </w:rPr>
            </w:pPr>
            <w:r>
              <w:rPr>
                <w:rFonts w:ascii="宋体" w:hAnsi="宋体" w:cs="宋体" w:hint="eastAsia"/>
                <w:b/>
                <w:bCs/>
                <w:szCs w:val="21"/>
              </w:rPr>
              <w:t>单价</w:t>
            </w:r>
          </w:p>
          <w:p w14:paraId="775D2E38" w14:textId="77777777" w:rsidR="001E38B6" w:rsidRDefault="00D0435E">
            <w:pPr>
              <w:spacing w:line="240" w:lineRule="exact"/>
              <w:jc w:val="center"/>
              <w:rPr>
                <w:rFonts w:ascii="宋体" w:hAnsi="宋体" w:cs="宋体" w:hint="eastAsia"/>
                <w:b/>
                <w:bCs/>
                <w:szCs w:val="21"/>
              </w:rPr>
            </w:pPr>
            <w:r>
              <w:rPr>
                <w:rFonts w:ascii="宋体" w:hAnsi="宋体" w:cs="宋体" w:hint="eastAsia"/>
                <w:b/>
                <w:bCs/>
                <w:szCs w:val="21"/>
              </w:rPr>
              <w:t>（元/人)</w:t>
            </w:r>
          </w:p>
        </w:tc>
        <w:tc>
          <w:tcPr>
            <w:tcW w:w="1914" w:type="dxa"/>
            <w:vAlign w:val="center"/>
          </w:tcPr>
          <w:p w14:paraId="4CC31381" w14:textId="77777777" w:rsidR="001E38B6" w:rsidRDefault="00D0435E">
            <w:pPr>
              <w:spacing w:line="240" w:lineRule="exact"/>
              <w:jc w:val="center"/>
              <w:rPr>
                <w:rFonts w:ascii="宋体" w:hAnsi="宋体" w:cs="宋体" w:hint="eastAsia"/>
                <w:b/>
                <w:bCs/>
                <w:szCs w:val="21"/>
              </w:rPr>
            </w:pPr>
            <w:r>
              <w:rPr>
                <w:rFonts w:ascii="宋体" w:hAnsi="宋体" w:cs="宋体" w:hint="eastAsia"/>
                <w:b/>
                <w:bCs/>
                <w:szCs w:val="21"/>
              </w:rPr>
              <w:t>单价最高限价</w:t>
            </w:r>
          </w:p>
          <w:p w14:paraId="72D00AC3" w14:textId="77777777" w:rsidR="001E38B6" w:rsidRDefault="00D0435E">
            <w:pPr>
              <w:spacing w:line="240" w:lineRule="exact"/>
              <w:jc w:val="center"/>
              <w:rPr>
                <w:rFonts w:ascii="宋体" w:hAnsi="宋体" w:cs="宋体" w:hint="eastAsia"/>
                <w:b/>
                <w:bCs/>
                <w:szCs w:val="21"/>
              </w:rPr>
            </w:pPr>
            <w:r>
              <w:rPr>
                <w:rFonts w:ascii="宋体" w:hAnsi="宋体" w:cs="宋体" w:hint="eastAsia"/>
                <w:b/>
                <w:bCs/>
                <w:szCs w:val="21"/>
              </w:rPr>
              <w:t>（元/人)</w:t>
            </w:r>
          </w:p>
        </w:tc>
        <w:tc>
          <w:tcPr>
            <w:tcW w:w="3266" w:type="dxa"/>
            <w:vAlign w:val="center"/>
          </w:tcPr>
          <w:p w14:paraId="3239BEF2" w14:textId="77777777" w:rsidR="001E38B6" w:rsidRDefault="00D0435E">
            <w:pPr>
              <w:spacing w:line="240" w:lineRule="exact"/>
              <w:jc w:val="center"/>
              <w:rPr>
                <w:rFonts w:ascii="宋体" w:hAnsi="宋体" w:cs="宋体" w:hint="eastAsia"/>
                <w:b/>
                <w:bCs/>
                <w:szCs w:val="21"/>
              </w:rPr>
            </w:pPr>
            <w:r>
              <w:rPr>
                <w:rFonts w:ascii="宋体" w:hAnsi="宋体" w:cs="宋体" w:hint="eastAsia"/>
                <w:b/>
                <w:bCs/>
                <w:szCs w:val="21"/>
              </w:rPr>
              <w:t>结算费用公式</w:t>
            </w:r>
          </w:p>
        </w:tc>
      </w:tr>
      <w:tr w:rsidR="001E38B6" w14:paraId="31C9B5F8" w14:textId="77777777">
        <w:trPr>
          <w:jc w:val="center"/>
        </w:trPr>
        <w:tc>
          <w:tcPr>
            <w:tcW w:w="421" w:type="dxa"/>
          </w:tcPr>
          <w:p w14:paraId="17088A84" w14:textId="77777777" w:rsidR="001E38B6" w:rsidRDefault="00D0435E">
            <w:pPr>
              <w:jc w:val="center"/>
              <w:rPr>
                <w:rFonts w:ascii="宋体" w:hAnsi="宋体" w:cs="宋体" w:hint="eastAsia"/>
                <w:szCs w:val="21"/>
              </w:rPr>
            </w:pPr>
            <w:r>
              <w:rPr>
                <w:rFonts w:ascii="宋体" w:hAnsi="宋体" w:cs="宋体" w:hint="eastAsia"/>
                <w:szCs w:val="21"/>
              </w:rPr>
              <w:t>1</w:t>
            </w:r>
          </w:p>
        </w:tc>
        <w:tc>
          <w:tcPr>
            <w:tcW w:w="2126" w:type="dxa"/>
          </w:tcPr>
          <w:p w14:paraId="3DB69EEE" w14:textId="77777777" w:rsidR="001E38B6" w:rsidRDefault="00D0435E">
            <w:pPr>
              <w:rPr>
                <w:rFonts w:ascii="宋体" w:hAnsi="宋体" w:cs="宋体" w:hint="eastAsia"/>
                <w:szCs w:val="21"/>
              </w:rPr>
            </w:pPr>
            <w:r>
              <w:rPr>
                <w:rFonts w:ascii="宋体" w:hAnsi="宋体" w:cs="宋体" w:hint="eastAsia"/>
                <w:szCs w:val="21"/>
              </w:rPr>
              <w:t>0-400人</w:t>
            </w:r>
          </w:p>
        </w:tc>
        <w:tc>
          <w:tcPr>
            <w:tcW w:w="1771" w:type="dxa"/>
          </w:tcPr>
          <w:p w14:paraId="21FBD40C" w14:textId="77777777" w:rsidR="001E38B6" w:rsidRDefault="001E38B6">
            <w:pPr>
              <w:rPr>
                <w:rFonts w:ascii="宋体" w:hAnsi="宋体" w:cs="宋体" w:hint="eastAsia"/>
                <w:szCs w:val="21"/>
              </w:rPr>
            </w:pPr>
          </w:p>
        </w:tc>
        <w:tc>
          <w:tcPr>
            <w:tcW w:w="1914" w:type="dxa"/>
          </w:tcPr>
          <w:p w14:paraId="5502A40E" w14:textId="77777777" w:rsidR="001E38B6" w:rsidRDefault="00D0435E">
            <w:pPr>
              <w:jc w:val="center"/>
              <w:rPr>
                <w:rFonts w:ascii="宋体" w:hAnsi="宋体" w:cs="宋体" w:hint="eastAsia"/>
                <w:szCs w:val="21"/>
              </w:rPr>
            </w:pPr>
            <w:r>
              <w:rPr>
                <w:rFonts w:ascii="宋体" w:hAnsi="宋体" w:cs="宋体" w:hint="eastAsia"/>
                <w:szCs w:val="21"/>
              </w:rPr>
              <w:t>130</w:t>
            </w:r>
          </w:p>
        </w:tc>
        <w:tc>
          <w:tcPr>
            <w:tcW w:w="3266" w:type="dxa"/>
            <w:vMerge w:val="restart"/>
          </w:tcPr>
          <w:p w14:paraId="615C82CD" w14:textId="77777777" w:rsidR="001E38B6" w:rsidRDefault="00D0435E">
            <w:pPr>
              <w:rPr>
                <w:rFonts w:ascii="宋体" w:hAnsi="宋体" w:cs="宋体" w:hint="eastAsia"/>
                <w:szCs w:val="21"/>
              </w:rPr>
            </w:pPr>
            <w:r>
              <w:rPr>
                <w:rFonts w:ascii="宋体" w:hAnsi="宋体" w:cs="宋体" w:hint="eastAsia"/>
                <w:szCs w:val="21"/>
              </w:rPr>
              <w:t>费用=单价*有效的邀约到会人数</w:t>
            </w:r>
          </w:p>
          <w:p w14:paraId="3512EAE2" w14:textId="77777777" w:rsidR="001E38B6" w:rsidRDefault="00D0435E">
            <w:pPr>
              <w:pStyle w:val="a0"/>
              <w:spacing w:after="0"/>
              <w:ind w:left="0"/>
              <w:rPr>
                <w:sz w:val="21"/>
                <w:szCs w:val="21"/>
              </w:rPr>
            </w:pPr>
            <w:r>
              <w:rPr>
                <w:rFonts w:hint="eastAsia"/>
                <w:sz w:val="21"/>
                <w:szCs w:val="21"/>
              </w:rPr>
              <w:t>说明：</w:t>
            </w:r>
            <w:r>
              <w:rPr>
                <w:rFonts w:ascii="宋体" w:hAnsi="宋体" w:cs="宋体" w:hint="eastAsia"/>
                <w:sz w:val="21"/>
                <w:szCs w:val="21"/>
              </w:rPr>
              <w:t>符合项目要求的方为有效人数。</w:t>
            </w:r>
          </w:p>
        </w:tc>
      </w:tr>
      <w:tr w:rsidR="001E38B6" w14:paraId="08C9A27D" w14:textId="77777777">
        <w:trPr>
          <w:jc w:val="center"/>
        </w:trPr>
        <w:tc>
          <w:tcPr>
            <w:tcW w:w="421" w:type="dxa"/>
          </w:tcPr>
          <w:p w14:paraId="2256CB14" w14:textId="77777777" w:rsidR="001E38B6" w:rsidRDefault="00D0435E">
            <w:pPr>
              <w:jc w:val="center"/>
              <w:rPr>
                <w:rFonts w:ascii="宋体" w:hAnsi="宋体" w:cs="宋体" w:hint="eastAsia"/>
                <w:szCs w:val="21"/>
              </w:rPr>
            </w:pPr>
            <w:r>
              <w:rPr>
                <w:rFonts w:ascii="宋体" w:hAnsi="宋体" w:cs="宋体" w:hint="eastAsia"/>
                <w:szCs w:val="21"/>
              </w:rPr>
              <w:t>2</w:t>
            </w:r>
          </w:p>
        </w:tc>
        <w:tc>
          <w:tcPr>
            <w:tcW w:w="2126" w:type="dxa"/>
          </w:tcPr>
          <w:p w14:paraId="76B98BE3" w14:textId="77777777" w:rsidR="001E38B6" w:rsidRDefault="00D0435E">
            <w:pPr>
              <w:rPr>
                <w:rFonts w:ascii="宋体" w:hAnsi="宋体" w:cs="宋体" w:hint="eastAsia"/>
                <w:szCs w:val="21"/>
              </w:rPr>
            </w:pPr>
            <w:r>
              <w:rPr>
                <w:rFonts w:ascii="宋体" w:hAnsi="宋体" w:cs="宋体" w:hint="eastAsia"/>
                <w:szCs w:val="21"/>
              </w:rPr>
              <w:t>400人及以上</w:t>
            </w:r>
          </w:p>
        </w:tc>
        <w:tc>
          <w:tcPr>
            <w:tcW w:w="1771" w:type="dxa"/>
          </w:tcPr>
          <w:p w14:paraId="47388A8F" w14:textId="77777777" w:rsidR="001E38B6" w:rsidRDefault="001E38B6">
            <w:pPr>
              <w:rPr>
                <w:rFonts w:ascii="宋体" w:hAnsi="宋体" w:cs="宋体" w:hint="eastAsia"/>
                <w:szCs w:val="21"/>
              </w:rPr>
            </w:pPr>
          </w:p>
        </w:tc>
        <w:tc>
          <w:tcPr>
            <w:tcW w:w="1914" w:type="dxa"/>
          </w:tcPr>
          <w:p w14:paraId="5F287CF8" w14:textId="77777777" w:rsidR="001E38B6" w:rsidRDefault="00D0435E">
            <w:pPr>
              <w:jc w:val="center"/>
              <w:rPr>
                <w:rFonts w:ascii="宋体" w:hAnsi="宋体" w:cs="宋体" w:hint="eastAsia"/>
                <w:szCs w:val="21"/>
              </w:rPr>
            </w:pPr>
            <w:r>
              <w:rPr>
                <w:rFonts w:ascii="宋体" w:hAnsi="宋体" w:cs="宋体" w:hint="eastAsia"/>
                <w:szCs w:val="21"/>
              </w:rPr>
              <w:t>150</w:t>
            </w:r>
          </w:p>
        </w:tc>
        <w:tc>
          <w:tcPr>
            <w:tcW w:w="3266" w:type="dxa"/>
            <w:vMerge/>
          </w:tcPr>
          <w:p w14:paraId="2F4F1AF3" w14:textId="77777777" w:rsidR="001E38B6" w:rsidRDefault="001E38B6">
            <w:pPr>
              <w:rPr>
                <w:rFonts w:ascii="宋体" w:hAnsi="宋体" w:cs="宋体" w:hint="eastAsia"/>
                <w:szCs w:val="21"/>
              </w:rPr>
            </w:pPr>
          </w:p>
        </w:tc>
      </w:tr>
    </w:tbl>
    <w:p w14:paraId="3A6B5074" w14:textId="77777777" w:rsidR="001E38B6" w:rsidRDefault="001E38B6">
      <w:pPr>
        <w:rPr>
          <w:rFonts w:ascii="宋体" w:hAnsi="宋体" w:cs="宋体" w:hint="eastAsia"/>
          <w:szCs w:val="21"/>
        </w:rPr>
      </w:pPr>
    </w:p>
    <w:tbl>
      <w:tblPr>
        <w:tblStyle w:val="af1"/>
        <w:tblW w:w="9477" w:type="dxa"/>
        <w:tblInd w:w="-593" w:type="dxa"/>
        <w:tblLayout w:type="fixed"/>
        <w:tblLook w:val="04A0" w:firstRow="1" w:lastRow="0" w:firstColumn="1" w:lastColumn="0" w:noHBand="0" w:noVBand="1"/>
      </w:tblPr>
      <w:tblGrid>
        <w:gridCol w:w="406"/>
        <w:gridCol w:w="2128"/>
        <w:gridCol w:w="1778"/>
        <w:gridCol w:w="1918"/>
        <w:gridCol w:w="3247"/>
      </w:tblGrid>
      <w:tr w:rsidR="001E38B6" w14:paraId="29ED4E35" w14:textId="77777777">
        <w:tc>
          <w:tcPr>
            <w:tcW w:w="406" w:type="dxa"/>
            <w:vAlign w:val="center"/>
          </w:tcPr>
          <w:p w14:paraId="41FA5113" w14:textId="77777777" w:rsidR="001E38B6" w:rsidRDefault="001E38B6">
            <w:pPr>
              <w:spacing w:line="240" w:lineRule="exact"/>
              <w:jc w:val="center"/>
              <w:rPr>
                <w:rFonts w:ascii="宋体" w:hAnsi="宋体" w:cs="宋体" w:hint="eastAsia"/>
                <w:b/>
                <w:bCs/>
                <w:szCs w:val="21"/>
              </w:rPr>
            </w:pPr>
          </w:p>
        </w:tc>
        <w:tc>
          <w:tcPr>
            <w:tcW w:w="2128" w:type="dxa"/>
            <w:vAlign w:val="center"/>
          </w:tcPr>
          <w:p w14:paraId="3B052510" w14:textId="77777777" w:rsidR="001E38B6" w:rsidRDefault="00D0435E">
            <w:pPr>
              <w:spacing w:line="240" w:lineRule="exact"/>
              <w:jc w:val="center"/>
              <w:rPr>
                <w:rFonts w:ascii="宋体" w:hAnsi="宋体" w:cs="宋体" w:hint="eastAsia"/>
                <w:b/>
                <w:bCs/>
                <w:szCs w:val="21"/>
              </w:rPr>
            </w:pPr>
            <w:r>
              <w:rPr>
                <w:rFonts w:ascii="宋体" w:hAnsi="宋体" w:cs="宋体" w:hint="eastAsia"/>
                <w:b/>
                <w:bCs/>
                <w:szCs w:val="21"/>
              </w:rPr>
              <w:t>省外邀约到会人数</w:t>
            </w:r>
          </w:p>
        </w:tc>
        <w:tc>
          <w:tcPr>
            <w:tcW w:w="1778" w:type="dxa"/>
            <w:vAlign w:val="center"/>
          </w:tcPr>
          <w:p w14:paraId="4F6BA483" w14:textId="77777777" w:rsidR="001E38B6" w:rsidRDefault="00D0435E">
            <w:pPr>
              <w:spacing w:line="240" w:lineRule="exact"/>
              <w:jc w:val="center"/>
              <w:rPr>
                <w:rFonts w:ascii="宋体" w:hAnsi="宋体" w:cs="宋体" w:hint="eastAsia"/>
                <w:b/>
                <w:bCs/>
                <w:szCs w:val="21"/>
              </w:rPr>
            </w:pPr>
            <w:r>
              <w:rPr>
                <w:rFonts w:ascii="宋体" w:hAnsi="宋体" w:cs="宋体" w:hint="eastAsia"/>
                <w:b/>
                <w:bCs/>
                <w:szCs w:val="21"/>
              </w:rPr>
              <w:t>单价（元/人)</w:t>
            </w:r>
          </w:p>
        </w:tc>
        <w:tc>
          <w:tcPr>
            <w:tcW w:w="1918" w:type="dxa"/>
            <w:vAlign w:val="center"/>
          </w:tcPr>
          <w:p w14:paraId="6F931D4A" w14:textId="77777777" w:rsidR="001E38B6" w:rsidRDefault="00D0435E">
            <w:pPr>
              <w:spacing w:line="240" w:lineRule="exact"/>
              <w:jc w:val="center"/>
              <w:rPr>
                <w:rFonts w:ascii="宋体" w:hAnsi="宋体" w:cs="宋体" w:hint="eastAsia"/>
                <w:b/>
                <w:bCs/>
                <w:szCs w:val="21"/>
              </w:rPr>
            </w:pPr>
            <w:r>
              <w:rPr>
                <w:rFonts w:ascii="宋体" w:hAnsi="宋体" w:cs="宋体" w:hint="eastAsia"/>
                <w:b/>
                <w:bCs/>
                <w:szCs w:val="21"/>
              </w:rPr>
              <w:t>单价最高限价</w:t>
            </w:r>
          </w:p>
          <w:p w14:paraId="79D788B4" w14:textId="77777777" w:rsidR="001E38B6" w:rsidRDefault="00D0435E">
            <w:pPr>
              <w:spacing w:line="240" w:lineRule="exact"/>
              <w:jc w:val="center"/>
              <w:rPr>
                <w:rFonts w:ascii="宋体" w:hAnsi="宋体" w:cs="宋体" w:hint="eastAsia"/>
                <w:b/>
                <w:bCs/>
                <w:szCs w:val="21"/>
              </w:rPr>
            </w:pPr>
            <w:r>
              <w:rPr>
                <w:rFonts w:ascii="宋体" w:hAnsi="宋体" w:cs="宋体" w:hint="eastAsia"/>
                <w:b/>
                <w:bCs/>
                <w:szCs w:val="21"/>
              </w:rPr>
              <w:t>（元/人)</w:t>
            </w:r>
          </w:p>
        </w:tc>
        <w:tc>
          <w:tcPr>
            <w:tcW w:w="3247" w:type="dxa"/>
            <w:vAlign w:val="center"/>
          </w:tcPr>
          <w:p w14:paraId="5CA46616" w14:textId="77777777" w:rsidR="001E38B6" w:rsidRDefault="00D0435E">
            <w:pPr>
              <w:spacing w:line="240" w:lineRule="exact"/>
              <w:jc w:val="center"/>
              <w:rPr>
                <w:rFonts w:ascii="宋体" w:hAnsi="宋体" w:cs="宋体" w:hint="eastAsia"/>
                <w:b/>
                <w:bCs/>
                <w:szCs w:val="21"/>
              </w:rPr>
            </w:pPr>
            <w:r>
              <w:rPr>
                <w:rFonts w:ascii="宋体" w:hAnsi="宋体" w:cs="宋体" w:hint="eastAsia"/>
                <w:b/>
                <w:bCs/>
                <w:szCs w:val="21"/>
              </w:rPr>
              <w:t>结算费用公式</w:t>
            </w:r>
          </w:p>
        </w:tc>
      </w:tr>
      <w:tr w:rsidR="001E38B6" w14:paraId="3A71EDD0" w14:textId="77777777">
        <w:tc>
          <w:tcPr>
            <w:tcW w:w="406" w:type="dxa"/>
          </w:tcPr>
          <w:p w14:paraId="0FDE1688" w14:textId="77777777" w:rsidR="001E38B6" w:rsidRDefault="00D0435E">
            <w:pPr>
              <w:jc w:val="center"/>
              <w:rPr>
                <w:rFonts w:ascii="宋体" w:hAnsi="宋体" w:cs="宋体" w:hint="eastAsia"/>
                <w:szCs w:val="21"/>
              </w:rPr>
            </w:pPr>
            <w:r>
              <w:rPr>
                <w:rFonts w:ascii="宋体" w:hAnsi="宋体" w:cs="宋体" w:hint="eastAsia"/>
                <w:szCs w:val="21"/>
              </w:rPr>
              <w:t>1</w:t>
            </w:r>
          </w:p>
        </w:tc>
        <w:tc>
          <w:tcPr>
            <w:tcW w:w="2128" w:type="dxa"/>
          </w:tcPr>
          <w:p w14:paraId="561319A0" w14:textId="77777777" w:rsidR="001E38B6" w:rsidRDefault="00D0435E">
            <w:pPr>
              <w:rPr>
                <w:rFonts w:ascii="宋体" w:hAnsi="宋体" w:cs="宋体" w:hint="eastAsia"/>
                <w:szCs w:val="21"/>
              </w:rPr>
            </w:pPr>
            <w:r>
              <w:rPr>
                <w:rFonts w:ascii="宋体" w:hAnsi="宋体" w:cs="宋体" w:hint="eastAsia"/>
                <w:szCs w:val="21"/>
              </w:rPr>
              <w:t>0-50人</w:t>
            </w:r>
          </w:p>
        </w:tc>
        <w:tc>
          <w:tcPr>
            <w:tcW w:w="1778" w:type="dxa"/>
          </w:tcPr>
          <w:p w14:paraId="35CAEE23" w14:textId="77777777" w:rsidR="001E38B6" w:rsidRDefault="001E38B6">
            <w:pPr>
              <w:rPr>
                <w:rFonts w:ascii="宋体" w:hAnsi="宋体" w:cs="宋体" w:hint="eastAsia"/>
                <w:szCs w:val="21"/>
              </w:rPr>
            </w:pPr>
          </w:p>
        </w:tc>
        <w:tc>
          <w:tcPr>
            <w:tcW w:w="1918" w:type="dxa"/>
          </w:tcPr>
          <w:p w14:paraId="451E747B" w14:textId="77777777" w:rsidR="001E38B6" w:rsidRDefault="00D0435E">
            <w:pPr>
              <w:jc w:val="center"/>
              <w:rPr>
                <w:rFonts w:ascii="宋体" w:hAnsi="宋体" w:cs="宋体" w:hint="eastAsia"/>
                <w:szCs w:val="21"/>
              </w:rPr>
            </w:pPr>
            <w:r>
              <w:rPr>
                <w:rFonts w:ascii="宋体" w:hAnsi="宋体" w:cs="宋体" w:hint="eastAsia"/>
                <w:szCs w:val="21"/>
              </w:rPr>
              <w:t>150</w:t>
            </w:r>
          </w:p>
        </w:tc>
        <w:tc>
          <w:tcPr>
            <w:tcW w:w="3247" w:type="dxa"/>
            <w:vMerge w:val="restart"/>
            <w:vAlign w:val="center"/>
          </w:tcPr>
          <w:p w14:paraId="3C675C44" w14:textId="77777777" w:rsidR="001E38B6" w:rsidRDefault="00D0435E">
            <w:pPr>
              <w:rPr>
                <w:rFonts w:ascii="宋体" w:hAnsi="宋体" w:cs="宋体" w:hint="eastAsia"/>
                <w:szCs w:val="21"/>
              </w:rPr>
            </w:pPr>
            <w:r>
              <w:rPr>
                <w:rFonts w:ascii="宋体" w:hAnsi="宋体" w:cs="宋体" w:hint="eastAsia"/>
                <w:szCs w:val="21"/>
              </w:rPr>
              <w:t>费用=单价*有效的邀约到会人数</w:t>
            </w:r>
          </w:p>
          <w:p w14:paraId="644B5E6A" w14:textId="77777777" w:rsidR="001E38B6" w:rsidRDefault="00D0435E">
            <w:pPr>
              <w:pStyle w:val="a0"/>
              <w:spacing w:after="0"/>
              <w:ind w:left="0"/>
              <w:rPr>
                <w:rFonts w:ascii="宋体" w:hAnsi="宋体" w:cs="宋体" w:hint="eastAsia"/>
                <w:spacing w:val="0"/>
                <w:kern w:val="2"/>
                <w:sz w:val="21"/>
                <w:szCs w:val="21"/>
              </w:rPr>
            </w:pPr>
            <w:r>
              <w:rPr>
                <w:rFonts w:hint="eastAsia"/>
                <w:sz w:val="21"/>
                <w:szCs w:val="21"/>
              </w:rPr>
              <w:t>说明：符合项目要求的方为有效人数。</w:t>
            </w:r>
          </w:p>
        </w:tc>
      </w:tr>
      <w:tr w:rsidR="001E38B6" w14:paraId="7C7E4AA4" w14:textId="77777777">
        <w:tc>
          <w:tcPr>
            <w:tcW w:w="406" w:type="dxa"/>
          </w:tcPr>
          <w:p w14:paraId="3FBD0E38" w14:textId="77777777" w:rsidR="001E38B6" w:rsidRDefault="00D0435E">
            <w:pPr>
              <w:jc w:val="center"/>
              <w:rPr>
                <w:rFonts w:ascii="宋体" w:hAnsi="宋体" w:cs="宋体" w:hint="eastAsia"/>
                <w:szCs w:val="21"/>
              </w:rPr>
            </w:pPr>
            <w:r>
              <w:rPr>
                <w:rFonts w:ascii="宋体" w:hAnsi="宋体" w:cs="宋体" w:hint="eastAsia"/>
                <w:szCs w:val="21"/>
              </w:rPr>
              <w:t>2</w:t>
            </w:r>
          </w:p>
        </w:tc>
        <w:tc>
          <w:tcPr>
            <w:tcW w:w="2128" w:type="dxa"/>
          </w:tcPr>
          <w:p w14:paraId="52D74306" w14:textId="77777777" w:rsidR="001E38B6" w:rsidRDefault="00D0435E">
            <w:pPr>
              <w:rPr>
                <w:rFonts w:ascii="宋体" w:hAnsi="宋体" w:cs="宋体" w:hint="eastAsia"/>
                <w:szCs w:val="21"/>
              </w:rPr>
            </w:pPr>
            <w:r>
              <w:rPr>
                <w:rFonts w:ascii="宋体" w:hAnsi="宋体" w:cs="宋体" w:hint="eastAsia"/>
                <w:szCs w:val="21"/>
              </w:rPr>
              <w:t>50-100人</w:t>
            </w:r>
          </w:p>
        </w:tc>
        <w:tc>
          <w:tcPr>
            <w:tcW w:w="1778" w:type="dxa"/>
          </w:tcPr>
          <w:p w14:paraId="27331E5D" w14:textId="77777777" w:rsidR="001E38B6" w:rsidRDefault="001E38B6">
            <w:pPr>
              <w:rPr>
                <w:rFonts w:ascii="宋体" w:hAnsi="宋体" w:cs="宋体" w:hint="eastAsia"/>
                <w:szCs w:val="21"/>
              </w:rPr>
            </w:pPr>
          </w:p>
        </w:tc>
        <w:tc>
          <w:tcPr>
            <w:tcW w:w="1918" w:type="dxa"/>
          </w:tcPr>
          <w:p w14:paraId="6F209FD0" w14:textId="77777777" w:rsidR="001E38B6" w:rsidRDefault="00D0435E">
            <w:pPr>
              <w:jc w:val="center"/>
              <w:rPr>
                <w:rFonts w:ascii="宋体" w:hAnsi="宋体" w:cs="宋体" w:hint="eastAsia"/>
                <w:szCs w:val="21"/>
              </w:rPr>
            </w:pPr>
            <w:r>
              <w:rPr>
                <w:rFonts w:ascii="宋体" w:hAnsi="宋体" w:cs="宋体" w:hint="eastAsia"/>
                <w:szCs w:val="21"/>
              </w:rPr>
              <w:t>160</w:t>
            </w:r>
          </w:p>
        </w:tc>
        <w:tc>
          <w:tcPr>
            <w:tcW w:w="3247" w:type="dxa"/>
            <w:vMerge/>
          </w:tcPr>
          <w:p w14:paraId="519FDA15" w14:textId="77777777" w:rsidR="001E38B6" w:rsidRDefault="001E38B6">
            <w:pPr>
              <w:rPr>
                <w:rFonts w:ascii="宋体" w:hAnsi="宋体" w:cs="宋体" w:hint="eastAsia"/>
                <w:szCs w:val="21"/>
              </w:rPr>
            </w:pPr>
          </w:p>
        </w:tc>
      </w:tr>
      <w:tr w:rsidR="001E38B6" w14:paraId="482D3F9A" w14:textId="77777777">
        <w:trPr>
          <w:trHeight w:val="39"/>
        </w:trPr>
        <w:tc>
          <w:tcPr>
            <w:tcW w:w="406" w:type="dxa"/>
          </w:tcPr>
          <w:p w14:paraId="14026ED1" w14:textId="77777777" w:rsidR="001E38B6" w:rsidRDefault="00D0435E">
            <w:pPr>
              <w:jc w:val="center"/>
              <w:rPr>
                <w:rFonts w:ascii="宋体" w:hAnsi="宋体" w:cs="宋体" w:hint="eastAsia"/>
                <w:szCs w:val="21"/>
              </w:rPr>
            </w:pPr>
            <w:r>
              <w:rPr>
                <w:rFonts w:ascii="宋体" w:hAnsi="宋体" w:cs="宋体" w:hint="eastAsia"/>
                <w:szCs w:val="21"/>
              </w:rPr>
              <w:t>3</w:t>
            </w:r>
          </w:p>
        </w:tc>
        <w:tc>
          <w:tcPr>
            <w:tcW w:w="2128" w:type="dxa"/>
          </w:tcPr>
          <w:p w14:paraId="3C61F781" w14:textId="77777777" w:rsidR="001E38B6" w:rsidRDefault="00D0435E">
            <w:pPr>
              <w:rPr>
                <w:rFonts w:ascii="宋体" w:hAnsi="宋体" w:cs="宋体" w:hint="eastAsia"/>
                <w:szCs w:val="21"/>
              </w:rPr>
            </w:pPr>
            <w:r>
              <w:rPr>
                <w:rFonts w:ascii="宋体" w:hAnsi="宋体" w:cs="宋体" w:hint="eastAsia"/>
                <w:szCs w:val="21"/>
              </w:rPr>
              <w:t>100人及以上</w:t>
            </w:r>
          </w:p>
        </w:tc>
        <w:tc>
          <w:tcPr>
            <w:tcW w:w="1778" w:type="dxa"/>
          </w:tcPr>
          <w:p w14:paraId="1560F6D1" w14:textId="77777777" w:rsidR="001E38B6" w:rsidRDefault="001E38B6">
            <w:pPr>
              <w:rPr>
                <w:rFonts w:ascii="宋体" w:hAnsi="宋体" w:cs="宋体" w:hint="eastAsia"/>
                <w:szCs w:val="21"/>
              </w:rPr>
            </w:pPr>
          </w:p>
        </w:tc>
        <w:tc>
          <w:tcPr>
            <w:tcW w:w="1918" w:type="dxa"/>
          </w:tcPr>
          <w:p w14:paraId="43E9796E" w14:textId="77777777" w:rsidR="001E38B6" w:rsidRDefault="00D0435E">
            <w:pPr>
              <w:jc w:val="center"/>
              <w:rPr>
                <w:rFonts w:ascii="宋体" w:hAnsi="宋体" w:cs="宋体" w:hint="eastAsia"/>
                <w:szCs w:val="21"/>
              </w:rPr>
            </w:pPr>
            <w:r>
              <w:rPr>
                <w:rFonts w:ascii="宋体" w:hAnsi="宋体" w:cs="宋体" w:hint="eastAsia"/>
                <w:szCs w:val="21"/>
              </w:rPr>
              <w:t>180</w:t>
            </w:r>
          </w:p>
        </w:tc>
        <w:tc>
          <w:tcPr>
            <w:tcW w:w="3247" w:type="dxa"/>
            <w:vMerge/>
          </w:tcPr>
          <w:p w14:paraId="6EE45211" w14:textId="77777777" w:rsidR="001E38B6" w:rsidRDefault="001E38B6">
            <w:pPr>
              <w:rPr>
                <w:rFonts w:ascii="宋体" w:hAnsi="宋体" w:cs="宋体" w:hint="eastAsia"/>
                <w:szCs w:val="21"/>
              </w:rPr>
            </w:pPr>
          </w:p>
        </w:tc>
      </w:tr>
    </w:tbl>
    <w:p w14:paraId="0AEDC04E" w14:textId="77777777" w:rsidR="001E38B6" w:rsidRDefault="001E38B6">
      <w:pPr>
        <w:rPr>
          <w:rFonts w:ascii="宋体" w:hAnsi="宋体" w:cs="宋体" w:hint="eastAsia"/>
          <w:szCs w:val="21"/>
        </w:rPr>
      </w:pPr>
    </w:p>
    <w:tbl>
      <w:tblPr>
        <w:tblStyle w:val="af1"/>
        <w:tblW w:w="9498" w:type="dxa"/>
        <w:jc w:val="center"/>
        <w:tblLayout w:type="fixed"/>
        <w:tblLook w:val="04A0" w:firstRow="1" w:lastRow="0" w:firstColumn="1" w:lastColumn="0" w:noHBand="0" w:noVBand="1"/>
      </w:tblPr>
      <w:tblGrid>
        <w:gridCol w:w="421"/>
        <w:gridCol w:w="3402"/>
        <w:gridCol w:w="1139"/>
        <w:gridCol w:w="1554"/>
        <w:gridCol w:w="2982"/>
      </w:tblGrid>
      <w:tr w:rsidR="001E38B6" w14:paraId="72D02F4F" w14:textId="77777777">
        <w:trPr>
          <w:jc w:val="center"/>
        </w:trPr>
        <w:tc>
          <w:tcPr>
            <w:tcW w:w="421" w:type="dxa"/>
            <w:vAlign w:val="center"/>
          </w:tcPr>
          <w:p w14:paraId="5DF71D24" w14:textId="77777777" w:rsidR="001E38B6" w:rsidRDefault="001E38B6">
            <w:pPr>
              <w:spacing w:line="240" w:lineRule="exact"/>
              <w:jc w:val="center"/>
              <w:rPr>
                <w:rFonts w:ascii="宋体" w:hAnsi="宋体" w:cs="宋体" w:hint="eastAsia"/>
                <w:b/>
                <w:bCs/>
                <w:szCs w:val="21"/>
              </w:rPr>
            </w:pPr>
          </w:p>
        </w:tc>
        <w:tc>
          <w:tcPr>
            <w:tcW w:w="3402" w:type="dxa"/>
            <w:vAlign w:val="center"/>
          </w:tcPr>
          <w:p w14:paraId="6C25DFBE" w14:textId="77777777" w:rsidR="001E38B6" w:rsidRDefault="00D0435E">
            <w:pPr>
              <w:spacing w:line="240" w:lineRule="exact"/>
              <w:jc w:val="center"/>
              <w:rPr>
                <w:rFonts w:ascii="宋体" w:hAnsi="宋体" w:cs="宋体" w:hint="eastAsia"/>
                <w:b/>
                <w:bCs/>
                <w:szCs w:val="21"/>
              </w:rPr>
            </w:pPr>
            <w:r>
              <w:rPr>
                <w:rFonts w:ascii="宋体" w:hAnsi="宋体" w:cs="宋体" w:hint="eastAsia"/>
                <w:b/>
                <w:bCs/>
                <w:szCs w:val="21"/>
              </w:rPr>
              <w:t>现场活动类型</w:t>
            </w:r>
          </w:p>
        </w:tc>
        <w:tc>
          <w:tcPr>
            <w:tcW w:w="1139" w:type="dxa"/>
            <w:vAlign w:val="center"/>
          </w:tcPr>
          <w:p w14:paraId="04056AEC" w14:textId="77777777" w:rsidR="001E38B6" w:rsidRDefault="00D0435E">
            <w:pPr>
              <w:spacing w:line="240" w:lineRule="exact"/>
              <w:jc w:val="center"/>
              <w:rPr>
                <w:rFonts w:ascii="宋体" w:hAnsi="宋体" w:cs="宋体" w:hint="eastAsia"/>
                <w:b/>
                <w:bCs/>
                <w:szCs w:val="21"/>
              </w:rPr>
            </w:pPr>
            <w:r>
              <w:rPr>
                <w:rFonts w:ascii="宋体" w:hAnsi="宋体" w:cs="宋体" w:hint="eastAsia"/>
                <w:b/>
                <w:bCs/>
                <w:szCs w:val="21"/>
              </w:rPr>
              <w:t>单价</w:t>
            </w:r>
          </w:p>
          <w:p w14:paraId="5EE38C9D" w14:textId="77777777" w:rsidR="001E38B6" w:rsidRDefault="00D0435E">
            <w:pPr>
              <w:spacing w:line="240" w:lineRule="exact"/>
              <w:jc w:val="center"/>
              <w:rPr>
                <w:rFonts w:ascii="宋体" w:hAnsi="宋体" w:cs="宋体" w:hint="eastAsia"/>
                <w:b/>
                <w:bCs/>
                <w:szCs w:val="21"/>
              </w:rPr>
            </w:pPr>
            <w:r>
              <w:rPr>
                <w:rFonts w:ascii="宋体" w:hAnsi="宋体" w:cs="宋体" w:hint="eastAsia"/>
                <w:b/>
                <w:bCs/>
                <w:szCs w:val="21"/>
              </w:rPr>
              <w:t>（元/场)</w:t>
            </w:r>
          </w:p>
        </w:tc>
        <w:tc>
          <w:tcPr>
            <w:tcW w:w="1554" w:type="dxa"/>
            <w:vAlign w:val="center"/>
          </w:tcPr>
          <w:p w14:paraId="5A965BAB" w14:textId="77777777" w:rsidR="001E38B6" w:rsidRDefault="00D0435E">
            <w:pPr>
              <w:spacing w:line="240" w:lineRule="exact"/>
              <w:jc w:val="center"/>
              <w:rPr>
                <w:rFonts w:ascii="宋体" w:hAnsi="宋体" w:cs="宋体" w:hint="eastAsia"/>
                <w:b/>
                <w:bCs/>
                <w:szCs w:val="21"/>
              </w:rPr>
            </w:pPr>
            <w:r>
              <w:rPr>
                <w:rFonts w:ascii="宋体" w:hAnsi="宋体" w:cs="宋体" w:hint="eastAsia"/>
                <w:b/>
                <w:bCs/>
                <w:szCs w:val="21"/>
              </w:rPr>
              <w:t>单价最高限价</w:t>
            </w:r>
          </w:p>
          <w:p w14:paraId="554799E5" w14:textId="77777777" w:rsidR="001E38B6" w:rsidRDefault="00D0435E">
            <w:pPr>
              <w:spacing w:line="240" w:lineRule="exact"/>
              <w:jc w:val="center"/>
              <w:rPr>
                <w:rFonts w:ascii="宋体" w:hAnsi="宋体" w:cs="宋体" w:hint="eastAsia"/>
                <w:b/>
                <w:bCs/>
                <w:szCs w:val="21"/>
              </w:rPr>
            </w:pPr>
            <w:r>
              <w:rPr>
                <w:rFonts w:ascii="宋体" w:hAnsi="宋体" w:cs="宋体" w:hint="eastAsia"/>
                <w:b/>
                <w:bCs/>
                <w:szCs w:val="21"/>
              </w:rPr>
              <w:t>（元/场)</w:t>
            </w:r>
          </w:p>
        </w:tc>
        <w:tc>
          <w:tcPr>
            <w:tcW w:w="2982" w:type="dxa"/>
            <w:vAlign w:val="center"/>
          </w:tcPr>
          <w:p w14:paraId="36E7B9D0" w14:textId="77777777" w:rsidR="001E38B6" w:rsidRDefault="00D0435E">
            <w:pPr>
              <w:spacing w:line="240" w:lineRule="exact"/>
              <w:jc w:val="center"/>
              <w:rPr>
                <w:rFonts w:ascii="宋体" w:hAnsi="宋体" w:cs="宋体" w:hint="eastAsia"/>
                <w:b/>
                <w:bCs/>
                <w:szCs w:val="21"/>
              </w:rPr>
            </w:pPr>
            <w:r>
              <w:rPr>
                <w:rFonts w:ascii="宋体" w:hAnsi="宋体" w:cs="宋体" w:hint="eastAsia"/>
                <w:b/>
                <w:bCs/>
                <w:szCs w:val="21"/>
              </w:rPr>
              <w:t>结算费用公式</w:t>
            </w:r>
          </w:p>
        </w:tc>
      </w:tr>
      <w:tr w:rsidR="001E38B6" w14:paraId="65474E0C" w14:textId="77777777">
        <w:trPr>
          <w:jc w:val="center"/>
        </w:trPr>
        <w:tc>
          <w:tcPr>
            <w:tcW w:w="421" w:type="dxa"/>
            <w:vAlign w:val="center"/>
          </w:tcPr>
          <w:p w14:paraId="37B3E63B" w14:textId="77777777" w:rsidR="001E38B6" w:rsidRDefault="00D0435E">
            <w:pPr>
              <w:jc w:val="center"/>
              <w:rPr>
                <w:rFonts w:ascii="宋体" w:hAnsi="宋体" w:cs="宋体" w:hint="eastAsia"/>
                <w:szCs w:val="21"/>
              </w:rPr>
            </w:pPr>
            <w:r>
              <w:rPr>
                <w:rFonts w:ascii="宋体" w:hAnsi="宋体" w:cs="宋体" w:hint="eastAsia"/>
                <w:szCs w:val="21"/>
              </w:rPr>
              <w:t>1</w:t>
            </w:r>
          </w:p>
        </w:tc>
        <w:tc>
          <w:tcPr>
            <w:tcW w:w="3402" w:type="dxa"/>
            <w:vAlign w:val="center"/>
          </w:tcPr>
          <w:p w14:paraId="0B943B15" w14:textId="77777777" w:rsidR="001E38B6" w:rsidRDefault="00D0435E">
            <w:pPr>
              <w:spacing w:line="240" w:lineRule="exact"/>
              <w:jc w:val="left"/>
              <w:rPr>
                <w:rFonts w:ascii="宋体" w:hAnsi="宋体" w:cs="宋体" w:hint="eastAsia"/>
                <w:szCs w:val="21"/>
              </w:rPr>
            </w:pPr>
            <w:r>
              <w:rPr>
                <w:rFonts w:ascii="宋体" w:hAnsi="宋体" w:cs="宋体" w:hint="eastAsia"/>
                <w:szCs w:val="21"/>
              </w:rPr>
              <w:t>采购（投资）洽谈会（</w:t>
            </w:r>
            <w:r>
              <w:rPr>
                <w:rFonts w:ascii="宋体" w:hAnsi="宋体" w:cs="宋体" w:hint="eastAsia"/>
                <w:szCs w:val="21"/>
                <w:shd w:val="clear" w:color="auto" w:fill="FFFFFF" w:themeFill="background1"/>
              </w:rPr>
              <w:t>15家）</w:t>
            </w:r>
          </w:p>
        </w:tc>
        <w:tc>
          <w:tcPr>
            <w:tcW w:w="1139" w:type="dxa"/>
            <w:vAlign w:val="center"/>
          </w:tcPr>
          <w:p w14:paraId="50AB3958" w14:textId="77777777" w:rsidR="001E38B6" w:rsidRDefault="001E38B6">
            <w:pPr>
              <w:spacing w:line="240" w:lineRule="exact"/>
              <w:jc w:val="center"/>
              <w:rPr>
                <w:rFonts w:ascii="宋体" w:hAnsi="宋体" w:cs="宋体" w:hint="eastAsia"/>
                <w:szCs w:val="21"/>
              </w:rPr>
            </w:pPr>
          </w:p>
        </w:tc>
        <w:tc>
          <w:tcPr>
            <w:tcW w:w="1554" w:type="dxa"/>
            <w:vAlign w:val="center"/>
          </w:tcPr>
          <w:p w14:paraId="53C3BEF5" w14:textId="77777777" w:rsidR="001E38B6" w:rsidRDefault="00D0435E">
            <w:pPr>
              <w:spacing w:line="240" w:lineRule="exact"/>
              <w:jc w:val="center"/>
              <w:rPr>
                <w:rFonts w:ascii="宋体" w:hAnsi="宋体" w:cs="宋体" w:hint="eastAsia"/>
                <w:szCs w:val="21"/>
              </w:rPr>
            </w:pPr>
            <w:r>
              <w:rPr>
                <w:rFonts w:ascii="宋体" w:hAnsi="宋体" w:cs="宋体" w:hint="eastAsia"/>
                <w:szCs w:val="21"/>
              </w:rPr>
              <w:t>￥80000.00</w:t>
            </w:r>
          </w:p>
        </w:tc>
        <w:tc>
          <w:tcPr>
            <w:tcW w:w="2982" w:type="dxa"/>
            <w:vMerge w:val="restart"/>
            <w:vAlign w:val="center"/>
          </w:tcPr>
          <w:p w14:paraId="17819C9D" w14:textId="77777777" w:rsidR="001E38B6" w:rsidRDefault="00D0435E">
            <w:pPr>
              <w:jc w:val="left"/>
              <w:rPr>
                <w:rFonts w:ascii="宋体" w:hAnsi="宋体" w:cs="宋体" w:hint="eastAsia"/>
                <w:szCs w:val="21"/>
              </w:rPr>
            </w:pPr>
            <w:r>
              <w:rPr>
                <w:rFonts w:ascii="宋体" w:hAnsi="宋体" w:cs="宋体" w:hint="eastAsia"/>
                <w:szCs w:val="21"/>
              </w:rPr>
              <w:t>费用=单价*场次</w:t>
            </w:r>
          </w:p>
          <w:p w14:paraId="6262042E" w14:textId="77777777" w:rsidR="001E38B6" w:rsidRDefault="00D0435E">
            <w:pPr>
              <w:pStyle w:val="a0"/>
              <w:spacing w:after="0"/>
              <w:ind w:left="0"/>
            </w:pPr>
            <w:r>
              <w:rPr>
                <w:rFonts w:hint="eastAsia"/>
                <w:sz w:val="21"/>
                <w:szCs w:val="21"/>
              </w:rPr>
              <w:t>说明：符合项目要求的方为有效场次。</w:t>
            </w:r>
          </w:p>
        </w:tc>
      </w:tr>
      <w:tr w:rsidR="001E38B6" w14:paraId="69234A76" w14:textId="77777777">
        <w:trPr>
          <w:jc w:val="center"/>
        </w:trPr>
        <w:tc>
          <w:tcPr>
            <w:tcW w:w="421" w:type="dxa"/>
            <w:vAlign w:val="center"/>
          </w:tcPr>
          <w:p w14:paraId="7B8A0D6E" w14:textId="77777777" w:rsidR="001E38B6" w:rsidRDefault="00D0435E">
            <w:pPr>
              <w:jc w:val="center"/>
              <w:rPr>
                <w:rFonts w:ascii="宋体" w:hAnsi="宋体" w:cs="宋体" w:hint="eastAsia"/>
                <w:szCs w:val="21"/>
              </w:rPr>
            </w:pPr>
            <w:r>
              <w:rPr>
                <w:rFonts w:ascii="宋体" w:hAnsi="宋体" w:cs="宋体" w:hint="eastAsia"/>
                <w:szCs w:val="21"/>
              </w:rPr>
              <w:t>2</w:t>
            </w:r>
          </w:p>
        </w:tc>
        <w:tc>
          <w:tcPr>
            <w:tcW w:w="3402" w:type="dxa"/>
            <w:vAlign w:val="center"/>
          </w:tcPr>
          <w:p w14:paraId="7A322473" w14:textId="77777777" w:rsidR="001E38B6" w:rsidRDefault="00D0435E">
            <w:pPr>
              <w:spacing w:line="240" w:lineRule="exact"/>
              <w:jc w:val="left"/>
              <w:rPr>
                <w:rFonts w:ascii="宋体" w:hAnsi="宋体" w:cs="宋体" w:hint="eastAsia"/>
                <w:szCs w:val="21"/>
              </w:rPr>
            </w:pPr>
            <w:r>
              <w:rPr>
                <w:rFonts w:ascii="宋体" w:hAnsi="宋体" w:cs="宋体" w:hint="eastAsia"/>
                <w:szCs w:val="21"/>
              </w:rPr>
              <w:t>非深地区落地推介活动（路演、沙龙、讲座、发布会等）</w:t>
            </w:r>
          </w:p>
        </w:tc>
        <w:tc>
          <w:tcPr>
            <w:tcW w:w="1139" w:type="dxa"/>
            <w:vAlign w:val="center"/>
          </w:tcPr>
          <w:p w14:paraId="70AD5AC4" w14:textId="77777777" w:rsidR="001E38B6" w:rsidRDefault="001E38B6">
            <w:pPr>
              <w:spacing w:line="240" w:lineRule="exact"/>
              <w:jc w:val="center"/>
              <w:rPr>
                <w:rFonts w:ascii="宋体" w:hAnsi="宋体" w:cs="宋体" w:hint="eastAsia"/>
                <w:szCs w:val="21"/>
              </w:rPr>
            </w:pPr>
          </w:p>
        </w:tc>
        <w:tc>
          <w:tcPr>
            <w:tcW w:w="1554" w:type="dxa"/>
            <w:vAlign w:val="center"/>
          </w:tcPr>
          <w:p w14:paraId="45800F4F" w14:textId="77777777" w:rsidR="001E38B6" w:rsidRDefault="00D0435E">
            <w:pPr>
              <w:spacing w:line="240" w:lineRule="exact"/>
              <w:jc w:val="center"/>
              <w:rPr>
                <w:rFonts w:ascii="宋体" w:hAnsi="宋体" w:cs="宋体" w:hint="eastAsia"/>
                <w:szCs w:val="21"/>
              </w:rPr>
            </w:pPr>
            <w:r>
              <w:rPr>
                <w:rFonts w:ascii="宋体" w:hAnsi="宋体" w:cs="宋体" w:hint="eastAsia"/>
                <w:szCs w:val="21"/>
              </w:rPr>
              <w:t>￥50000.00</w:t>
            </w:r>
          </w:p>
        </w:tc>
        <w:tc>
          <w:tcPr>
            <w:tcW w:w="2982" w:type="dxa"/>
            <w:vMerge/>
            <w:vAlign w:val="center"/>
          </w:tcPr>
          <w:p w14:paraId="5CD81826" w14:textId="77777777" w:rsidR="001E38B6" w:rsidRDefault="001E38B6">
            <w:pPr>
              <w:jc w:val="center"/>
              <w:rPr>
                <w:rFonts w:ascii="宋体" w:hAnsi="宋体" w:cs="宋体" w:hint="eastAsia"/>
                <w:szCs w:val="21"/>
              </w:rPr>
            </w:pPr>
          </w:p>
        </w:tc>
      </w:tr>
      <w:tr w:rsidR="001E38B6" w14:paraId="78540169" w14:textId="77777777">
        <w:trPr>
          <w:jc w:val="center"/>
        </w:trPr>
        <w:tc>
          <w:tcPr>
            <w:tcW w:w="421" w:type="dxa"/>
            <w:vAlign w:val="center"/>
          </w:tcPr>
          <w:p w14:paraId="09EC76D9" w14:textId="77777777" w:rsidR="001E38B6" w:rsidRDefault="00D0435E">
            <w:pPr>
              <w:jc w:val="center"/>
              <w:rPr>
                <w:rFonts w:ascii="宋体" w:hAnsi="宋体" w:cs="宋体" w:hint="eastAsia"/>
                <w:szCs w:val="21"/>
              </w:rPr>
            </w:pPr>
            <w:r>
              <w:rPr>
                <w:rFonts w:ascii="宋体" w:hAnsi="宋体" w:cs="宋体" w:hint="eastAsia"/>
                <w:szCs w:val="21"/>
              </w:rPr>
              <w:t>3</w:t>
            </w:r>
          </w:p>
        </w:tc>
        <w:tc>
          <w:tcPr>
            <w:tcW w:w="3402" w:type="dxa"/>
            <w:vAlign w:val="center"/>
          </w:tcPr>
          <w:p w14:paraId="4F981E79" w14:textId="77777777" w:rsidR="001E38B6" w:rsidRDefault="00D0435E">
            <w:pPr>
              <w:spacing w:line="240" w:lineRule="exact"/>
              <w:jc w:val="left"/>
              <w:rPr>
                <w:rFonts w:ascii="宋体" w:hAnsi="宋体" w:cs="宋体" w:hint="eastAsia"/>
                <w:szCs w:val="21"/>
              </w:rPr>
            </w:pPr>
            <w:r>
              <w:rPr>
                <w:rFonts w:ascii="宋体" w:hAnsi="宋体" w:cs="宋体" w:hint="eastAsia"/>
                <w:szCs w:val="21"/>
              </w:rPr>
              <w:t>会期现场活动（沙龙、推介、打卡、抽奖等）</w:t>
            </w:r>
          </w:p>
        </w:tc>
        <w:tc>
          <w:tcPr>
            <w:tcW w:w="1139" w:type="dxa"/>
            <w:vAlign w:val="center"/>
          </w:tcPr>
          <w:p w14:paraId="19D5F847" w14:textId="77777777" w:rsidR="001E38B6" w:rsidRDefault="001E38B6">
            <w:pPr>
              <w:spacing w:line="240" w:lineRule="exact"/>
              <w:jc w:val="center"/>
              <w:rPr>
                <w:rFonts w:ascii="宋体" w:hAnsi="宋体" w:cs="宋体" w:hint="eastAsia"/>
                <w:szCs w:val="21"/>
              </w:rPr>
            </w:pPr>
          </w:p>
        </w:tc>
        <w:tc>
          <w:tcPr>
            <w:tcW w:w="1554" w:type="dxa"/>
            <w:vAlign w:val="center"/>
          </w:tcPr>
          <w:p w14:paraId="40A279FC" w14:textId="77777777" w:rsidR="001E38B6" w:rsidRDefault="00D0435E">
            <w:pPr>
              <w:spacing w:line="240" w:lineRule="exact"/>
              <w:jc w:val="center"/>
              <w:rPr>
                <w:rFonts w:ascii="宋体" w:hAnsi="宋体" w:cs="宋体" w:hint="eastAsia"/>
                <w:szCs w:val="21"/>
              </w:rPr>
            </w:pPr>
            <w:r>
              <w:rPr>
                <w:rFonts w:ascii="宋体" w:hAnsi="宋体" w:cs="宋体" w:hint="eastAsia"/>
                <w:szCs w:val="21"/>
              </w:rPr>
              <w:t>￥30000.00</w:t>
            </w:r>
          </w:p>
        </w:tc>
        <w:tc>
          <w:tcPr>
            <w:tcW w:w="2982" w:type="dxa"/>
            <w:vMerge/>
            <w:vAlign w:val="center"/>
          </w:tcPr>
          <w:p w14:paraId="342E893F" w14:textId="77777777" w:rsidR="001E38B6" w:rsidRDefault="001E38B6">
            <w:pPr>
              <w:jc w:val="center"/>
              <w:rPr>
                <w:rFonts w:ascii="宋体" w:hAnsi="宋体" w:cs="宋体" w:hint="eastAsia"/>
                <w:szCs w:val="21"/>
              </w:rPr>
            </w:pPr>
          </w:p>
        </w:tc>
      </w:tr>
    </w:tbl>
    <w:p w14:paraId="49C71CF1" w14:textId="77777777" w:rsidR="001E38B6" w:rsidRDefault="00D0435E">
      <w:pPr>
        <w:widowControl/>
        <w:ind w:firstLineChars="200" w:firstLine="643"/>
        <w:jc w:val="left"/>
        <w:rPr>
          <w:rFonts w:ascii="宋体" w:hAnsi="宋体" w:hint="eastAsia"/>
          <w:b/>
          <w:sz w:val="32"/>
          <w:szCs w:val="32"/>
        </w:rPr>
      </w:pPr>
      <w:r>
        <w:rPr>
          <w:rFonts w:ascii="宋体" w:hAnsi="宋体"/>
          <w:b/>
          <w:sz w:val="32"/>
          <w:szCs w:val="32"/>
        </w:rPr>
        <w:br w:type="page"/>
      </w:r>
    </w:p>
    <w:p w14:paraId="76AE36DE" w14:textId="77777777" w:rsidR="001E38B6" w:rsidRDefault="001E38B6">
      <w:pPr>
        <w:pStyle w:val="2"/>
        <w:rPr>
          <w:rFonts w:ascii="宋体" w:hint="eastAsia"/>
          <w:b/>
          <w:sz w:val="28"/>
        </w:rPr>
      </w:pPr>
    </w:p>
    <w:p w14:paraId="147BE361" w14:textId="77777777" w:rsidR="001E38B6" w:rsidRDefault="00D0435E">
      <w:pPr>
        <w:spacing w:line="360" w:lineRule="auto"/>
        <w:jc w:val="center"/>
        <w:outlineLvl w:val="0"/>
        <w:rPr>
          <w:rFonts w:ascii="宋体" w:hAnsi="宋体" w:hint="eastAsia"/>
          <w:b/>
          <w:sz w:val="32"/>
          <w:szCs w:val="32"/>
        </w:rPr>
      </w:pPr>
      <w:bookmarkStart w:id="47" w:name="_Toc174113311"/>
      <w:r>
        <w:rPr>
          <w:rFonts w:ascii="宋体" w:hAnsi="宋体" w:hint="eastAsia"/>
          <w:b/>
          <w:sz w:val="32"/>
          <w:szCs w:val="32"/>
        </w:rPr>
        <w:t>第二部分：开标评标流程</w:t>
      </w:r>
      <w:bookmarkEnd w:id="47"/>
    </w:p>
    <w:p w14:paraId="6FCEB61C" w14:textId="77777777" w:rsidR="001E38B6" w:rsidRDefault="00D0435E">
      <w:pPr>
        <w:numPr>
          <w:ilvl w:val="0"/>
          <w:numId w:val="1"/>
        </w:numPr>
        <w:spacing w:line="360" w:lineRule="auto"/>
        <w:outlineLvl w:val="1"/>
        <w:rPr>
          <w:b/>
        </w:rPr>
      </w:pPr>
      <w:bookmarkStart w:id="48" w:name="_Toc104994641"/>
      <w:bookmarkStart w:id="49" w:name="_Toc174113312"/>
      <w:bookmarkStart w:id="50" w:name="_Hlk104908581"/>
      <w:bookmarkStart w:id="51" w:name="_Hlk104908397"/>
      <w:r>
        <w:rPr>
          <w:rFonts w:hint="eastAsia"/>
          <w:b/>
        </w:rPr>
        <w:t>开标阶段</w:t>
      </w:r>
      <w:bookmarkEnd w:id="48"/>
      <w:bookmarkEnd w:id="49"/>
    </w:p>
    <w:bookmarkEnd w:id="50"/>
    <w:p w14:paraId="682D4103" w14:textId="77777777" w:rsidR="001E38B6" w:rsidRDefault="00D0435E">
      <w:pPr>
        <w:pStyle w:val="af7"/>
        <w:numPr>
          <w:ilvl w:val="0"/>
          <w:numId w:val="18"/>
        </w:numPr>
        <w:spacing w:line="360" w:lineRule="auto"/>
        <w:ind w:leftChars="198" w:left="416" w:firstLineChars="0" w:firstLine="2"/>
        <w:jc w:val="left"/>
        <w:rPr>
          <w:rFonts w:ascii="宋体" w:eastAsia="宋体" w:hAnsi="宋体" w:hint="eastAsia"/>
          <w:szCs w:val="21"/>
        </w:rPr>
      </w:pPr>
      <w:r>
        <w:rPr>
          <w:rFonts w:ascii="宋体" w:eastAsia="宋体" w:hAnsi="宋体" w:hint="eastAsia"/>
          <w:szCs w:val="21"/>
        </w:rPr>
        <w:t>投标人按要求准时进入视频会议室。</w:t>
      </w:r>
    </w:p>
    <w:p w14:paraId="2B23FF36" w14:textId="77777777" w:rsidR="001E38B6" w:rsidRDefault="00D0435E">
      <w:pPr>
        <w:pStyle w:val="af7"/>
        <w:numPr>
          <w:ilvl w:val="0"/>
          <w:numId w:val="18"/>
        </w:numPr>
        <w:spacing w:line="360" w:lineRule="auto"/>
        <w:ind w:leftChars="198" w:left="416" w:firstLineChars="0" w:firstLine="2"/>
        <w:jc w:val="left"/>
        <w:rPr>
          <w:rFonts w:ascii="宋体" w:eastAsia="宋体" w:hAnsi="宋体" w:hint="eastAsia"/>
          <w:szCs w:val="21"/>
        </w:rPr>
      </w:pPr>
      <w:r>
        <w:rPr>
          <w:rFonts w:ascii="宋体" w:eastAsia="宋体" w:hAnsi="宋体" w:hint="eastAsia"/>
          <w:szCs w:val="21"/>
        </w:rPr>
        <w:t>招标人宣布开标工作开始，并介绍开标、评标工作的主要流程。</w:t>
      </w:r>
    </w:p>
    <w:p w14:paraId="1F027C68" w14:textId="77777777" w:rsidR="001E38B6" w:rsidRDefault="00D0435E">
      <w:pPr>
        <w:pStyle w:val="af7"/>
        <w:numPr>
          <w:ilvl w:val="0"/>
          <w:numId w:val="18"/>
        </w:numPr>
        <w:spacing w:line="360" w:lineRule="auto"/>
        <w:ind w:leftChars="198" w:left="416" w:firstLineChars="0" w:firstLine="2"/>
        <w:jc w:val="left"/>
        <w:rPr>
          <w:rFonts w:ascii="宋体" w:eastAsia="宋体" w:hAnsi="宋体" w:hint="eastAsia"/>
          <w:szCs w:val="21"/>
        </w:rPr>
      </w:pPr>
      <w:r>
        <w:rPr>
          <w:rFonts w:ascii="宋体" w:eastAsia="宋体" w:hAnsi="宋体" w:hint="eastAsia"/>
          <w:szCs w:val="21"/>
        </w:rPr>
        <w:t>投标人按招标人指令上传投标文件解密密码至招标文件中指定地址。</w:t>
      </w:r>
    </w:p>
    <w:p w14:paraId="3D6B67B1" w14:textId="77777777" w:rsidR="001E38B6" w:rsidRDefault="00D0435E">
      <w:pPr>
        <w:pStyle w:val="af7"/>
        <w:numPr>
          <w:ilvl w:val="0"/>
          <w:numId w:val="18"/>
        </w:numPr>
        <w:spacing w:line="360" w:lineRule="auto"/>
        <w:ind w:leftChars="198" w:left="416" w:firstLineChars="0" w:firstLine="2"/>
        <w:jc w:val="left"/>
        <w:rPr>
          <w:rFonts w:ascii="宋体" w:eastAsia="宋体" w:hAnsi="宋体" w:hint="eastAsia"/>
          <w:szCs w:val="21"/>
        </w:rPr>
      </w:pPr>
      <w:r>
        <w:rPr>
          <w:rFonts w:ascii="宋体" w:eastAsia="宋体" w:hAnsi="宋体" w:hint="eastAsia"/>
          <w:szCs w:val="21"/>
        </w:rPr>
        <w:t>招标人解密投标文件。</w:t>
      </w:r>
    </w:p>
    <w:p w14:paraId="5C75B6D5" w14:textId="77777777" w:rsidR="001E38B6" w:rsidRDefault="00D0435E">
      <w:pPr>
        <w:pStyle w:val="af7"/>
        <w:numPr>
          <w:ilvl w:val="0"/>
          <w:numId w:val="18"/>
        </w:numPr>
        <w:spacing w:line="360" w:lineRule="auto"/>
        <w:ind w:leftChars="198" w:left="416" w:firstLineChars="0" w:firstLine="2"/>
        <w:jc w:val="left"/>
        <w:rPr>
          <w:rFonts w:ascii="宋体" w:eastAsia="宋体" w:hAnsi="宋体" w:hint="eastAsia"/>
          <w:szCs w:val="21"/>
        </w:rPr>
      </w:pPr>
      <w:r>
        <w:rPr>
          <w:rFonts w:ascii="宋体" w:eastAsia="宋体" w:hAnsi="宋体" w:hint="eastAsia"/>
          <w:szCs w:val="21"/>
        </w:rPr>
        <w:t>招标评标小组确认开标一览表。</w:t>
      </w:r>
    </w:p>
    <w:p w14:paraId="2AF3F8CD" w14:textId="77777777" w:rsidR="001E38B6" w:rsidRDefault="00D0435E">
      <w:pPr>
        <w:pStyle w:val="af7"/>
        <w:numPr>
          <w:ilvl w:val="0"/>
          <w:numId w:val="18"/>
        </w:numPr>
        <w:spacing w:line="360" w:lineRule="auto"/>
        <w:ind w:leftChars="198" w:left="416" w:firstLineChars="0" w:firstLine="2"/>
        <w:jc w:val="left"/>
        <w:rPr>
          <w:rFonts w:ascii="宋体" w:eastAsia="宋体" w:hAnsi="宋体" w:hint="eastAsia"/>
          <w:szCs w:val="21"/>
        </w:rPr>
      </w:pPr>
      <w:r>
        <w:rPr>
          <w:rFonts w:ascii="宋体" w:eastAsia="宋体" w:hAnsi="宋体" w:hint="eastAsia"/>
          <w:szCs w:val="21"/>
        </w:rPr>
        <w:t>招标人现场公开唱标。</w:t>
      </w:r>
    </w:p>
    <w:p w14:paraId="6C9C87C4" w14:textId="77777777" w:rsidR="001E38B6" w:rsidRDefault="00D0435E">
      <w:pPr>
        <w:pStyle w:val="af7"/>
        <w:numPr>
          <w:ilvl w:val="0"/>
          <w:numId w:val="18"/>
        </w:numPr>
        <w:spacing w:line="360" w:lineRule="auto"/>
        <w:ind w:leftChars="198" w:left="416" w:firstLineChars="0" w:firstLine="2"/>
        <w:jc w:val="left"/>
        <w:rPr>
          <w:rFonts w:ascii="宋体" w:eastAsia="宋体" w:hAnsi="宋体" w:hint="eastAsia"/>
          <w:szCs w:val="21"/>
        </w:rPr>
      </w:pPr>
      <w:r>
        <w:rPr>
          <w:rFonts w:ascii="宋体" w:eastAsia="宋体" w:hAnsi="宋体" w:hint="eastAsia"/>
          <w:szCs w:val="21"/>
        </w:rPr>
        <w:t>投标人确认唱标结果。</w:t>
      </w:r>
    </w:p>
    <w:p w14:paraId="4C116C5A" w14:textId="77777777" w:rsidR="001E38B6" w:rsidRDefault="00D0435E">
      <w:pPr>
        <w:pStyle w:val="af7"/>
        <w:numPr>
          <w:ilvl w:val="0"/>
          <w:numId w:val="18"/>
        </w:numPr>
        <w:spacing w:line="360" w:lineRule="auto"/>
        <w:ind w:leftChars="198" w:left="416" w:firstLineChars="0" w:firstLine="2"/>
        <w:jc w:val="left"/>
        <w:rPr>
          <w:rFonts w:ascii="宋体" w:eastAsia="宋体" w:hAnsi="宋体" w:hint="eastAsia"/>
          <w:szCs w:val="21"/>
        </w:rPr>
      </w:pPr>
      <w:r>
        <w:rPr>
          <w:rFonts w:ascii="宋体" w:eastAsia="宋体" w:hAnsi="宋体" w:hint="eastAsia"/>
          <w:szCs w:val="21"/>
        </w:rPr>
        <w:t>招标人宣布开标工作结束，投标人退出会议室。</w:t>
      </w:r>
    </w:p>
    <w:p w14:paraId="5376A62A" w14:textId="77777777" w:rsidR="001E38B6" w:rsidRDefault="00D0435E">
      <w:pPr>
        <w:numPr>
          <w:ilvl w:val="0"/>
          <w:numId w:val="1"/>
        </w:numPr>
        <w:spacing w:line="360" w:lineRule="auto"/>
        <w:outlineLvl w:val="1"/>
        <w:rPr>
          <w:b/>
        </w:rPr>
      </w:pPr>
      <w:bookmarkStart w:id="52" w:name="_Toc104994642"/>
      <w:bookmarkStart w:id="53" w:name="_Toc174113313"/>
      <w:r>
        <w:rPr>
          <w:rFonts w:hint="eastAsia"/>
          <w:b/>
        </w:rPr>
        <w:t>评标阶段</w:t>
      </w:r>
      <w:bookmarkEnd w:id="52"/>
      <w:bookmarkEnd w:id="53"/>
    </w:p>
    <w:p w14:paraId="09D18190" w14:textId="77777777" w:rsidR="001E38B6" w:rsidRDefault="00D0435E">
      <w:pPr>
        <w:pStyle w:val="af7"/>
        <w:numPr>
          <w:ilvl w:val="0"/>
          <w:numId w:val="19"/>
        </w:numPr>
        <w:spacing w:line="360" w:lineRule="auto"/>
        <w:ind w:left="416" w:firstLineChars="0" w:firstLine="2"/>
        <w:jc w:val="left"/>
        <w:rPr>
          <w:rFonts w:ascii="宋体" w:eastAsia="宋体" w:hAnsi="宋体" w:hint="eastAsia"/>
          <w:szCs w:val="21"/>
        </w:rPr>
      </w:pPr>
      <w:r>
        <w:rPr>
          <w:rFonts w:ascii="宋体" w:eastAsia="宋体" w:hAnsi="宋体" w:hint="eastAsia"/>
          <w:szCs w:val="21"/>
        </w:rPr>
        <w:t>主持人宣布评标工作开始。</w:t>
      </w:r>
    </w:p>
    <w:p w14:paraId="45641ECB" w14:textId="77777777" w:rsidR="001E38B6" w:rsidRDefault="00D0435E">
      <w:pPr>
        <w:pStyle w:val="af7"/>
        <w:numPr>
          <w:ilvl w:val="0"/>
          <w:numId w:val="19"/>
        </w:numPr>
        <w:spacing w:line="360" w:lineRule="auto"/>
        <w:ind w:left="416" w:firstLineChars="0" w:firstLine="2"/>
        <w:jc w:val="left"/>
        <w:rPr>
          <w:rFonts w:ascii="宋体" w:eastAsia="宋体" w:hAnsi="宋体" w:hint="eastAsia"/>
          <w:szCs w:val="21"/>
        </w:rPr>
      </w:pPr>
      <w:r>
        <w:rPr>
          <w:rFonts w:ascii="宋体" w:eastAsia="宋体" w:hAnsi="宋体" w:hint="eastAsia"/>
          <w:szCs w:val="21"/>
        </w:rPr>
        <w:t>签署《招标评标小组成员回避承诺》。</w:t>
      </w:r>
    </w:p>
    <w:p w14:paraId="2CFE3567" w14:textId="77777777" w:rsidR="001E38B6" w:rsidRDefault="00D0435E">
      <w:pPr>
        <w:pStyle w:val="af7"/>
        <w:numPr>
          <w:ilvl w:val="0"/>
          <w:numId w:val="19"/>
        </w:numPr>
        <w:spacing w:line="360" w:lineRule="auto"/>
        <w:ind w:left="416" w:firstLineChars="0" w:firstLine="2"/>
        <w:jc w:val="left"/>
        <w:rPr>
          <w:rFonts w:ascii="宋体" w:eastAsia="宋体" w:hAnsi="宋体" w:hint="eastAsia"/>
          <w:szCs w:val="21"/>
        </w:rPr>
      </w:pPr>
      <w:r>
        <w:rPr>
          <w:rFonts w:ascii="宋体" w:eastAsia="宋体" w:hAnsi="宋体" w:hint="eastAsia"/>
          <w:szCs w:val="21"/>
        </w:rPr>
        <w:t>播放并签署《招标评标小组成员守则》。</w:t>
      </w:r>
    </w:p>
    <w:p w14:paraId="2F537A39" w14:textId="77777777" w:rsidR="001E38B6" w:rsidRDefault="00D0435E">
      <w:pPr>
        <w:pStyle w:val="af7"/>
        <w:numPr>
          <w:ilvl w:val="0"/>
          <w:numId w:val="19"/>
        </w:numPr>
        <w:spacing w:line="360" w:lineRule="auto"/>
        <w:ind w:leftChars="198" w:left="416" w:firstLineChars="0" w:firstLine="2"/>
        <w:jc w:val="left"/>
        <w:rPr>
          <w:rFonts w:ascii="宋体" w:eastAsia="宋体" w:hAnsi="宋体" w:hint="eastAsia"/>
          <w:szCs w:val="21"/>
        </w:rPr>
      </w:pPr>
      <w:r>
        <w:rPr>
          <w:rFonts w:ascii="宋体" w:eastAsia="宋体" w:hAnsi="宋体" w:hint="eastAsia"/>
          <w:szCs w:val="21"/>
        </w:rPr>
        <w:t>招标评标小组成员推选组长主持评标。</w:t>
      </w:r>
    </w:p>
    <w:p w14:paraId="3084B353" w14:textId="77777777" w:rsidR="001E38B6" w:rsidRDefault="00D0435E">
      <w:pPr>
        <w:pStyle w:val="af7"/>
        <w:numPr>
          <w:ilvl w:val="0"/>
          <w:numId w:val="19"/>
        </w:numPr>
        <w:spacing w:line="360" w:lineRule="auto"/>
        <w:ind w:leftChars="198" w:left="416" w:firstLineChars="0" w:firstLine="2"/>
        <w:jc w:val="left"/>
        <w:rPr>
          <w:rFonts w:ascii="宋体" w:eastAsia="宋体" w:hAnsi="宋体" w:hint="eastAsia"/>
          <w:szCs w:val="21"/>
        </w:rPr>
      </w:pPr>
      <w:r>
        <w:rPr>
          <w:rFonts w:ascii="宋体" w:eastAsia="宋体" w:hAnsi="宋体" w:hint="eastAsia"/>
          <w:szCs w:val="21"/>
        </w:rPr>
        <w:t>投标文件的完整性检验和符合性审查。</w:t>
      </w:r>
    </w:p>
    <w:p w14:paraId="6DE05017" w14:textId="77777777" w:rsidR="001E38B6" w:rsidRDefault="00D0435E">
      <w:pPr>
        <w:pStyle w:val="af7"/>
        <w:numPr>
          <w:ilvl w:val="0"/>
          <w:numId w:val="19"/>
        </w:numPr>
        <w:spacing w:line="360" w:lineRule="auto"/>
        <w:ind w:leftChars="198" w:left="416" w:firstLineChars="0" w:firstLine="2"/>
        <w:jc w:val="left"/>
        <w:rPr>
          <w:rFonts w:ascii="宋体" w:eastAsia="宋体" w:hAnsi="宋体" w:hint="eastAsia"/>
          <w:szCs w:val="21"/>
        </w:rPr>
      </w:pPr>
      <w:r>
        <w:rPr>
          <w:rFonts w:ascii="宋体" w:eastAsia="宋体" w:hAnsi="宋体" w:hint="eastAsia"/>
          <w:szCs w:val="21"/>
        </w:rPr>
        <w:t>商务及技术/服务需求不可偏离项检查。</w:t>
      </w:r>
    </w:p>
    <w:p w14:paraId="516D737F" w14:textId="77777777" w:rsidR="001E38B6" w:rsidRDefault="00D0435E">
      <w:pPr>
        <w:pStyle w:val="af7"/>
        <w:numPr>
          <w:ilvl w:val="0"/>
          <w:numId w:val="19"/>
        </w:numPr>
        <w:spacing w:line="360" w:lineRule="auto"/>
        <w:ind w:leftChars="198" w:left="416" w:firstLineChars="0" w:firstLine="2"/>
        <w:jc w:val="left"/>
        <w:rPr>
          <w:rFonts w:ascii="宋体" w:eastAsia="宋体" w:hAnsi="宋体" w:hint="eastAsia"/>
          <w:szCs w:val="21"/>
        </w:rPr>
      </w:pPr>
      <w:r>
        <w:rPr>
          <w:rFonts w:ascii="宋体" w:eastAsia="宋体" w:hAnsi="宋体" w:hint="eastAsia"/>
          <w:szCs w:val="21"/>
        </w:rPr>
        <w:t>招标评标小组成员采用记名方式按照招标文件中规定的评标办法进行评分；</w:t>
      </w:r>
    </w:p>
    <w:p w14:paraId="6EF4B3C3" w14:textId="77777777" w:rsidR="001E38B6" w:rsidRDefault="00D0435E">
      <w:pPr>
        <w:pStyle w:val="af7"/>
        <w:numPr>
          <w:ilvl w:val="0"/>
          <w:numId w:val="19"/>
        </w:numPr>
        <w:spacing w:line="360" w:lineRule="auto"/>
        <w:ind w:leftChars="198" w:left="416" w:firstLineChars="0" w:firstLine="2"/>
        <w:jc w:val="left"/>
        <w:rPr>
          <w:rFonts w:ascii="宋体" w:eastAsia="宋体" w:hAnsi="宋体" w:hint="eastAsia"/>
          <w:szCs w:val="21"/>
        </w:rPr>
      </w:pPr>
      <w:r>
        <w:rPr>
          <w:rFonts w:ascii="宋体" w:eastAsia="宋体" w:hAnsi="宋体" w:hint="eastAsia"/>
          <w:szCs w:val="21"/>
        </w:rPr>
        <w:t>综合评分的统计、排序；</w:t>
      </w:r>
    </w:p>
    <w:p w14:paraId="3CA13DDF" w14:textId="77777777" w:rsidR="001E38B6" w:rsidRDefault="00D0435E">
      <w:pPr>
        <w:pStyle w:val="af7"/>
        <w:numPr>
          <w:ilvl w:val="0"/>
          <w:numId w:val="19"/>
        </w:numPr>
        <w:spacing w:line="360" w:lineRule="auto"/>
        <w:ind w:leftChars="198" w:left="416" w:firstLineChars="0" w:firstLine="2"/>
        <w:jc w:val="left"/>
        <w:rPr>
          <w:rFonts w:ascii="宋体" w:eastAsia="宋体" w:hAnsi="宋体" w:hint="eastAsia"/>
          <w:szCs w:val="21"/>
        </w:rPr>
      </w:pPr>
      <w:r>
        <w:rPr>
          <w:rFonts w:ascii="宋体" w:eastAsia="宋体" w:hAnsi="宋体" w:hint="eastAsia"/>
          <w:szCs w:val="21"/>
        </w:rPr>
        <w:t>本项目第一中标候选供应商、备选供应商的确定及评标报告的出具。</w:t>
      </w:r>
    </w:p>
    <w:bookmarkEnd w:id="51"/>
    <w:p w14:paraId="10CF5B92" w14:textId="77777777" w:rsidR="001E38B6" w:rsidRDefault="00D0435E">
      <w:pPr>
        <w:widowControl/>
        <w:jc w:val="left"/>
        <w:rPr>
          <w:rFonts w:ascii="仿宋_GB2312" w:eastAsia="仿宋_GB2312" w:hAnsi="宋体" w:hint="eastAsia"/>
        </w:rPr>
      </w:pPr>
      <w:r>
        <w:br w:type="page"/>
      </w:r>
    </w:p>
    <w:p w14:paraId="7DF8B56B" w14:textId="77777777" w:rsidR="001E38B6" w:rsidRDefault="001E38B6">
      <w:pPr>
        <w:pStyle w:val="2"/>
        <w:rPr>
          <w:rFonts w:ascii="宋体" w:hint="eastAsia"/>
          <w:b/>
          <w:sz w:val="28"/>
        </w:rPr>
      </w:pPr>
    </w:p>
    <w:p w14:paraId="4954D1B7" w14:textId="77777777" w:rsidR="001E38B6" w:rsidRDefault="00D0435E">
      <w:pPr>
        <w:spacing w:line="360" w:lineRule="auto"/>
        <w:jc w:val="center"/>
        <w:outlineLvl w:val="0"/>
        <w:rPr>
          <w:rFonts w:ascii="宋体" w:hAnsi="宋体" w:hint="eastAsia"/>
          <w:b/>
          <w:sz w:val="32"/>
          <w:szCs w:val="32"/>
        </w:rPr>
      </w:pPr>
      <w:bookmarkStart w:id="54" w:name="_Toc174113314"/>
      <w:r>
        <w:rPr>
          <w:rFonts w:ascii="宋体" w:hAnsi="宋体" w:hint="eastAsia"/>
          <w:b/>
          <w:sz w:val="32"/>
          <w:szCs w:val="32"/>
        </w:rPr>
        <w:t>第三部分：评审办法</w:t>
      </w:r>
      <w:bookmarkEnd w:id="54"/>
    </w:p>
    <w:p w14:paraId="55FE3F75" w14:textId="77777777" w:rsidR="001E38B6" w:rsidRDefault="00D0435E">
      <w:pPr>
        <w:numPr>
          <w:ilvl w:val="0"/>
          <w:numId w:val="1"/>
        </w:numPr>
        <w:spacing w:line="360" w:lineRule="auto"/>
        <w:outlineLvl w:val="1"/>
        <w:rPr>
          <w:rFonts w:ascii="宋体" w:hAnsi="宋体" w:hint="eastAsia"/>
          <w:szCs w:val="21"/>
        </w:rPr>
      </w:pPr>
      <w:bookmarkStart w:id="55" w:name="_Toc174113315"/>
      <w:r>
        <w:rPr>
          <w:rFonts w:ascii="宋体" w:hAnsi="宋体" w:hint="eastAsia"/>
          <w:b/>
          <w:bCs/>
          <w:szCs w:val="21"/>
        </w:rPr>
        <w:t>评审办法</w:t>
      </w:r>
      <w:bookmarkEnd w:id="55"/>
    </w:p>
    <w:p w14:paraId="15D54D83" w14:textId="77777777" w:rsidR="001E38B6" w:rsidRDefault="00D0435E">
      <w:pPr>
        <w:spacing w:line="360" w:lineRule="auto"/>
        <w:ind w:firstLineChars="200" w:firstLine="420"/>
        <w:rPr>
          <w:rFonts w:ascii="宋体" w:hAnsi="宋体" w:hint="eastAsia"/>
          <w:szCs w:val="21"/>
        </w:rPr>
      </w:pPr>
      <w:r>
        <w:rPr>
          <w:rFonts w:ascii="宋体" w:hAnsi="宋体" w:hint="eastAsia"/>
          <w:szCs w:val="21"/>
        </w:rPr>
        <w:t>首先对各投标人进行符合性审查，然后进行不可偏离项检查。对通过符合性审查及不可偏离项检查的投标人，采用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1"/>
        <w:tblW w:w="9490" w:type="dxa"/>
        <w:tblInd w:w="-514" w:type="dxa"/>
        <w:tblLook w:val="04A0" w:firstRow="1" w:lastRow="0" w:firstColumn="1" w:lastColumn="0" w:noHBand="0" w:noVBand="1"/>
      </w:tblPr>
      <w:tblGrid>
        <w:gridCol w:w="2644"/>
        <w:gridCol w:w="2130"/>
        <w:gridCol w:w="2131"/>
        <w:gridCol w:w="2585"/>
      </w:tblGrid>
      <w:tr w:rsidR="001E38B6" w14:paraId="571D0D0C" w14:textId="77777777">
        <w:tc>
          <w:tcPr>
            <w:tcW w:w="9490" w:type="dxa"/>
            <w:gridSpan w:val="4"/>
            <w:vAlign w:val="center"/>
          </w:tcPr>
          <w:p w14:paraId="330B648C" w14:textId="77777777" w:rsidR="001E38B6" w:rsidRDefault="00D0435E">
            <w:pPr>
              <w:pStyle w:val="a0"/>
              <w:spacing w:after="0" w:line="240" w:lineRule="auto"/>
              <w:jc w:val="center"/>
              <w:rPr>
                <w:sz w:val="21"/>
                <w:szCs w:val="21"/>
              </w:rPr>
            </w:pPr>
            <w:r>
              <w:rPr>
                <w:rFonts w:ascii="宋体" w:hAnsi="宋体" w:cs="仿宋" w:hint="eastAsia"/>
                <w:b/>
                <w:bCs/>
                <w:sz w:val="21"/>
                <w:szCs w:val="21"/>
              </w:rPr>
              <w:t>商务标、技术标、价格标权重表和综合得分汇总</w:t>
            </w:r>
          </w:p>
        </w:tc>
      </w:tr>
      <w:tr w:rsidR="001E38B6" w14:paraId="2E81A63F" w14:textId="77777777">
        <w:trPr>
          <w:trHeight w:val="382"/>
        </w:trPr>
        <w:tc>
          <w:tcPr>
            <w:tcW w:w="2644" w:type="dxa"/>
            <w:vAlign w:val="center"/>
          </w:tcPr>
          <w:p w14:paraId="108A7C6C" w14:textId="77777777" w:rsidR="001E38B6" w:rsidRDefault="00D0435E">
            <w:pPr>
              <w:autoSpaceDE w:val="0"/>
              <w:autoSpaceDN w:val="0"/>
              <w:adjustRightInd w:val="0"/>
              <w:snapToGrid w:val="0"/>
              <w:jc w:val="center"/>
              <w:rPr>
                <w:rFonts w:ascii="宋体" w:hAnsi="宋体" w:hint="eastAsia"/>
                <w:b/>
                <w:szCs w:val="21"/>
              </w:rPr>
            </w:pPr>
            <w:r>
              <w:rPr>
                <w:rFonts w:ascii="宋体" w:hAnsi="宋体" w:hint="eastAsia"/>
                <w:b/>
                <w:szCs w:val="21"/>
              </w:rPr>
              <w:t>权重名称</w:t>
            </w:r>
          </w:p>
        </w:tc>
        <w:tc>
          <w:tcPr>
            <w:tcW w:w="2130" w:type="dxa"/>
            <w:vAlign w:val="center"/>
          </w:tcPr>
          <w:p w14:paraId="2BD406C3" w14:textId="77777777" w:rsidR="001E38B6" w:rsidRDefault="00D0435E">
            <w:pPr>
              <w:autoSpaceDE w:val="0"/>
              <w:autoSpaceDN w:val="0"/>
              <w:adjustRightInd w:val="0"/>
              <w:snapToGrid w:val="0"/>
              <w:jc w:val="center"/>
              <w:rPr>
                <w:rFonts w:ascii="宋体" w:hAnsi="宋体" w:hint="eastAsia"/>
                <w:b/>
                <w:szCs w:val="21"/>
              </w:rPr>
            </w:pPr>
            <w:r>
              <w:rPr>
                <w:rFonts w:ascii="宋体" w:hAnsi="宋体" w:hint="eastAsia"/>
                <w:b/>
                <w:szCs w:val="21"/>
              </w:rPr>
              <w:t>商务标权重</w:t>
            </w:r>
          </w:p>
        </w:tc>
        <w:tc>
          <w:tcPr>
            <w:tcW w:w="2131" w:type="dxa"/>
            <w:vAlign w:val="center"/>
          </w:tcPr>
          <w:p w14:paraId="00144448" w14:textId="77777777" w:rsidR="001E38B6" w:rsidRDefault="00D0435E">
            <w:pPr>
              <w:autoSpaceDE w:val="0"/>
              <w:autoSpaceDN w:val="0"/>
              <w:adjustRightInd w:val="0"/>
              <w:snapToGrid w:val="0"/>
              <w:jc w:val="center"/>
              <w:rPr>
                <w:rFonts w:ascii="宋体" w:hAnsi="宋体" w:hint="eastAsia"/>
                <w:b/>
                <w:szCs w:val="21"/>
              </w:rPr>
            </w:pPr>
            <w:r>
              <w:rPr>
                <w:rFonts w:ascii="宋体" w:hAnsi="宋体" w:hint="eastAsia"/>
                <w:b/>
                <w:szCs w:val="21"/>
              </w:rPr>
              <w:t>技术标权重</w:t>
            </w:r>
          </w:p>
        </w:tc>
        <w:tc>
          <w:tcPr>
            <w:tcW w:w="2585" w:type="dxa"/>
            <w:vAlign w:val="center"/>
          </w:tcPr>
          <w:p w14:paraId="248C1EAD" w14:textId="77777777" w:rsidR="001E38B6" w:rsidRDefault="00D0435E">
            <w:pPr>
              <w:autoSpaceDE w:val="0"/>
              <w:autoSpaceDN w:val="0"/>
              <w:adjustRightInd w:val="0"/>
              <w:snapToGrid w:val="0"/>
              <w:jc w:val="center"/>
              <w:rPr>
                <w:rFonts w:ascii="宋体" w:hAnsi="宋体" w:hint="eastAsia"/>
                <w:b/>
                <w:szCs w:val="21"/>
              </w:rPr>
            </w:pPr>
            <w:r>
              <w:rPr>
                <w:rFonts w:ascii="宋体" w:hAnsi="宋体" w:hint="eastAsia"/>
                <w:b/>
                <w:szCs w:val="21"/>
              </w:rPr>
              <w:t>价格标权重</w:t>
            </w:r>
          </w:p>
        </w:tc>
      </w:tr>
      <w:tr w:rsidR="001E38B6" w14:paraId="19D8B739" w14:textId="77777777">
        <w:trPr>
          <w:trHeight w:val="422"/>
        </w:trPr>
        <w:tc>
          <w:tcPr>
            <w:tcW w:w="2644" w:type="dxa"/>
            <w:vAlign w:val="center"/>
          </w:tcPr>
          <w:p w14:paraId="3ED3865E"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权重</w:t>
            </w:r>
          </w:p>
        </w:tc>
        <w:tc>
          <w:tcPr>
            <w:tcW w:w="2130" w:type="dxa"/>
            <w:vAlign w:val="center"/>
          </w:tcPr>
          <w:p w14:paraId="53D6A8ED"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25%</w:t>
            </w:r>
          </w:p>
        </w:tc>
        <w:tc>
          <w:tcPr>
            <w:tcW w:w="2131" w:type="dxa"/>
            <w:vAlign w:val="center"/>
          </w:tcPr>
          <w:p w14:paraId="6D1B71B3"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45%</w:t>
            </w:r>
          </w:p>
        </w:tc>
        <w:tc>
          <w:tcPr>
            <w:tcW w:w="2585" w:type="dxa"/>
            <w:vAlign w:val="center"/>
          </w:tcPr>
          <w:p w14:paraId="50E5C58E" w14:textId="77777777" w:rsidR="001E38B6" w:rsidRDefault="00D0435E">
            <w:pPr>
              <w:autoSpaceDE w:val="0"/>
              <w:autoSpaceDN w:val="0"/>
              <w:adjustRightInd w:val="0"/>
              <w:snapToGrid w:val="0"/>
              <w:jc w:val="center"/>
              <w:rPr>
                <w:rFonts w:ascii="宋体" w:hAnsi="宋体" w:hint="eastAsia"/>
                <w:szCs w:val="21"/>
              </w:rPr>
            </w:pPr>
            <w:r>
              <w:rPr>
                <w:rFonts w:ascii="宋体" w:hAnsi="宋体" w:hint="eastAsia"/>
                <w:szCs w:val="21"/>
              </w:rPr>
              <w:t>30%</w:t>
            </w:r>
          </w:p>
        </w:tc>
      </w:tr>
      <w:tr w:rsidR="001E38B6" w14:paraId="21B8ECB5" w14:textId="77777777">
        <w:trPr>
          <w:trHeight w:val="511"/>
        </w:trPr>
        <w:tc>
          <w:tcPr>
            <w:tcW w:w="2644" w:type="dxa"/>
            <w:vAlign w:val="center"/>
          </w:tcPr>
          <w:p w14:paraId="29F9C8FF" w14:textId="77777777" w:rsidR="001E38B6" w:rsidRDefault="00D0435E">
            <w:pPr>
              <w:pStyle w:val="a0"/>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6EA09675" w14:textId="77777777" w:rsidR="001E38B6" w:rsidRDefault="00D0435E">
            <w:pPr>
              <w:pStyle w:val="a0"/>
              <w:spacing w:after="0" w:line="240" w:lineRule="auto"/>
              <w:ind w:left="0"/>
              <w:jc w:val="center"/>
              <w:rPr>
                <w:sz w:val="21"/>
                <w:szCs w:val="21"/>
              </w:rPr>
            </w:pPr>
            <w:r>
              <w:rPr>
                <w:rFonts w:ascii="宋体" w:hAnsi="宋体" w:hint="eastAsia"/>
                <w:sz w:val="21"/>
                <w:szCs w:val="21"/>
              </w:rPr>
              <w:t>商务标得分+技术标得分+价格标得分=100</w:t>
            </w:r>
          </w:p>
        </w:tc>
      </w:tr>
    </w:tbl>
    <w:p w14:paraId="4E5DAC4D" w14:textId="77777777" w:rsidR="001E38B6" w:rsidRDefault="00D0435E">
      <w:pPr>
        <w:numPr>
          <w:ilvl w:val="0"/>
          <w:numId w:val="20"/>
        </w:numPr>
        <w:spacing w:beforeLines="50" w:before="156"/>
        <w:jc w:val="left"/>
        <w:outlineLvl w:val="2"/>
        <w:rPr>
          <w:rStyle w:val="10"/>
          <w:rFonts w:ascii="宋体" w:hAnsi="宋体" w:hint="eastAsia"/>
          <w:b/>
          <w:szCs w:val="21"/>
        </w:rPr>
      </w:pPr>
      <w:bookmarkStart w:id="56" w:name="_Toc174113316"/>
      <w:r>
        <w:rPr>
          <w:rStyle w:val="10"/>
          <w:rFonts w:ascii="宋体" w:hAnsi="宋体" w:hint="eastAsia"/>
          <w:b/>
          <w:bCs/>
          <w:szCs w:val="21"/>
        </w:rPr>
        <w:t>符合性检查</w:t>
      </w:r>
      <w:bookmarkEnd w:id="56"/>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1E38B6" w14:paraId="4731AE80" w14:textId="77777777">
        <w:trPr>
          <w:trHeight w:val="483"/>
          <w:tblCellSpacing w:w="0" w:type="dxa"/>
        </w:trPr>
        <w:tc>
          <w:tcPr>
            <w:tcW w:w="1881" w:type="dxa"/>
            <w:tcBorders>
              <w:tl2br w:val="nil"/>
              <w:tr2bl w:val="nil"/>
            </w:tcBorders>
            <w:shd w:val="clear" w:color="auto" w:fill="EEEEEE"/>
            <w:vAlign w:val="center"/>
          </w:tcPr>
          <w:p w14:paraId="7AA7E9EC" w14:textId="77777777" w:rsidR="001E38B6" w:rsidRDefault="00D0435E">
            <w:pPr>
              <w:spacing w:line="360" w:lineRule="auto"/>
              <w:jc w:val="center"/>
              <w:rPr>
                <w:rFonts w:ascii="宋体" w:hAnsi="宋体" w:cs="仿宋" w:hint="eastAsia"/>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16C60EC7" w14:textId="77777777" w:rsidR="001E38B6" w:rsidRDefault="00D0435E">
            <w:pPr>
              <w:spacing w:line="360" w:lineRule="auto"/>
              <w:jc w:val="center"/>
              <w:rPr>
                <w:rFonts w:ascii="宋体" w:hAnsi="宋体" w:cs="仿宋" w:hint="eastAsia"/>
                <w:szCs w:val="21"/>
              </w:rPr>
            </w:pPr>
            <w:r>
              <w:rPr>
                <w:rFonts w:ascii="宋体" w:hAnsi="宋体" w:cs="仿宋" w:hint="eastAsia"/>
                <w:szCs w:val="21"/>
              </w:rPr>
              <w:t>评议标准</w:t>
            </w:r>
          </w:p>
        </w:tc>
      </w:tr>
      <w:tr w:rsidR="001E38B6" w14:paraId="53BC8123" w14:textId="77777777">
        <w:trPr>
          <w:tblCellSpacing w:w="0" w:type="dxa"/>
        </w:trPr>
        <w:tc>
          <w:tcPr>
            <w:tcW w:w="1881" w:type="dxa"/>
            <w:tcBorders>
              <w:tl2br w:val="nil"/>
              <w:tr2bl w:val="nil"/>
            </w:tcBorders>
            <w:vAlign w:val="center"/>
          </w:tcPr>
          <w:p w14:paraId="580045E8" w14:textId="77777777" w:rsidR="001E38B6" w:rsidRDefault="00D0435E">
            <w:pPr>
              <w:spacing w:line="360" w:lineRule="auto"/>
              <w:jc w:val="center"/>
              <w:rPr>
                <w:rFonts w:ascii="宋体" w:hAnsi="宋体" w:cs="仿宋" w:hint="eastAsia"/>
                <w:szCs w:val="21"/>
              </w:rPr>
            </w:pPr>
            <w:r>
              <w:rPr>
                <w:rFonts w:ascii="宋体" w:hAnsi="宋体" w:cs="仿宋" w:hint="eastAsia"/>
                <w:szCs w:val="21"/>
              </w:rPr>
              <w:t>投标文件</w:t>
            </w:r>
          </w:p>
        </w:tc>
        <w:tc>
          <w:tcPr>
            <w:tcW w:w="7635" w:type="dxa"/>
            <w:tcBorders>
              <w:tl2br w:val="nil"/>
              <w:tr2bl w:val="nil"/>
            </w:tcBorders>
            <w:vAlign w:val="center"/>
          </w:tcPr>
          <w:p w14:paraId="1D86B438" w14:textId="77777777" w:rsidR="001E38B6" w:rsidRDefault="00D0435E">
            <w:pPr>
              <w:spacing w:line="360" w:lineRule="auto"/>
              <w:rPr>
                <w:rFonts w:ascii="宋体" w:hAnsi="宋体" w:cs="仿宋" w:hint="eastAsia"/>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1E38B6" w14:paraId="09D7F51B" w14:textId="77777777">
        <w:trPr>
          <w:tblCellSpacing w:w="0" w:type="dxa"/>
        </w:trPr>
        <w:tc>
          <w:tcPr>
            <w:tcW w:w="1881" w:type="dxa"/>
            <w:tcBorders>
              <w:tl2br w:val="nil"/>
              <w:tr2bl w:val="nil"/>
            </w:tcBorders>
            <w:vAlign w:val="center"/>
          </w:tcPr>
          <w:p w14:paraId="01B30FC8" w14:textId="77777777" w:rsidR="001E38B6" w:rsidRDefault="00D0435E">
            <w:pPr>
              <w:spacing w:line="360" w:lineRule="auto"/>
              <w:jc w:val="center"/>
              <w:rPr>
                <w:rFonts w:ascii="宋体" w:hAnsi="宋体" w:cs="仿宋" w:hint="eastAsia"/>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4D712CFE" w14:textId="77777777" w:rsidR="001E38B6" w:rsidRDefault="00D0435E">
            <w:pPr>
              <w:spacing w:line="360" w:lineRule="auto"/>
              <w:rPr>
                <w:rFonts w:ascii="宋体" w:hAnsi="宋体" w:cs="仿宋" w:hint="eastAsia"/>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1E38B6" w14:paraId="4EB5D56C" w14:textId="77777777">
        <w:trPr>
          <w:tblCellSpacing w:w="0" w:type="dxa"/>
        </w:trPr>
        <w:tc>
          <w:tcPr>
            <w:tcW w:w="1881" w:type="dxa"/>
            <w:tcBorders>
              <w:tl2br w:val="nil"/>
              <w:tr2bl w:val="nil"/>
            </w:tcBorders>
            <w:vAlign w:val="center"/>
          </w:tcPr>
          <w:p w14:paraId="3CE2B558" w14:textId="77777777" w:rsidR="001E38B6" w:rsidRDefault="00D0435E">
            <w:pPr>
              <w:spacing w:line="360" w:lineRule="auto"/>
              <w:jc w:val="center"/>
              <w:rPr>
                <w:rFonts w:ascii="宋体" w:hAnsi="宋体" w:cs="仿宋" w:hint="eastAsia"/>
                <w:szCs w:val="21"/>
              </w:rPr>
            </w:pPr>
            <w:r>
              <w:rPr>
                <w:rFonts w:ascii="宋体" w:hAnsi="宋体" w:cs="仿宋" w:hint="eastAsia"/>
                <w:szCs w:val="21"/>
              </w:rPr>
              <w:t>资格证明文件</w:t>
            </w:r>
          </w:p>
        </w:tc>
        <w:tc>
          <w:tcPr>
            <w:tcW w:w="7635" w:type="dxa"/>
            <w:tcBorders>
              <w:tl2br w:val="nil"/>
              <w:tr2bl w:val="nil"/>
            </w:tcBorders>
            <w:vAlign w:val="center"/>
          </w:tcPr>
          <w:p w14:paraId="6053D512" w14:textId="77777777" w:rsidR="001E38B6" w:rsidRDefault="00D0435E">
            <w:pPr>
              <w:tabs>
                <w:tab w:val="left" w:pos="531"/>
              </w:tabs>
              <w:snapToGrid w:val="0"/>
              <w:spacing w:line="360" w:lineRule="auto"/>
              <w:rPr>
                <w:rFonts w:ascii="宋体" w:hAnsi="宋体" w:hint="eastAsia"/>
                <w:szCs w:val="21"/>
              </w:rPr>
            </w:pPr>
            <w:r>
              <w:rPr>
                <w:rFonts w:ascii="宋体" w:hAnsi="宋体" w:hint="eastAsia"/>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0B220728" w14:textId="77777777" w:rsidR="001E38B6" w:rsidRDefault="00D0435E">
            <w:pPr>
              <w:tabs>
                <w:tab w:val="left" w:pos="531"/>
              </w:tabs>
              <w:snapToGrid w:val="0"/>
              <w:spacing w:line="360" w:lineRule="auto"/>
              <w:rPr>
                <w:rFonts w:ascii="宋体" w:hAnsi="宋体" w:hint="eastAsia"/>
                <w:szCs w:val="21"/>
              </w:rPr>
            </w:pPr>
            <w:r>
              <w:rPr>
                <w:rFonts w:ascii="宋体" w:hAnsi="宋体" w:hint="eastAsia"/>
                <w:szCs w:val="21"/>
              </w:rPr>
              <w:t>（2）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各证明书须加盖公章，身份证原件备查）。</w:t>
            </w:r>
          </w:p>
          <w:p w14:paraId="3379476C" w14:textId="77777777" w:rsidR="001E38B6" w:rsidRDefault="00D0435E">
            <w:pPr>
              <w:tabs>
                <w:tab w:val="left" w:pos="531"/>
              </w:tabs>
              <w:snapToGrid w:val="0"/>
              <w:spacing w:line="360" w:lineRule="auto"/>
            </w:pPr>
            <w:r>
              <w:rPr>
                <w:rFonts w:ascii="宋体" w:hAnsi="宋体" w:hint="eastAsia"/>
                <w:szCs w:val="21"/>
              </w:rPr>
              <w:t>（3）本项目不接受联合体投标，严禁转包或非法分包。</w:t>
            </w:r>
          </w:p>
        </w:tc>
      </w:tr>
      <w:tr w:rsidR="001E38B6" w14:paraId="475B3E78" w14:textId="77777777">
        <w:trPr>
          <w:trHeight w:val="452"/>
          <w:tblCellSpacing w:w="0" w:type="dxa"/>
        </w:trPr>
        <w:tc>
          <w:tcPr>
            <w:tcW w:w="1881" w:type="dxa"/>
            <w:tcBorders>
              <w:tl2br w:val="nil"/>
              <w:tr2bl w:val="nil"/>
            </w:tcBorders>
            <w:vAlign w:val="center"/>
          </w:tcPr>
          <w:p w14:paraId="30C96C3F" w14:textId="77777777" w:rsidR="001E38B6" w:rsidRDefault="00D0435E">
            <w:pPr>
              <w:spacing w:line="360" w:lineRule="auto"/>
              <w:jc w:val="center"/>
              <w:rPr>
                <w:rFonts w:ascii="宋体" w:hAnsi="宋体" w:cs="仿宋" w:hint="eastAsia"/>
                <w:szCs w:val="21"/>
              </w:rPr>
            </w:pPr>
            <w:r>
              <w:rPr>
                <w:rFonts w:ascii="宋体" w:hAnsi="宋体" w:cs="仿宋" w:hint="eastAsia"/>
                <w:szCs w:val="21"/>
              </w:rPr>
              <w:t>控制金额</w:t>
            </w:r>
          </w:p>
        </w:tc>
        <w:tc>
          <w:tcPr>
            <w:tcW w:w="7635" w:type="dxa"/>
            <w:tcBorders>
              <w:tl2br w:val="nil"/>
              <w:tr2bl w:val="nil"/>
            </w:tcBorders>
            <w:vAlign w:val="center"/>
          </w:tcPr>
          <w:p w14:paraId="3A4A88D3" w14:textId="77777777" w:rsidR="001E38B6" w:rsidRDefault="00D0435E">
            <w:pPr>
              <w:spacing w:line="360" w:lineRule="auto"/>
              <w:rPr>
                <w:rFonts w:ascii="宋体" w:hAnsi="宋体" w:cs="仿宋" w:hint="eastAsia"/>
                <w:szCs w:val="21"/>
              </w:rPr>
            </w:pPr>
            <w:r>
              <w:rPr>
                <w:rFonts w:ascii="宋体" w:hAnsi="宋体" w:cs="宋体" w:hint="eastAsia"/>
                <w:szCs w:val="21"/>
              </w:rPr>
              <w:t>若本次投标预设案例报价超过人民币26万元（含税）或任一项超出单价限价（详见下表）的，均作废标处理</w:t>
            </w:r>
            <w:r>
              <w:rPr>
                <w:rFonts w:ascii="宋体" w:hAnsi="宋体" w:cs="仿宋" w:hint="eastAsia"/>
                <w:szCs w:val="21"/>
              </w:rPr>
              <w:t>：</w:t>
            </w:r>
          </w:p>
          <w:tbl>
            <w:tblPr>
              <w:tblStyle w:val="af1"/>
              <w:tblW w:w="6804" w:type="dxa"/>
              <w:jc w:val="center"/>
              <w:tblLayout w:type="fixed"/>
              <w:tblLook w:val="04A0" w:firstRow="1" w:lastRow="0" w:firstColumn="1" w:lastColumn="0" w:noHBand="0" w:noVBand="1"/>
            </w:tblPr>
            <w:tblGrid>
              <w:gridCol w:w="1096"/>
              <w:gridCol w:w="4148"/>
              <w:gridCol w:w="1560"/>
            </w:tblGrid>
            <w:tr w:rsidR="001E38B6" w14:paraId="1138B0E2" w14:textId="77777777">
              <w:trPr>
                <w:jc w:val="center"/>
              </w:trPr>
              <w:tc>
                <w:tcPr>
                  <w:tcW w:w="1096" w:type="dxa"/>
                  <w:vAlign w:val="center"/>
                </w:tcPr>
                <w:p w14:paraId="586FDB9F" w14:textId="77777777" w:rsidR="001E38B6" w:rsidRDefault="00D0435E" w:rsidP="00433A30">
                  <w:pPr>
                    <w:pStyle w:val="a0"/>
                    <w:framePr w:hSpace="180" w:wrap="around" w:vAnchor="text" w:hAnchor="page" w:x="1260" w:y="77"/>
                    <w:spacing w:after="0" w:line="240" w:lineRule="auto"/>
                    <w:ind w:left="0"/>
                    <w:suppressOverlap/>
                    <w:jc w:val="center"/>
                  </w:pPr>
                  <w:r>
                    <w:rPr>
                      <w:rFonts w:hint="eastAsia"/>
                    </w:rPr>
                    <w:t>类型</w:t>
                  </w:r>
                </w:p>
              </w:tc>
              <w:tc>
                <w:tcPr>
                  <w:tcW w:w="4148" w:type="dxa"/>
                  <w:vAlign w:val="center"/>
                </w:tcPr>
                <w:p w14:paraId="56493BDA" w14:textId="77777777" w:rsidR="001E38B6" w:rsidRDefault="00D0435E" w:rsidP="00433A30">
                  <w:pPr>
                    <w:pStyle w:val="a0"/>
                    <w:framePr w:hSpace="180" w:wrap="around" w:vAnchor="text" w:hAnchor="page" w:x="1260" w:y="77"/>
                    <w:spacing w:after="0" w:line="240" w:lineRule="auto"/>
                    <w:ind w:left="0"/>
                    <w:suppressOverlap/>
                  </w:pPr>
                  <w:r>
                    <w:rPr>
                      <w:rFonts w:hint="eastAsia"/>
                    </w:rPr>
                    <w:t>具体要求</w:t>
                  </w:r>
                </w:p>
              </w:tc>
              <w:tc>
                <w:tcPr>
                  <w:tcW w:w="1560" w:type="dxa"/>
                  <w:vAlign w:val="center"/>
                </w:tcPr>
                <w:p w14:paraId="5289F2E9" w14:textId="77777777" w:rsidR="001E38B6" w:rsidRDefault="00D0435E" w:rsidP="00433A30">
                  <w:pPr>
                    <w:pStyle w:val="a0"/>
                    <w:framePr w:hSpace="180" w:wrap="around" w:vAnchor="text" w:hAnchor="page" w:x="1260" w:y="77"/>
                    <w:spacing w:after="0" w:line="240" w:lineRule="auto"/>
                    <w:ind w:left="0"/>
                    <w:suppressOverlap/>
                    <w:jc w:val="center"/>
                  </w:pPr>
                  <w:r>
                    <w:rPr>
                      <w:rFonts w:hint="eastAsia"/>
                    </w:rPr>
                    <w:t>单价最高限价</w:t>
                  </w:r>
                </w:p>
              </w:tc>
            </w:tr>
            <w:tr w:rsidR="001E38B6" w14:paraId="7F6991BD" w14:textId="77777777">
              <w:trPr>
                <w:jc w:val="center"/>
              </w:trPr>
              <w:tc>
                <w:tcPr>
                  <w:tcW w:w="1096" w:type="dxa"/>
                  <w:vMerge w:val="restart"/>
                  <w:vAlign w:val="center"/>
                </w:tcPr>
                <w:p w14:paraId="46E69895" w14:textId="77777777" w:rsidR="001E38B6" w:rsidRDefault="00D0435E" w:rsidP="00433A30">
                  <w:pPr>
                    <w:pStyle w:val="a0"/>
                    <w:framePr w:hSpace="180" w:wrap="around" w:vAnchor="text" w:hAnchor="page" w:x="1260" w:y="77"/>
                    <w:spacing w:after="0" w:line="240" w:lineRule="auto"/>
                    <w:ind w:left="0"/>
                    <w:suppressOverlap/>
                    <w:jc w:val="center"/>
                  </w:pPr>
                  <w:r>
                    <w:rPr>
                      <w:rFonts w:ascii="宋体" w:hAnsi="宋体" w:cs="宋体" w:hint="eastAsia"/>
                      <w:szCs w:val="21"/>
                    </w:rPr>
                    <w:lastRenderedPageBreak/>
                    <w:t>省内邀约到会人数</w:t>
                  </w:r>
                </w:p>
              </w:tc>
              <w:tc>
                <w:tcPr>
                  <w:tcW w:w="4148" w:type="dxa"/>
                </w:tcPr>
                <w:p w14:paraId="177854BD" w14:textId="77777777" w:rsidR="001E38B6" w:rsidRDefault="00D0435E" w:rsidP="00433A30">
                  <w:pPr>
                    <w:pStyle w:val="a0"/>
                    <w:framePr w:hSpace="180" w:wrap="around" w:vAnchor="text" w:hAnchor="page" w:x="1260" w:y="77"/>
                    <w:spacing w:after="0" w:line="240" w:lineRule="auto"/>
                    <w:ind w:left="0"/>
                    <w:suppressOverlap/>
                  </w:pPr>
                  <w:r>
                    <w:rPr>
                      <w:rFonts w:ascii="宋体" w:hAnsi="宋体" w:cs="宋体" w:hint="eastAsia"/>
                      <w:szCs w:val="21"/>
                    </w:rPr>
                    <w:t>0-400人</w:t>
                  </w:r>
                </w:p>
              </w:tc>
              <w:tc>
                <w:tcPr>
                  <w:tcW w:w="1560" w:type="dxa"/>
                </w:tcPr>
                <w:p w14:paraId="7E578A82" w14:textId="77777777" w:rsidR="001E38B6" w:rsidRDefault="00D0435E" w:rsidP="00433A30">
                  <w:pPr>
                    <w:pStyle w:val="a0"/>
                    <w:framePr w:hSpace="180" w:wrap="around" w:vAnchor="text" w:hAnchor="page" w:x="1260" w:y="77"/>
                    <w:spacing w:after="0" w:line="240" w:lineRule="auto"/>
                    <w:ind w:left="0"/>
                    <w:suppressOverlap/>
                    <w:jc w:val="center"/>
                  </w:pPr>
                  <w:r>
                    <w:rPr>
                      <w:rFonts w:ascii="宋体" w:hAnsi="宋体" w:cs="宋体" w:hint="eastAsia"/>
                      <w:szCs w:val="21"/>
                    </w:rPr>
                    <w:t>130元/人</w:t>
                  </w:r>
                </w:p>
              </w:tc>
            </w:tr>
            <w:tr w:rsidR="001E38B6" w14:paraId="40349408" w14:textId="77777777">
              <w:trPr>
                <w:jc w:val="center"/>
              </w:trPr>
              <w:tc>
                <w:tcPr>
                  <w:tcW w:w="1096" w:type="dxa"/>
                  <w:vMerge/>
                  <w:vAlign w:val="center"/>
                </w:tcPr>
                <w:p w14:paraId="1008EAE3" w14:textId="77777777" w:rsidR="001E38B6" w:rsidRDefault="001E38B6" w:rsidP="00433A30">
                  <w:pPr>
                    <w:pStyle w:val="a0"/>
                    <w:framePr w:hSpace="180" w:wrap="around" w:vAnchor="text" w:hAnchor="page" w:x="1260" w:y="77"/>
                    <w:spacing w:after="0" w:line="240" w:lineRule="auto"/>
                    <w:ind w:left="0"/>
                    <w:suppressOverlap/>
                    <w:jc w:val="center"/>
                  </w:pPr>
                </w:p>
              </w:tc>
              <w:tc>
                <w:tcPr>
                  <w:tcW w:w="4148" w:type="dxa"/>
                </w:tcPr>
                <w:p w14:paraId="4127B73E" w14:textId="77777777" w:rsidR="001E38B6" w:rsidRDefault="00D0435E" w:rsidP="00433A30">
                  <w:pPr>
                    <w:pStyle w:val="a0"/>
                    <w:framePr w:hSpace="180" w:wrap="around" w:vAnchor="text" w:hAnchor="page" w:x="1260" w:y="77"/>
                    <w:spacing w:after="0" w:line="240" w:lineRule="auto"/>
                    <w:ind w:left="0"/>
                    <w:suppressOverlap/>
                  </w:pPr>
                  <w:r>
                    <w:rPr>
                      <w:rFonts w:ascii="宋体" w:hAnsi="宋体" w:cs="宋体" w:hint="eastAsia"/>
                      <w:szCs w:val="21"/>
                    </w:rPr>
                    <w:t>400人及以上</w:t>
                  </w:r>
                </w:p>
              </w:tc>
              <w:tc>
                <w:tcPr>
                  <w:tcW w:w="1560" w:type="dxa"/>
                </w:tcPr>
                <w:p w14:paraId="2BADA8E1" w14:textId="77777777" w:rsidR="001E38B6" w:rsidRDefault="00D0435E" w:rsidP="00433A30">
                  <w:pPr>
                    <w:pStyle w:val="a0"/>
                    <w:framePr w:hSpace="180" w:wrap="around" w:vAnchor="text" w:hAnchor="page" w:x="1260" w:y="77"/>
                    <w:spacing w:after="0" w:line="240" w:lineRule="auto"/>
                    <w:ind w:left="0"/>
                    <w:suppressOverlap/>
                    <w:jc w:val="center"/>
                  </w:pPr>
                  <w:r>
                    <w:rPr>
                      <w:rFonts w:ascii="宋体" w:hAnsi="宋体" w:cs="宋体" w:hint="eastAsia"/>
                      <w:szCs w:val="21"/>
                    </w:rPr>
                    <w:t>150元/人</w:t>
                  </w:r>
                </w:p>
              </w:tc>
            </w:tr>
            <w:tr w:rsidR="001E38B6" w14:paraId="2711FB39" w14:textId="77777777">
              <w:trPr>
                <w:jc w:val="center"/>
              </w:trPr>
              <w:tc>
                <w:tcPr>
                  <w:tcW w:w="1096" w:type="dxa"/>
                  <w:vMerge w:val="restart"/>
                  <w:vAlign w:val="center"/>
                </w:tcPr>
                <w:p w14:paraId="3C1FDE02" w14:textId="77777777" w:rsidR="001E38B6" w:rsidRDefault="00D0435E" w:rsidP="00433A30">
                  <w:pPr>
                    <w:pStyle w:val="a0"/>
                    <w:framePr w:hSpace="180" w:wrap="around" w:vAnchor="text" w:hAnchor="page" w:x="1260" w:y="77"/>
                    <w:spacing w:after="0" w:line="240" w:lineRule="auto"/>
                    <w:ind w:left="0"/>
                    <w:suppressOverlap/>
                    <w:jc w:val="center"/>
                  </w:pPr>
                  <w:r>
                    <w:rPr>
                      <w:rFonts w:ascii="宋体" w:hAnsi="宋体" w:cs="宋体" w:hint="eastAsia"/>
                      <w:szCs w:val="21"/>
                    </w:rPr>
                    <w:t>省外邀约到会人数</w:t>
                  </w:r>
                </w:p>
              </w:tc>
              <w:tc>
                <w:tcPr>
                  <w:tcW w:w="4148" w:type="dxa"/>
                  <w:vAlign w:val="center"/>
                </w:tcPr>
                <w:p w14:paraId="2D94CA2B" w14:textId="77777777" w:rsidR="001E38B6" w:rsidRDefault="00D0435E" w:rsidP="00433A30">
                  <w:pPr>
                    <w:pStyle w:val="a0"/>
                    <w:framePr w:hSpace="180" w:wrap="around" w:vAnchor="text" w:hAnchor="page" w:x="1260" w:y="77"/>
                    <w:spacing w:after="0" w:line="240" w:lineRule="auto"/>
                    <w:ind w:left="0"/>
                    <w:suppressOverlap/>
                  </w:pPr>
                  <w:r>
                    <w:rPr>
                      <w:rFonts w:ascii="宋体" w:hAnsi="宋体" w:cs="宋体" w:hint="eastAsia"/>
                      <w:szCs w:val="21"/>
                    </w:rPr>
                    <w:t>0-50人</w:t>
                  </w:r>
                </w:p>
              </w:tc>
              <w:tc>
                <w:tcPr>
                  <w:tcW w:w="1560" w:type="dxa"/>
                </w:tcPr>
                <w:p w14:paraId="401CAC7D" w14:textId="77777777" w:rsidR="001E38B6" w:rsidRDefault="00D0435E" w:rsidP="00433A30">
                  <w:pPr>
                    <w:pStyle w:val="a0"/>
                    <w:framePr w:hSpace="180" w:wrap="around" w:vAnchor="text" w:hAnchor="page" w:x="1260" w:y="77"/>
                    <w:spacing w:after="0" w:line="240" w:lineRule="auto"/>
                    <w:ind w:left="0"/>
                    <w:suppressOverlap/>
                    <w:jc w:val="center"/>
                  </w:pPr>
                  <w:r>
                    <w:rPr>
                      <w:rFonts w:ascii="宋体" w:hAnsi="宋体" w:cs="宋体" w:hint="eastAsia"/>
                      <w:szCs w:val="21"/>
                    </w:rPr>
                    <w:t>150元/人</w:t>
                  </w:r>
                </w:p>
              </w:tc>
            </w:tr>
            <w:tr w:rsidR="001E38B6" w14:paraId="7650AD55" w14:textId="77777777">
              <w:trPr>
                <w:jc w:val="center"/>
              </w:trPr>
              <w:tc>
                <w:tcPr>
                  <w:tcW w:w="1096" w:type="dxa"/>
                  <w:vMerge/>
                  <w:vAlign w:val="center"/>
                </w:tcPr>
                <w:p w14:paraId="77DF7BF1" w14:textId="77777777" w:rsidR="001E38B6" w:rsidRDefault="001E38B6" w:rsidP="00433A30">
                  <w:pPr>
                    <w:pStyle w:val="a0"/>
                    <w:framePr w:hSpace="180" w:wrap="around" w:vAnchor="text" w:hAnchor="page" w:x="1260" w:y="77"/>
                    <w:spacing w:after="0" w:line="240" w:lineRule="auto"/>
                    <w:ind w:left="0"/>
                    <w:suppressOverlap/>
                    <w:jc w:val="center"/>
                    <w:rPr>
                      <w:rFonts w:ascii="宋体" w:hAnsi="宋体" w:cs="宋体" w:hint="eastAsia"/>
                      <w:b/>
                      <w:bCs/>
                      <w:szCs w:val="21"/>
                    </w:rPr>
                  </w:pPr>
                </w:p>
              </w:tc>
              <w:tc>
                <w:tcPr>
                  <w:tcW w:w="4148" w:type="dxa"/>
                  <w:vAlign w:val="center"/>
                </w:tcPr>
                <w:p w14:paraId="53A2BC45" w14:textId="77777777" w:rsidR="001E38B6" w:rsidRDefault="00D0435E" w:rsidP="00433A30">
                  <w:pPr>
                    <w:pStyle w:val="a0"/>
                    <w:framePr w:hSpace="180" w:wrap="around" w:vAnchor="text" w:hAnchor="page" w:x="1260" w:y="77"/>
                    <w:spacing w:after="0" w:line="240" w:lineRule="auto"/>
                    <w:ind w:left="0"/>
                    <w:suppressOverlap/>
                  </w:pPr>
                  <w:r>
                    <w:rPr>
                      <w:rFonts w:ascii="宋体" w:hAnsi="宋体" w:cs="宋体" w:hint="eastAsia"/>
                      <w:szCs w:val="21"/>
                    </w:rPr>
                    <w:t>50-100人</w:t>
                  </w:r>
                </w:p>
              </w:tc>
              <w:tc>
                <w:tcPr>
                  <w:tcW w:w="1560" w:type="dxa"/>
                </w:tcPr>
                <w:p w14:paraId="251D7650" w14:textId="77777777" w:rsidR="001E38B6" w:rsidRDefault="00D0435E" w:rsidP="00433A30">
                  <w:pPr>
                    <w:pStyle w:val="a0"/>
                    <w:framePr w:hSpace="180" w:wrap="around" w:vAnchor="text" w:hAnchor="page" w:x="1260" w:y="77"/>
                    <w:spacing w:after="0" w:line="240" w:lineRule="auto"/>
                    <w:ind w:left="0"/>
                    <w:suppressOverlap/>
                    <w:jc w:val="center"/>
                  </w:pPr>
                  <w:r>
                    <w:rPr>
                      <w:rFonts w:ascii="宋体" w:hAnsi="宋体" w:cs="宋体" w:hint="eastAsia"/>
                      <w:szCs w:val="21"/>
                    </w:rPr>
                    <w:t>160元/人</w:t>
                  </w:r>
                </w:p>
              </w:tc>
            </w:tr>
            <w:tr w:rsidR="001E38B6" w14:paraId="3A3261E9" w14:textId="77777777">
              <w:trPr>
                <w:jc w:val="center"/>
              </w:trPr>
              <w:tc>
                <w:tcPr>
                  <w:tcW w:w="1096" w:type="dxa"/>
                  <w:vMerge/>
                  <w:vAlign w:val="center"/>
                </w:tcPr>
                <w:p w14:paraId="101680A8" w14:textId="77777777" w:rsidR="001E38B6" w:rsidRDefault="001E38B6" w:rsidP="00433A30">
                  <w:pPr>
                    <w:pStyle w:val="a0"/>
                    <w:framePr w:hSpace="180" w:wrap="around" w:vAnchor="text" w:hAnchor="page" w:x="1260" w:y="77"/>
                    <w:spacing w:after="0" w:line="240" w:lineRule="auto"/>
                    <w:ind w:left="0"/>
                    <w:suppressOverlap/>
                    <w:jc w:val="center"/>
                  </w:pPr>
                </w:p>
              </w:tc>
              <w:tc>
                <w:tcPr>
                  <w:tcW w:w="4148" w:type="dxa"/>
                  <w:vAlign w:val="center"/>
                </w:tcPr>
                <w:p w14:paraId="4A525A5D" w14:textId="77777777" w:rsidR="001E38B6" w:rsidRDefault="00D0435E" w:rsidP="00433A30">
                  <w:pPr>
                    <w:pStyle w:val="a0"/>
                    <w:framePr w:hSpace="180" w:wrap="around" w:vAnchor="text" w:hAnchor="page" w:x="1260" w:y="77"/>
                    <w:tabs>
                      <w:tab w:val="left" w:pos="1163"/>
                    </w:tabs>
                    <w:spacing w:after="0" w:line="240" w:lineRule="auto"/>
                    <w:ind w:left="0"/>
                    <w:suppressOverlap/>
                  </w:pPr>
                  <w:r>
                    <w:rPr>
                      <w:rFonts w:ascii="宋体" w:hAnsi="宋体" w:cs="宋体" w:hint="eastAsia"/>
                      <w:szCs w:val="21"/>
                    </w:rPr>
                    <w:t>100人以上（含）</w:t>
                  </w:r>
                </w:p>
              </w:tc>
              <w:tc>
                <w:tcPr>
                  <w:tcW w:w="1560" w:type="dxa"/>
                </w:tcPr>
                <w:p w14:paraId="54617781" w14:textId="77777777" w:rsidR="001E38B6" w:rsidRDefault="00D0435E" w:rsidP="00433A30">
                  <w:pPr>
                    <w:pStyle w:val="a0"/>
                    <w:framePr w:hSpace="180" w:wrap="around" w:vAnchor="text" w:hAnchor="page" w:x="1260" w:y="77"/>
                    <w:spacing w:after="0" w:line="240" w:lineRule="auto"/>
                    <w:ind w:left="0"/>
                    <w:suppressOverlap/>
                    <w:jc w:val="center"/>
                  </w:pPr>
                  <w:r>
                    <w:rPr>
                      <w:rFonts w:ascii="宋体" w:hAnsi="宋体" w:cs="宋体" w:hint="eastAsia"/>
                      <w:szCs w:val="21"/>
                    </w:rPr>
                    <w:t>180元/人</w:t>
                  </w:r>
                </w:p>
              </w:tc>
            </w:tr>
            <w:tr w:rsidR="001E38B6" w14:paraId="2B2C8847" w14:textId="77777777">
              <w:trPr>
                <w:jc w:val="center"/>
              </w:trPr>
              <w:tc>
                <w:tcPr>
                  <w:tcW w:w="1096" w:type="dxa"/>
                  <w:vMerge w:val="restart"/>
                  <w:vAlign w:val="center"/>
                </w:tcPr>
                <w:p w14:paraId="39E2FD83" w14:textId="77777777" w:rsidR="001E38B6" w:rsidRDefault="00D0435E" w:rsidP="00433A30">
                  <w:pPr>
                    <w:pStyle w:val="a0"/>
                    <w:framePr w:hSpace="180" w:wrap="around" w:vAnchor="text" w:hAnchor="page" w:x="1260" w:y="77"/>
                    <w:spacing w:after="0" w:line="240" w:lineRule="auto"/>
                    <w:ind w:left="0"/>
                    <w:suppressOverlap/>
                    <w:jc w:val="center"/>
                  </w:pPr>
                  <w:r>
                    <w:rPr>
                      <w:rFonts w:hint="eastAsia"/>
                    </w:rPr>
                    <w:t>现场活动</w:t>
                  </w:r>
                </w:p>
              </w:tc>
              <w:tc>
                <w:tcPr>
                  <w:tcW w:w="4148" w:type="dxa"/>
                  <w:vAlign w:val="center"/>
                </w:tcPr>
                <w:p w14:paraId="54246A92" w14:textId="77777777" w:rsidR="001E38B6" w:rsidRDefault="00D0435E" w:rsidP="00433A30">
                  <w:pPr>
                    <w:pStyle w:val="a0"/>
                    <w:framePr w:hSpace="180" w:wrap="around" w:vAnchor="text" w:hAnchor="page" w:x="1260" w:y="77"/>
                    <w:spacing w:after="0" w:line="240" w:lineRule="auto"/>
                    <w:ind w:left="0"/>
                    <w:suppressOverlap/>
                  </w:pPr>
                  <w:r>
                    <w:rPr>
                      <w:rFonts w:ascii="宋体" w:hAnsi="宋体" w:cs="宋体" w:hint="eastAsia"/>
                      <w:szCs w:val="21"/>
                    </w:rPr>
                    <w:t>采购（投资）洽谈会（</w:t>
                  </w:r>
                  <w:r>
                    <w:rPr>
                      <w:rFonts w:ascii="宋体" w:hAnsi="宋体" w:cs="宋体" w:hint="eastAsia"/>
                      <w:szCs w:val="21"/>
                      <w:shd w:val="clear" w:color="auto" w:fill="FFFFFF" w:themeFill="background1"/>
                    </w:rPr>
                    <w:t>15家）</w:t>
                  </w:r>
                </w:p>
              </w:tc>
              <w:tc>
                <w:tcPr>
                  <w:tcW w:w="1560" w:type="dxa"/>
                  <w:vAlign w:val="center"/>
                </w:tcPr>
                <w:p w14:paraId="14195708" w14:textId="77777777" w:rsidR="001E38B6" w:rsidRDefault="00D0435E" w:rsidP="00433A30">
                  <w:pPr>
                    <w:pStyle w:val="a0"/>
                    <w:framePr w:hSpace="180" w:wrap="around" w:vAnchor="text" w:hAnchor="page" w:x="1260" w:y="77"/>
                    <w:spacing w:after="0" w:line="240" w:lineRule="auto"/>
                    <w:ind w:left="0"/>
                    <w:suppressOverlap/>
                    <w:jc w:val="center"/>
                    <w:rPr>
                      <w:rFonts w:ascii="宋体" w:hAnsi="宋体" w:cs="宋体" w:hint="eastAsia"/>
                      <w:szCs w:val="21"/>
                    </w:rPr>
                  </w:pPr>
                  <w:r>
                    <w:rPr>
                      <w:rFonts w:ascii="宋体" w:hAnsi="宋体" w:cs="宋体" w:hint="eastAsia"/>
                      <w:szCs w:val="21"/>
                    </w:rPr>
                    <w:t>80000元/场</w:t>
                  </w:r>
                </w:p>
              </w:tc>
            </w:tr>
            <w:tr w:rsidR="001E38B6" w14:paraId="36C5C3A7" w14:textId="77777777">
              <w:trPr>
                <w:jc w:val="center"/>
              </w:trPr>
              <w:tc>
                <w:tcPr>
                  <w:tcW w:w="1096" w:type="dxa"/>
                  <w:vMerge/>
                  <w:vAlign w:val="center"/>
                </w:tcPr>
                <w:p w14:paraId="6674D260" w14:textId="77777777" w:rsidR="001E38B6" w:rsidRDefault="001E38B6" w:rsidP="00433A30">
                  <w:pPr>
                    <w:pStyle w:val="a0"/>
                    <w:framePr w:hSpace="180" w:wrap="around" w:vAnchor="text" w:hAnchor="page" w:x="1260" w:y="77"/>
                    <w:spacing w:after="0" w:line="240" w:lineRule="auto"/>
                    <w:ind w:left="0"/>
                    <w:suppressOverlap/>
                    <w:jc w:val="center"/>
                  </w:pPr>
                </w:p>
              </w:tc>
              <w:tc>
                <w:tcPr>
                  <w:tcW w:w="4148" w:type="dxa"/>
                  <w:vAlign w:val="center"/>
                </w:tcPr>
                <w:p w14:paraId="2AB78AC3" w14:textId="77777777" w:rsidR="001E38B6" w:rsidRDefault="00D0435E" w:rsidP="00433A30">
                  <w:pPr>
                    <w:pStyle w:val="a0"/>
                    <w:framePr w:hSpace="180" w:wrap="around" w:vAnchor="text" w:hAnchor="page" w:x="1260" w:y="77"/>
                    <w:spacing w:after="0" w:line="240" w:lineRule="auto"/>
                    <w:ind w:left="0"/>
                    <w:suppressOverlap/>
                    <w:rPr>
                      <w:rFonts w:ascii="宋体" w:hAnsi="宋体" w:cs="宋体" w:hint="eastAsia"/>
                      <w:szCs w:val="21"/>
                    </w:rPr>
                  </w:pPr>
                  <w:r>
                    <w:rPr>
                      <w:rFonts w:ascii="宋体" w:hAnsi="宋体" w:cs="宋体" w:hint="eastAsia"/>
                      <w:szCs w:val="21"/>
                    </w:rPr>
                    <w:t>非深地区落地推介活动（路演、沙龙、讲座、发布会等）</w:t>
                  </w:r>
                </w:p>
              </w:tc>
              <w:tc>
                <w:tcPr>
                  <w:tcW w:w="1560" w:type="dxa"/>
                  <w:vAlign w:val="center"/>
                </w:tcPr>
                <w:p w14:paraId="5E53252B" w14:textId="77777777" w:rsidR="001E38B6" w:rsidRDefault="00D0435E" w:rsidP="00433A30">
                  <w:pPr>
                    <w:pStyle w:val="a0"/>
                    <w:framePr w:hSpace="180" w:wrap="around" w:vAnchor="text" w:hAnchor="page" w:x="1260" w:y="77"/>
                    <w:spacing w:after="0" w:line="240" w:lineRule="auto"/>
                    <w:ind w:left="0"/>
                    <w:suppressOverlap/>
                    <w:jc w:val="center"/>
                    <w:rPr>
                      <w:rFonts w:ascii="宋体" w:hAnsi="宋体" w:cs="宋体" w:hint="eastAsia"/>
                      <w:szCs w:val="21"/>
                    </w:rPr>
                  </w:pPr>
                  <w:r>
                    <w:rPr>
                      <w:rFonts w:ascii="宋体" w:hAnsi="宋体" w:cs="宋体" w:hint="eastAsia"/>
                      <w:szCs w:val="21"/>
                    </w:rPr>
                    <w:t>50000元/场</w:t>
                  </w:r>
                </w:p>
              </w:tc>
            </w:tr>
            <w:tr w:rsidR="001E38B6" w14:paraId="3CA76875" w14:textId="77777777">
              <w:trPr>
                <w:jc w:val="center"/>
              </w:trPr>
              <w:tc>
                <w:tcPr>
                  <w:tcW w:w="1096" w:type="dxa"/>
                  <w:vMerge/>
                  <w:vAlign w:val="center"/>
                </w:tcPr>
                <w:p w14:paraId="5BEFC01F" w14:textId="77777777" w:rsidR="001E38B6" w:rsidRDefault="001E38B6" w:rsidP="00433A30">
                  <w:pPr>
                    <w:pStyle w:val="a0"/>
                    <w:framePr w:hSpace="180" w:wrap="around" w:vAnchor="text" w:hAnchor="page" w:x="1260" w:y="77"/>
                    <w:spacing w:after="0" w:line="240" w:lineRule="auto"/>
                    <w:ind w:left="0"/>
                    <w:suppressOverlap/>
                    <w:jc w:val="center"/>
                  </w:pPr>
                </w:p>
              </w:tc>
              <w:tc>
                <w:tcPr>
                  <w:tcW w:w="4148" w:type="dxa"/>
                  <w:vAlign w:val="center"/>
                </w:tcPr>
                <w:p w14:paraId="17AA5907" w14:textId="77777777" w:rsidR="001E38B6" w:rsidRDefault="00D0435E" w:rsidP="00433A30">
                  <w:pPr>
                    <w:pStyle w:val="a0"/>
                    <w:framePr w:hSpace="180" w:wrap="around" w:vAnchor="text" w:hAnchor="page" w:x="1260" w:y="77"/>
                    <w:spacing w:after="0" w:line="240" w:lineRule="auto"/>
                    <w:ind w:left="0"/>
                    <w:suppressOverlap/>
                  </w:pPr>
                  <w:r>
                    <w:rPr>
                      <w:rFonts w:ascii="宋体" w:hAnsi="宋体" w:cs="宋体" w:hint="eastAsia"/>
                      <w:szCs w:val="21"/>
                    </w:rPr>
                    <w:t>会期现场活动（沙龙、推介、打卡、抽奖等）</w:t>
                  </w:r>
                </w:p>
              </w:tc>
              <w:tc>
                <w:tcPr>
                  <w:tcW w:w="1560" w:type="dxa"/>
                  <w:vAlign w:val="center"/>
                </w:tcPr>
                <w:p w14:paraId="7D262D5E" w14:textId="77777777" w:rsidR="001E38B6" w:rsidRDefault="00D0435E" w:rsidP="00433A30">
                  <w:pPr>
                    <w:pStyle w:val="a0"/>
                    <w:framePr w:hSpace="180" w:wrap="around" w:vAnchor="text" w:hAnchor="page" w:x="1260" w:y="77"/>
                    <w:spacing w:after="0" w:line="240" w:lineRule="auto"/>
                    <w:ind w:left="0"/>
                    <w:suppressOverlap/>
                    <w:jc w:val="center"/>
                    <w:rPr>
                      <w:rFonts w:ascii="宋体" w:hAnsi="宋体" w:cs="宋体" w:hint="eastAsia"/>
                      <w:szCs w:val="21"/>
                    </w:rPr>
                  </w:pPr>
                  <w:r>
                    <w:rPr>
                      <w:rFonts w:ascii="宋体" w:hAnsi="宋体" w:cs="宋体" w:hint="eastAsia"/>
                      <w:szCs w:val="21"/>
                    </w:rPr>
                    <w:t>30000元/场</w:t>
                  </w:r>
                </w:p>
              </w:tc>
            </w:tr>
          </w:tbl>
          <w:p w14:paraId="7D5F2D56" w14:textId="77777777" w:rsidR="001E38B6" w:rsidRDefault="001E38B6">
            <w:pPr>
              <w:pStyle w:val="a0"/>
            </w:pPr>
          </w:p>
        </w:tc>
      </w:tr>
    </w:tbl>
    <w:p w14:paraId="12784FBF" w14:textId="77777777" w:rsidR="001E38B6" w:rsidRDefault="00D0435E">
      <w:pPr>
        <w:numPr>
          <w:ilvl w:val="0"/>
          <w:numId w:val="20"/>
        </w:numPr>
        <w:spacing w:beforeLines="50" w:before="156"/>
        <w:jc w:val="left"/>
        <w:outlineLvl w:val="2"/>
        <w:rPr>
          <w:rStyle w:val="10"/>
          <w:rFonts w:ascii="宋体" w:hAnsi="宋体" w:hint="eastAsia"/>
          <w:b/>
          <w:bCs/>
          <w:szCs w:val="21"/>
        </w:rPr>
      </w:pPr>
      <w:bookmarkStart w:id="57" w:name="_Toc114675512"/>
      <w:bookmarkStart w:id="58" w:name="_Toc174113317"/>
      <w:r>
        <w:rPr>
          <w:rStyle w:val="10"/>
          <w:rFonts w:ascii="宋体" w:hAnsi="宋体" w:hint="eastAsia"/>
          <w:b/>
          <w:bCs/>
          <w:szCs w:val="21"/>
        </w:rPr>
        <w:lastRenderedPageBreak/>
        <w:t>不可偏离项检查</w:t>
      </w:r>
      <w:bookmarkEnd w:id="57"/>
      <w:bookmarkEnd w:id="58"/>
    </w:p>
    <w:p w14:paraId="2C98172C" w14:textId="77777777" w:rsidR="001E38B6" w:rsidRDefault="00D0435E">
      <w:pPr>
        <w:pStyle w:val="a0"/>
        <w:rPr>
          <w:rFonts w:ascii="宋体" w:hAnsi="宋体" w:hint="eastAsia"/>
          <w:sz w:val="21"/>
          <w:szCs w:val="21"/>
        </w:rPr>
      </w:pPr>
      <w:r>
        <w:rPr>
          <w:rFonts w:ascii="宋体" w:hAnsi="宋体" w:hint="eastAsia"/>
          <w:sz w:val="21"/>
          <w:szCs w:val="21"/>
        </w:rPr>
        <w:t>检查内容详见第四条《项目要求》之（一）《商务需求》、（二）技术/服务需求。</w:t>
      </w:r>
    </w:p>
    <w:p w14:paraId="61BDC315" w14:textId="77777777" w:rsidR="001E38B6" w:rsidRDefault="00D0435E">
      <w:pPr>
        <w:numPr>
          <w:ilvl w:val="0"/>
          <w:numId w:val="20"/>
        </w:numPr>
        <w:spacing w:beforeLines="50" w:before="156"/>
        <w:jc w:val="left"/>
        <w:outlineLvl w:val="2"/>
        <w:rPr>
          <w:rFonts w:ascii="宋体" w:hAnsi="宋体" w:hint="eastAsia"/>
          <w:b/>
          <w:bCs/>
          <w:szCs w:val="21"/>
        </w:rPr>
      </w:pPr>
      <w:bookmarkStart w:id="59" w:name="_Toc114675513"/>
      <w:bookmarkStart w:id="60" w:name="_Toc174113318"/>
      <w:r>
        <w:rPr>
          <w:rStyle w:val="10"/>
          <w:rFonts w:ascii="宋体" w:hAnsi="宋体" w:hint="eastAsia"/>
          <w:b/>
          <w:bCs/>
          <w:szCs w:val="21"/>
        </w:rPr>
        <w:t>综合评议指标表</w:t>
      </w:r>
      <w:bookmarkEnd w:id="59"/>
      <w:bookmarkEnd w:id="60"/>
    </w:p>
    <w:tbl>
      <w:tblPr>
        <w:tblW w:w="935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1E38B6" w14:paraId="42F98E82" w14:textId="77777777">
        <w:trPr>
          <w:tblCellSpacing w:w="0" w:type="dxa"/>
          <w:jc w:val="center"/>
        </w:trPr>
        <w:tc>
          <w:tcPr>
            <w:tcW w:w="704" w:type="dxa"/>
            <w:tcBorders>
              <w:tl2br w:val="nil"/>
              <w:tr2bl w:val="nil"/>
            </w:tcBorders>
            <w:shd w:val="clear" w:color="auto" w:fill="EEEEEE"/>
          </w:tcPr>
          <w:p w14:paraId="47F1DD23" w14:textId="77777777" w:rsidR="001E38B6" w:rsidRDefault="00D0435E">
            <w:pPr>
              <w:spacing w:line="360" w:lineRule="auto"/>
              <w:jc w:val="center"/>
              <w:rPr>
                <w:rFonts w:ascii="宋体" w:hAnsi="宋体" w:hint="eastAsia"/>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24BD5FC2" w14:textId="77777777" w:rsidR="001E38B6" w:rsidRDefault="00D0435E">
            <w:pPr>
              <w:spacing w:line="360" w:lineRule="auto"/>
              <w:jc w:val="center"/>
              <w:rPr>
                <w:rFonts w:ascii="宋体" w:hAnsi="宋体" w:hint="eastAsia"/>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100F595D" w14:textId="77777777" w:rsidR="001E38B6" w:rsidRDefault="00D0435E">
            <w:pPr>
              <w:spacing w:line="360" w:lineRule="auto"/>
              <w:jc w:val="center"/>
              <w:rPr>
                <w:rFonts w:ascii="宋体" w:hAnsi="宋体" w:hint="eastAsia"/>
                <w:b/>
                <w:szCs w:val="21"/>
              </w:rPr>
            </w:pPr>
            <w:r>
              <w:rPr>
                <w:rFonts w:ascii="宋体" w:hAnsi="宋体"/>
                <w:b/>
                <w:szCs w:val="21"/>
              </w:rPr>
              <w:t>分值</w:t>
            </w:r>
          </w:p>
        </w:tc>
        <w:tc>
          <w:tcPr>
            <w:tcW w:w="6804" w:type="dxa"/>
            <w:gridSpan w:val="2"/>
            <w:tcBorders>
              <w:tl2br w:val="nil"/>
              <w:tr2bl w:val="nil"/>
            </w:tcBorders>
            <w:shd w:val="clear" w:color="auto" w:fill="EEEEEE"/>
            <w:vAlign w:val="center"/>
          </w:tcPr>
          <w:p w14:paraId="37E40DFE" w14:textId="77777777" w:rsidR="001E38B6" w:rsidRDefault="00D0435E">
            <w:pPr>
              <w:spacing w:line="360" w:lineRule="auto"/>
              <w:jc w:val="center"/>
              <w:rPr>
                <w:rFonts w:ascii="宋体" w:hAnsi="宋体" w:hint="eastAsia"/>
                <w:b/>
                <w:szCs w:val="21"/>
              </w:rPr>
            </w:pPr>
            <w:r>
              <w:rPr>
                <w:rFonts w:ascii="宋体" w:hAnsi="宋体" w:hint="eastAsia"/>
                <w:b/>
                <w:szCs w:val="21"/>
              </w:rPr>
              <w:t>评议标准及权重</w:t>
            </w:r>
          </w:p>
        </w:tc>
      </w:tr>
      <w:tr w:rsidR="001E38B6" w14:paraId="074147B7" w14:textId="77777777">
        <w:trPr>
          <w:tblCellSpacing w:w="0" w:type="dxa"/>
          <w:jc w:val="center"/>
        </w:trPr>
        <w:tc>
          <w:tcPr>
            <w:tcW w:w="9351" w:type="dxa"/>
            <w:gridSpan w:val="5"/>
            <w:tcBorders>
              <w:tl2br w:val="nil"/>
              <w:tr2bl w:val="nil"/>
            </w:tcBorders>
            <w:shd w:val="clear" w:color="auto" w:fill="EEEEEE"/>
          </w:tcPr>
          <w:p w14:paraId="7ADCE4C5" w14:textId="77777777" w:rsidR="001E38B6" w:rsidRDefault="00D0435E">
            <w:pPr>
              <w:spacing w:line="360" w:lineRule="auto"/>
              <w:jc w:val="center"/>
              <w:rPr>
                <w:rFonts w:ascii="宋体" w:hAnsi="宋体" w:hint="eastAsia"/>
                <w:b/>
                <w:szCs w:val="21"/>
              </w:rPr>
            </w:pPr>
            <w:r>
              <w:rPr>
                <w:rFonts w:ascii="宋体" w:hAnsi="宋体" w:hint="eastAsia"/>
                <w:b/>
                <w:szCs w:val="21"/>
              </w:rPr>
              <w:t>商务评议项（</w:t>
            </w:r>
            <w:r>
              <w:rPr>
                <w:rFonts w:ascii="宋体" w:hAnsi="宋体" w:hint="eastAsia"/>
                <w:szCs w:val="21"/>
              </w:rPr>
              <w:t>25</w:t>
            </w:r>
            <w:r>
              <w:rPr>
                <w:rFonts w:ascii="宋体" w:hAnsi="宋体" w:hint="eastAsia"/>
                <w:b/>
                <w:szCs w:val="21"/>
              </w:rPr>
              <w:t>分）</w:t>
            </w:r>
          </w:p>
        </w:tc>
      </w:tr>
      <w:tr w:rsidR="001E38B6" w14:paraId="525A1D7A" w14:textId="77777777">
        <w:trPr>
          <w:trHeight w:val="2258"/>
          <w:tblCellSpacing w:w="0" w:type="dxa"/>
          <w:jc w:val="center"/>
        </w:trPr>
        <w:tc>
          <w:tcPr>
            <w:tcW w:w="704" w:type="dxa"/>
            <w:tcBorders>
              <w:tl2br w:val="nil"/>
              <w:tr2bl w:val="nil"/>
            </w:tcBorders>
            <w:vAlign w:val="center"/>
          </w:tcPr>
          <w:p w14:paraId="6E68EB8E" w14:textId="77777777" w:rsidR="001E38B6" w:rsidRDefault="001E38B6">
            <w:pPr>
              <w:pStyle w:val="af7"/>
              <w:numPr>
                <w:ilvl w:val="0"/>
                <w:numId w:val="21"/>
              </w:numPr>
              <w:spacing w:line="360" w:lineRule="auto"/>
              <w:ind w:firstLineChars="0"/>
              <w:jc w:val="center"/>
              <w:rPr>
                <w:rFonts w:ascii="宋体" w:eastAsia="宋体" w:hAnsi="宋体" w:hint="eastAsia"/>
                <w:szCs w:val="21"/>
              </w:rPr>
            </w:pPr>
          </w:p>
        </w:tc>
        <w:tc>
          <w:tcPr>
            <w:tcW w:w="1134" w:type="dxa"/>
            <w:tcBorders>
              <w:tl2br w:val="nil"/>
              <w:tr2bl w:val="nil"/>
            </w:tcBorders>
            <w:tcMar>
              <w:top w:w="15" w:type="dxa"/>
              <w:left w:w="15" w:type="dxa"/>
              <w:bottom w:w="15" w:type="dxa"/>
              <w:right w:w="15" w:type="dxa"/>
            </w:tcMar>
            <w:vAlign w:val="center"/>
          </w:tcPr>
          <w:p w14:paraId="4A2189A4" w14:textId="77777777" w:rsidR="001E38B6" w:rsidRDefault="00D0435E">
            <w:pPr>
              <w:spacing w:line="320" w:lineRule="exact"/>
              <w:jc w:val="center"/>
              <w:rPr>
                <w:rFonts w:ascii="宋体" w:hAnsi="宋体" w:hint="eastAsia"/>
                <w:szCs w:val="21"/>
              </w:rPr>
            </w:pPr>
            <w:r>
              <w:rPr>
                <w:rFonts w:hint="eastAsia"/>
              </w:rPr>
              <w:t>综合实力</w:t>
            </w:r>
          </w:p>
        </w:tc>
        <w:tc>
          <w:tcPr>
            <w:tcW w:w="709" w:type="dxa"/>
            <w:tcBorders>
              <w:tl2br w:val="nil"/>
              <w:tr2bl w:val="nil"/>
            </w:tcBorders>
            <w:tcMar>
              <w:top w:w="15" w:type="dxa"/>
              <w:left w:w="15" w:type="dxa"/>
              <w:bottom w:w="15" w:type="dxa"/>
              <w:right w:w="15" w:type="dxa"/>
            </w:tcMar>
            <w:vAlign w:val="center"/>
          </w:tcPr>
          <w:p w14:paraId="03AA3784" w14:textId="77777777" w:rsidR="001E38B6" w:rsidRDefault="00D0435E">
            <w:pPr>
              <w:spacing w:line="360" w:lineRule="auto"/>
              <w:jc w:val="center"/>
              <w:rPr>
                <w:rFonts w:ascii="宋体" w:hAnsi="宋体" w:hint="eastAsia"/>
                <w:szCs w:val="21"/>
                <w:highlight w:val="green"/>
              </w:rPr>
            </w:pPr>
            <w:r>
              <w:rPr>
                <w:rFonts w:ascii="宋体" w:hAnsi="宋体" w:hint="eastAsia"/>
                <w:szCs w:val="21"/>
              </w:rPr>
              <w:t>7</w:t>
            </w:r>
          </w:p>
        </w:tc>
        <w:tc>
          <w:tcPr>
            <w:tcW w:w="6804" w:type="dxa"/>
            <w:gridSpan w:val="2"/>
            <w:tcBorders>
              <w:tl2br w:val="nil"/>
              <w:tr2bl w:val="nil"/>
            </w:tcBorders>
            <w:tcMar>
              <w:top w:w="15" w:type="dxa"/>
              <w:left w:w="15" w:type="dxa"/>
              <w:bottom w:w="15" w:type="dxa"/>
              <w:right w:w="15" w:type="dxa"/>
            </w:tcMar>
            <w:vAlign w:val="center"/>
          </w:tcPr>
          <w:p w14:paraId="34207BC0" w14:textId="77777777" w:rsidR="001E38B6" w:rsidRDefault="00D0435E">
            <w:pPr>
              <w:numPr>
                <w:ilvl w:val="255"/>
                <w:numId w:val="0"/>
              </w:numPr>
              <w:tabs>
                <w:tab w:val="left" w:pos="531"/>
              </w:tabs>
              <w:snapToGrid w:val="0"/>
              <w:rPr>
                <w:rFonts w:ascii="宋体" w:hAnsi="宋体" w:hint="eastAsia"/>
                <w:szCs w:val="21"/>
              </w:rPr>
            </w:pPr>
            <w:r>
              <w:rPr>
                <w:rFonts w:ascii="宋体" w:hAnsi="宋体" w:cs="宋体" w:hint="eastAsia"/>
                <w:szCs w:val="21"/>
              </w:rPr>
              <w:t>（1）根据</w:t>
            </w:r>
            <w:r>
              <w:rPr>
                <w:rFonts w:ascii="宋体" w:hAnsi="宋体" w:hint="eastAsia"/>
                <w:szCs w:val="21"/>
              </w:rPr>
              <w:t>投标人</w:t>
            </w:r>
            <w:r>
              <w:rPr>
                <w:rFonts w:ascii="宋体" w:hAnsi="宋体" w:cs="宋体" w:hint="eastAsia"/>
                <w:szCs w:val="21"/>
              </w:rPr>
              <w:t>拥有的独立运行平台或商、协会（如会员数据库、客户数据库等）的注册会员数量按由多到少的排名进行评议：第一名得4分，第二名得2分，第三名得1分，没有不得分。</w:t>
            </w:r>
            <w:r>
              <w:rPr>
                <w:rFonts w:ascii="宋体" w:hAnsi="宋体" w:hint="eastAsia"/>
                <w:szCs w:val="21"/>
              </w:rPr>
              <w:t>（须提供能证明平台与投标人所有权关系、平台客户注册量或协会平台的会员量等的相关证明文件并加盖投标人公章。</w:t>
            </w:r>
            <w:r>
              <w:rPr>
                <w:rFonts w:hint="eastAsia"/>
              </w:rPr>
              <w:t>未提供或所提供资料证明等文件描述不清、不能判断的，均不得分</w:t>
            </w:r>
            <w:r>
              <w:rPr>
                <w:rFonts w:ascii="宋体" w:hAnsi="宋体" w:hint="eastAsia"/>
                <w:szCs w:val="21"/>
              </w:rPr>
              <w:t>）</w:t>
            </w:r>
          </w:p>
          <w:p w14:paraId="5D384273" w14:textId="34EB1BC8" w:rsidR="001E38B6" w:rsidRDefault="00D0435E">
            <w:pPr>
              <w:pStyle w:val="a0"/>
              <w:numPr>
                <w:ilvl w:val="255"/>
                <w:numId w:val="0"/>
              </w:numPr>
              <w:spacing w:after="0"/>
            </w:pPr>
            <w:r>
              <w:rPr>
                <w:rFonts w:ascii="宋体" w:hAnsi="宋体" w:cs="宋体" w:hint="eastAsia"/>
                <w:spacing w:val="0"/>
                <w:kern w:val="2"/>
                <w:sz w:val="21"/>
                <w:szCs w:val="21"/>
              </w:rPr>
              <w:t>（2）根据投标人自有或代运营新媒体类</w:t>
            </w:r>
            <w:proofErr w:type="gramStart"/>
            <w:r>
              <w:rPr>
                <w:rFonts w:ascii="宋体" w:hAnsi="宋体" w:cs="宋体" w:hint="eastAsia"/>
                <w:spacing w:val="0"/>
                <w:kern w:val="2"/>
                <w:sz w:val="21"/>
                <w:szCs w:val="21"/>
              </w:rPr>
              <w:t>帐号</w:t>
            </w:r>
            <w:proofErr w:type="gramEnd"/>
            <w:r>
              <w:rPr>
                <w:rFonts w:ascii="宋体" w:hAnsi="宋体" w:cs="宋体" w:hint="eastAsia"/>
                <w:spacing w:val="0"/>
                <w:kern w:val="2"/>
                <w:sz w:val="21"/>
                <w:szCs w:val="21"/>
              </w:rPr>
              <w:t>资源拥有的粉丝（或关注）总人数由多到少排名进行评议：第一名3分，第二名2分，第三名1分，没有不得分。（提供粉丝或关注总人数有效证明资料及可发布（或推送）本项目要求的相关专业观众邀请类宣传推广图文信息的承诺并加盖投标人公章。未按要求提供相关图文发布（或推送）承诺的，不得分；未提供或所提供资料证明等文件描述不清、不能判断的，均不得分）</w:t>
            </w:r>
          </w:p>
        </w:tc>
      </w:tr>
      <w:tr w:rsidR="001E38B6" w14:paraId="213252E3" w14:textId="77777777">
        <w:trPr>
          <w:trHeight w:val="374"/>
          <w:tblCellSpacing w:w="0" w:type="dxa"/>
          <w:jc w:val="center"/>
        </w:trPr>
        <w:tc>
          <w:tcPr>
            <w:tcW w:w="704" w:type="dxa"/>
            <w:tcBorders>
              <w:tl2br w:val="nil"/>
              <w:tr2bl w:val="nil"/>
            </w:tcBorders>
            <w:vAlign w:val="center"/>
          </w:tcPr>
          <w:p w14:paraId="6629BA25" w14:textId="77777777" w:rsidR="001E38B6" w:rsidRDefault="001E38B6">
            <w:pPr>
              <w:pStyle w:val="af7"/>
              <w:numPr>
                <w:ilvl w:val="0"/>
                <w:numId w:val="21"/>
              </w:numPr>
              <w:spacing w:line="360" w:lineRule="auto"/>
              <w:ind w:firstLineChars="0"/>
              <w:jc w:val="center"/>
              <w:rPr>
                <w:rFonts w:ascii="宋体" w:eastAsia="宋体" w:hAnsi="宋体" w:hint="eastAsia"/>
                <w:szCs w:val="21"/>
              </w:rPr>
            </w:pPr>
          </w:p>
        </w:tc>
        <w:tc>
          <w:tcPr>
            <w:tcW w:w="1134" w:type="dxa"/>
            <w:tcBorders>
              <w:tl2br w:val="nil"/>
              <w:tr2bl w:val="nil"/>
            </w:tcBorders>
            <w:tcMar>
              <w:top w:w="15" w:type="dxa"/>
              <w:left w:w="15" w:type="dxa"/>
              <w:bottom w:w="15" w:type="dxa"/>
              <w:right w:w="15" w:type="dxa"/>
            </w:tcMar>
            <w:vAlign w:val="center"/>
          </w:tcPr>
          <w:p w14:paraId="69D6FBB3" w14:textId="77777777" w:rsidR="001E38B6" w:rsidRDefault="00D0435E">
            <w:pPr>
              <w:spacing w:line="320" w:lineRule="exact"/>
              <w:jc w:val="center"/>
            </w:pPr>
            <w:r>
              <w:rPr>
                <w:rFonts w:hint="eastAsia"/>
              </w:rPr>
              <w:t>案例业绩</w:t>
            </w:r>
          </w:p>
        </w:tc>
        <w:tc>
          <w:tcPr>
            <w:tcW w:w="709" w:type="dxa"/>
            <w:tcBorders>
              <w:tl2br w:val="nil"/>
              <w:tr2bl w:val="nil"/>
            </w:tcBorders>
            <w:tcMar>
              <w:top w:w="15" w:type="dxa"/>
              <w:left w:w="15" w:type="dxa"/>
              <w:bottom w:w="15" w:type="dxa"/>
              <w:right w:w="15" w:type="dxa"/>
            </w:tcMar>
            <w:vAlign w:val="center"/>
          </w:tcPr>
          <w:p w14:paraId="7782EF32" w14:textId="77777777" w:rsidR="001E38B6" w:rsidRDefault="00D0435E">
            <w:pPr>
              <w:spacing w:line="360" w:lineRule="auto"/>
              <w:jc w:val="center"/>
              <w:rPr>
                <w:rFonts w:ascii="宋体" w:hAnsi="宋体" w:hint="eastAsia"/>
                <w:szCs w:val="21"/>
              </w:rPr>
            </w:pPr>
            <w:r>
              <w:rPr>
                <w:rFonts w:ascii="宋体" w:hAnsi="宋体" w:hint="eastAsia"/>
                <w:szCs w:val="21"/>
              </w:rPr>
              <w:t>18</w:t>
            </w:r>
          </w:p>
        </w:tc>
        <w:tc>
          <w:tcPr>
            <w:tcW w:w="6804" w:type="dxa"/>
            <w:gridSpan w:val="2"/>
            <w:tcBorders>
              <w:tl2br w:val="nil"/>
              <w:tr2bl w:val="nil"/>
            </w:tcBorders>
            <w:tcMar>
              <w:top w:w="15" w:type="dxa"/>
              <w:left w:w="15" w:type="dxa"/>
              <w:bottom w:w="15" w:type="dxa"/>
              <w:right w:w="15" w:type="dxa"/>
            </w:tcMar>
            <w:vAlign w:val="center"/>
          </w:tcPr>
          <w:p w14:paraId="751F43F4" w14:textId="77777777" w:rsidR="001E38B6" w:rsidRDefault="00D0435E">
            <w:pPr>
              <w:tabs>
                <w:tab w:val="left" w:pos="360"/>
              </w:tabs>
              <w:adjustRightInd w:val="0"/>
              <w:snapToGrid w:val="0"/>
              <w:rPr>
                <w:rFonts w:ascii="宋体" w:hAnsi="宋体" w:hint="eastAsia"/>
                <w:szCs w:val="21"/>
              </w:rPr>
            </w:pPr>
            <w:r>
              <w:rPr>
                <w:rFonts w:ascii="宋体" w:hAnsi="宋体" w:hint="eastAsia"/>
                <w:szCs w:val="21"/>
              </w:rPr>
              <w:t>根据</w:t>
            </w:r>
            <w:r>
              <w:rPr>
                <w:rFonts w:ascii="宋体" w:hAnsi="宋体" w:cs="宋体" w:hint="eastAsia"/>
                <w:szCs w:val="21"/>
              </w:rPr>
              <w:t>投标人自2021年7</w:t>
            </w:r>
            <w:r>
              <w:rPr>
                <w:rFonts w:ascii="宋体" w:hAnsi="宋体" w:hint="eastAsia"/>
                <w:szCs w:val="21"/>
              </w:rPr>
              <w:t>月至本项目招标公告发布之日期间所承接的观众邀请或现场活动承办类服务项目进行评议：</w:t>
            </w:r>
          </w:p>
          <w:p w14:paraId="4B7ECBF8" w14:textId="4E6A2726" w:rsidR="001E38B6" w:rsidRDefault="00D0435E">
            <w:pPr>
              <w:pStyle w:val="a0"/>
              <w:numPr>
                <w:ilvl w:val="0"/>
                <w:numId w:val="22"/>
              </w:numPr>
              <w:spacing w:after="0"/>
              <w:ind w:left="0" w:firstLine="0"/>
              <w:rPr>
                <w:rFonts w:ascii="宋体" w:hAnsi="宋体" w:hint="eastAsia"/>
                <w:spacing w:val="0"/>
                <w:kern w:val="2"/>
                <w:sz w:val="21"/>
                <w:szCs w:val="21"/>
              </w:rPr>
            </w:pPr>
            <w:r>
              <w:rPr>
                <w:rFonts w:ascii="宋体" w:hAnsi="宋体" w:hint="eastAsia"/>
                <w:spacing w:val="0"/>
                <w:kern w:val="2"/>
                <w:sz w:val="21"/>
                <w:szCs w:val="21"/>
              </w:rPr>
              <w:t>具有专业观众邀请人数在300人及以上的展览或会议</w:t>
            </w:r>
            <w:r w:rsidR="0022790D">
              <w:rPr>
                <w:rFonts w:ascii="宋体" w:hAnsi="宋体" w:hint="eastAsia"/>
                <w:spacing w:val="0"/>
                <w:kern w:val="2"/>
                <w:sz w:val="21"/>
                <w:szCs w:val="21"/>
              </w:rPr>
              <w:t>的服务</w:t>
            </w:r>
            <w:r>
              <w:rPr>
                <w:rFonts w:ascii="宋体" w:hAnsi="宋体" w:hint="eastAsia"/>
                <w:spacing w:val="0"/>
                <w:kern w:val="2"/>
                <w:sz w:val="21"/>
                <w:szCs w:val="21"/>
              </w:rPr>
              <w:t>经验，根据投标人提供的合同数量进行评议：</w:t>
            </w:r>
          </w:p>
          <w:p w14:paraId="5A63CB53" w14:textId="77777777" w:rsidR="001E38B6" w:rsidRDefault="00D0435E">
            <w:pPr>
              <w:pStyle w:val="af7"/>
              <w:numPr>
                <w:ilvl w:val="0"/>
                <w:numId w:val="23"/>
              </w:numPr>
              <w:tabs>
                <w:tab w:val="left" w:pos="691"/>
              </w:tabs>
              <w:adjustRightInd w:val="0"/>
              <w:snapToGrid w:val="0"/>
              <w:ind w:left="832" w:firstLineChars="0" w:hanging="283"/>
              <w:rPr>
                <w:rFonts w:ascii="宋体" w:eastAsia="宋体" w:hAnsi="宋体" w:hint="eastAsia"/>
                <w:szCs w:val="21"/>
              </w:rPr>
            </w:pPr>
            <w:r>
              <w:rPr>
                <w:rFonts w:ascii="宋体" w:eastAsia="宋体" w:hAnsi="宋体" w:hint="eastAsia"/>
                <w:szCs w:val="21"/>
              </w:rPr>
              <w:t>合同内容涉及宣传推广相关的，每个合同得2分，最高分6分；</w:t>
            </w:r>
          </w:p>
          <w:p w14:paraId="417C0E03" w14:textId="77777777" w:rsidR="001E38B6" w:rsidRDefault="00D0435E">
            <w:pPr>
              <w:pStyle w:val="af7"/>
              <w:numPr>
                <w:ilvl w:val="0"/>
                <w:numId w:val="23"/>
              </w:numPr>
              <w:tabs>
                <w:tab w:val="left" w:pos="691"/>
              </w:tabs>
              <w:adjustRightInd w:val="0"/>
              <w:snapToGrid w:val="0"/>
              <w:ind w:left="832" w:firstLineChars="0" w:hanging="283"/>
              <w:rPr>
                <w:rFonts w:ascii="宋体" w:eastAsia="宋体" w:hAnsi="宋体" w:hint="eastAsia"/>
                <w:szCs w:val="21"/>
              </w:rPr>
            </w:pPr>
            <w:r>
              <w:rPr>
                <w:rFonts w:ascii="宋体" w:eastAsia="宋体" w:hAnsi="宋体" w:hint="eastAsia"/>
                <w:szCs w:val="21"/>
              </w:rPr>
              <w:t>合同内容涉及团体观众组织邀请、观众组织邀请相关的，每个合同得2分，最高分6分；</w:t>
            </w:r>
          </w:p>
          <w:p w14:paraId="4F326148" w14:textId="77777777" w:rsidR="001E38B6" w:rsidRDefault="00D0435E">
            <w:pPr>
              <w:pStyle w:val="a0"/>
              <w:numPr>
                <w:ilvl w:val="0"/>
                <w:numId w:val="22"/>
              </w:numPr>
              <w:spacing w:after="0"/>
              <w:ind w:left="0" w:firstLine="0"/>
              <w:rPr>
                <w:rFonts w:ascii="宋体" w:hAnsi="宋体" w:hint="eastAsia"/>
                <w:spacing w:val="0"/>
                <w:kern w:val="2"/>
                <w:sz w:val="21"/>
                <w:szCs w:val="21"/>
              </w:rPr>
            </w:pPr>
            <w:r>
              <w:rPr>
                <w:rFonts w:ascii="宋体" w:hAnsi="宋体" w:hint="eastAsia"/>
                <w:spacing w:val="0"/>
                <w:kern w:val="2"/>
                <w:sz w:val="21"/>
                <w:szCs w:val="21"/>
              </w:rPr>
              <w:t>投标人过往举办</w:t>
            </w:r>
            <w:r w:rsidR="0022790D">
              <w:rPr>
                <w:rFonts w:ascii="宋体" w:hAnsi="宋体" w:hint="eastAsia"/>
                <w:spacing w:val="0"/>
                <w:kern w:val="2"/>
                <w:sz w:val="21"/>
                <w:szCs w:val="21"/>
              </w:rPr>
              <w:t>或服务</w:t>
            </w:r>
            <w:r>
              <w:rPr>
                <w:rFonts w:ascii="宋体" w:hAnsi="宋体" w:hint="eastAsia"/>
                <w:spacing w:val="0"/>
                <w:kern w:val="2"/>
                <w:sz w:val="21"/>
                <w:szCs w:val="21"/>
              </w:rPr>
              <w:t>的活动中，涉及组织</w:t>
            </w:r>
            <w:r>
              <w:rPr>
                <w:rStyle w:val="af4"/>
                <w:rFonts w:ascii="宋体" w:hAnsi="宋体" w:hint="eastAsia"/>
                <w:spacing w:val="0"/>
                <w:kern w:val="2"/>
              </w:rPr>
              <w:t>采购类、投资类现场洽谈活动</w:t>
            </w:r>
            <w:r>
              <w:rPr>
                <w:rFonts w:ascii="宋体" w:hAnsi="宋体" w:hint="eastAsia"/>
                <w:spacing w:val="0"/>
                <w:kern w:val="2"/>
                <w:sz w:val="21"/>
                <w:szCs w:val="21"/>
              </w:rPr>
              <w:t>的合同。每个合同得2分，最高分6分。</w:t>
            </w:r>
          </w:p>
          <w:p w14:paraId="5ACAD8FA" w14:textId="77777777" w:rsidR="001E38B6" w:rsidRDefault="00D0435E">
            <w:pPr>
              <w:tabs>
                <w:tab w:val="left" w:pos="531"/>
              </w:tabs>
              <w:snapToGrid w:val="0"/>
              <w:rPr>
                <w:rFonts w:ascii="宋体" w:hAnsi="宋体" w:hint="eastAsia"/>
                <w:szCs w:val="21"/>
              </w:rPr>
            </w:pPr>
            <w:r>
              <w:rPr>
                <w:rFonts w:ascii="宋体" w:hAnsi="宋体" w:hint="eastAsia"/>
                <w:szCs w:val="21"/>
              </w:rPr>
              <w:t>备注：</w:t>
            </w:r>
          </w:p>
          <w:p w14:paraId="32F2D626" w14:textId="4536D05C" w:rsidR="001E38B6" w:rsidRDefault="00D0435E">
            <w:pPr>
              <w:pStyle w:val="af7"/>
              <w:numPr>
                <w:ilvl w:val="0"/>
                <w:numId w:val="24"/>
              </w:numPr>
              <w:tabs>
                <w:tab w:val="left" w:pos="262"/>
              </w:tabs>
              <w:snapToGrid w:val="0"/>
              <w:ind w:left="0" w:firstLineChars="0" w:firstLine="0"/>
              <w:rPr>
                <w:rFonts w:ascii="宋体" w:eastAsia="宋体" w:hAnsi="宋体" w:hint="eastAsia"/>
                <w:szCs w:val="21"/>
              </w:rPr>
            </w:pPr>
            <w:r>
              <w:rPr>
                <w:rFonts w:ascii="宋体" w:eastAsia="宋体" w:hAnsi="宋体" w:hint="eastAsia"/>
                <w:szCs w:val="21"/>
              </w:rPr>
              <w:t>本评分项（1）（2）</w:t>
            </w:r>
            <w:proofErr w:type="gramStart"/>
            <w:r>
              <w:rPr>
                <w:rFonts w:ascii="宋体" w:eastAsia="宋体" w:hAnsi="宋体" w:hint="eastAsia"/>
                <w:szCs w:val="21"/>
              </w:rPr>
              <w:t>项业绩</w:t>
            </w:r>
            <w:proofErr w:type="gramEnd"/>
            <w:r>
              <w:rPr>
                <w:rFonts w:ascii="宋体" w:eastAsia="宋体" w:hAnsi="宋体" w:hint="eastAsia"/>
                <w:szCs w:val="21"/>
              </w:rPr>
              <w:t>可累计得分。</w:t>
            </w:r>
          </w:p>
          <w:p w14:paraId="290E35CA" w14:textId="584DFBA9" w:rsidR="001E38B6" w:rsidRDefault="00D0435E">
            <w:pPr>
              <w:pStyle w:val="af7"/>
              <w:numPr>
                <w:ilvl w:val="0"/>
                <w:numId w:val="24"/>
              </w:numPr>
              <w:tabs>
                <w:tab w:val="left" w:pos="262"/>
              </w:tabs>
              <w:snapToGrid w:val="0"/>
              <w:ind w:left="0" w:firstLineChars="0" w:firstLine="0"/>
              <w:rPr>
                <w:rFonts w:ascii="宋体" w:eastAsia="宋体" w:hAnsi="宋体" w:hint="eastAsia"/>
                <w:szCs w:val="21"/>
              </w:rPr>
            </w:pPr>
            <w:r>
              <w:rPr>
                <w:rFonts w:ascii="宋体" w:eastAsia="宋体" w:hAnsi="宋体" w:hint="eastAsia"/>
                <w:szCs w:val="21"/>
              </w:rPr>
              <w:t>投标单位须参考附件格式按照上述（1）（2）分别整理业绩合同清单汇总表，并提供相应业绩合同关键页加盖投标单位公章，合同关键页包含但不限于项目名称、业主方名称、合同主要内容、签订时间、甲乙双方盖章等信息。合同内容未体现规模的可提供展会官方报道规模（以评委意见为准）并加盖公章。</w:t>
            </w:r>
          </w:p>
        </w:tc>
      </w:tr>
      <w:tr w:rsidR="001E38B6" w14:paraId="0740E0A0" w14:textId="77777777">
        <w:trPr>
          <w:trHeight w:val="374"/>
          <w:tblCellSpacing w:w="0" w:type="dxa"/>
          <w:jc w:val="center"/>
        </w:trPr>
        <w:tc>
          <w:tcPr>
            <w:tcW w:w="704" w:type="dxa"/>
            <w:tcBorders>
              <w:tl2br w:val="nil"/>
              <w:tr2bl w:val="nil"/>
            </w:tcBorders>
          </w:tcPr>
          <w:p w14:paraId="22A29367" w14:textId="77777777" w:rsidR="001E38B6" w:rsidRDefault="001E38B6">
            <w:pPr>
              <w:spacing w:line="360" w:lineRule="auto"/>
              <w:jc w:val="center"/>
              <w:rPr>
                <w:rFonts w:ascii="宋体" w:hAnsi="宋体" w:hint="eastAsia"/>
                <w:b/>
                <w:szCs w:val="21"/>
              </w:rPr>
            </w:pPr>
          </w:p>
        </w:tc>
        <w:tc>
          <w:tcPr>
            <w:tcW w:w="8647" w:type="dxa"/>
            <w:gridSpan w:val="4"/>
            <w:tcBorders>
              <w:tl2br w:val="nil"/>
              <w:tr2bl w:val="nil"/>
            </w:tcBorders>
            <w:tcMar>
              <w:top w:w="15" w:type="dxa"/>
              <w:left w:w="15" w:type="dxa"/>
              <w:bottom w:w="15" w:type="dxa"/>
              <w:right w:w="15" w:type="dxa"/>
            </w:tcMar>
            <w:vAlign w:val="center"/>
          </w:tcPr>
          <w:p w14:paraId="51FD8E17" w14:textId="77777777" w:rsidR="001E38B6" w:rsidRDefault="00D0435E">
            <w:pPr>
              <w:spacing w:line="360" w:lineRule="auto"/>
              <w:jc w:val="center"/>
              <w:rPr>
                <w:rFonts w:ascii="宋体" w:hAnsi="宋体" w:hint="eastAsia"/>
                <w:b/>
                <w:szCs w:val="21"/>
              </w:rPr>
            </w:pPr>
            <w:r>
              <w:rPr>
                <w:rFonts w:ascii="宋体" w:hAnsi="宋体" w:hint="eastAsia"/>
                <w:b/>
                <w:szCs w:val="21"/>
              </w:rPr>
              <w:t>技术服务评议项（</w:t>
            </w:r>
            <w:r>
              <w:rPr>
                <w:rFonts w:ascii="宋体" w:hAnsi="宋体" w:hint="eastAsia"/>
                <w:szCs w:val="21"/>
              </w:rPr>
              <w:t>45</w:t>
            </w:r>
            <w:r>
              <w:rPr>
                <w:rFonts w:ascii="宋体" w:hAnsi="宋体"/>
                <w:b/>
                <w:szCs w:val="21"/>
              </w:rPr>
              <w:t>分）</w:t>
            </w:r>
          </w:p>
        </w:tc>
      </w:tr>
      <w:tr w:rsidR="001E38B6" w14:paraId="6E765C1D" w14:textId="77777777">
        <w:trPr>
          <w:trHeight w:val="663"/>
          <w:tblCellSpacing w:w="0" w:type="dxa"/>
          <w:jc w:val="center"/>
        </w:trPr>
        <w:tc>
          <w:tcPr>
            <w:tcW w:w="704" w:type="dxa"/>
            <w:tcBorders>
              <w:tl2br w:val="nil"/>
              <w:tr2bl w:val="nil"/>
            </w:tcBorders>
            <w:vAlign w:val="center"/>
          </w:tcPr>
          <w:p w14:paraId="5EF60C8D" w14:textId="77777777" w:rsidR="001E38B6" w:rsidRDefault="001E38B6">
            <w:pPr>
              <w:pStyle w:val="af7"/>
              <w:numPr>
                <w:ilvl w:val="0"/>
                <w:numId w:val="25"/>
              </w:numPr>
              <w:spacing w:line="360" w:lineRule="auto"/>
              <w:ind w:firstLineChars="0"/>
              <w:jc w:val="center"/>
              <w:rPr>
                <w:rFonts w:ascii="宋体" w:eastAsia="宋体" w:hAnsi="宋体" w:hint="eastAsia"/>
                <w:szCs w:val="21"/>
              </w:rPr>
            </w:pPr>
          </w:p>
        </w:tc>
        <w:tc>
          <w:tcPr>
            <w:tcW w:w="1134" w:type="dxa"/>
            <w:tcBorders>
              <w:tl2br w:val="nil"/>
              <w:tr2bl w:val="nil"/>
            </w:tcBorders>
            <w:tcMar>
              <w:top w:w="15" w:type="dxa"/>
              <w:left w:w="15" w:type="dxa"/>
              <w:bottom w:w="15" w:type="dxa"/>
              <w:right w:w="15" w:type="dxa"/>
            </w:tcMar>
            <w:vAlign w:val="center"/>
          </w:tcPr>
          <w:p w14:paraId="204C606E" w14:textId="77777777" w:rsidR="001E38B6" w:rsidRDefault="00D0435E">
            <w:pPr>
              <w:spacing w:line="320" w:lineRule="exact"/>
              <w:jc w:val="center"/>
            </w:pPr>
            <w:r>
              <w:rPr>
                <w:rFonts w:hint="eastAsia"/>
              </w:rPr>
              <w:t>服务方案</w:t>
            </w:r>
          </w:p>
        </w:tc>
        <w:tc>
          <w:tcPr>
            <w:tcW w:w="709" w:type="dxa"/>
            <w:tcBorders>
              <w:tl2br w:val="nil"/>
              <w:tr2bl w:val="nil"/>
            </w:tcBorders>
            <w:tcMar>
              <w:top w:w="15" w:type="dxa"/>
              <w:left w:w="15" w:type="dxa"/>
              <w:bottom w:w="15" w:type="dxa"/>
              <w:right w:w="15" w:type="dxa"/>
            </w:tcMar>
            <w:vAlign w:val="center"/>
          </w:tcPr>
          <w:p w14:paraId="2D1C2252" w14:textId="77777777" w:rsidR="001E38B6" w:rsidRDefault="00D0435E">
            <w:pPr>
              <w:spacing w:line="360" w:lineRule="auto"/>
              <w:jc w:val="center"/>
              <w:rPr>
                <w:rFonts w:ascii="宋体" w:hAnsi="宋体" w:hint="eastAsia"/>
                <w:szCs w:val="21"/>
              </w:rPr>
            </w:pPr>
            <w:r>
              <w:rPr>
                <w:rFonts w:ascii="宋体" w:hAnsi="宋体" w:hint="eastAsia"/>
                <w:szCs w:val="21"/>
              </w:rPr>
              <w:t>20</w:t>
            </w:r>
          </w:p>
        </w:tc>
        <w:tc>
          <w:tcPr>
            <w:tcW w:w="6804" w:type="dxa"/>
            <w:gridSpan w:val="2"/>
            <w:tcBorders>
              <w:tl2br w:val="nil"/>
              <w:tr2bl w:val="nil"/>
            </w:tcBorders>
            <w:tcMar>
              <w:top w:w="15" w:type="dxa"/>
              <w:left w:w="15" w:type="dxa"/>
              <w:bottom w:w="15" w:type="dxa"/>
              <w:right w:w="15" w:type="dxa"/>
            </w:tcMar>
            <w:vAlign w:val="center"/>
          </w:tcPr>
          <w:p w14:paraId="2B5D6CC5" w14:textId="77777777" w:rsidR="001E38B6" w:rsidRDefault="00D0435E">
            <w:pPr>
              <w:pStyle w:val="a0"/>
              <w:numPr>
                <w:ilvl w:val="255"/>
                <w:numId w:val="0"/>
              </w:numPr>
              <w:spacing w:after="0"/>
              <w:rPr>
                <w:rFonts w:ascii="宋体" w:hAnsi="宋体" w:cs="宋体" w:hint="eastAsia"/>
                <w:b/>
                <w:bCs/>
                <w:sz w:val="21"/>
                <w:szCs w:val="21"/>
              </w:rPr>
            </w:pPr>
            <w:r>
              <w:rPr>
                <w:rFonts w:ascii="宋体" w:hAnsi="宋体" w:cs="宋体" w:hint="eastAsia"/>
                <w:sz w:val="21"/>
                <w:szCs w:val="21"/>
              </w:rPr>
              <w:t>（1）对整体实施方案的工作计划进行评议，包括但不限于对项目整体构思实施计划，实施细节、</w:t>
            </w:r>
            <w:r>
              <w:rPr>
                <w:rFonts w:ascii="宋体" w:hAnsi="宋体" w:cs="宋体" w:hint="eastAsia"/>
                <w:spacing w:val="0"/>
                <w:kern w:val="2"/>
                <w:sz w:val="21"/>
                <w:szCs w:val="21"/>
              </w:rPr>
              <w:t>活动与自办展会的契合度</w:t>
            </w:r>
            <w:r>
              <w:rPr>
                <w:rFonts w:ascii="宋体" w:hAnsi="宋体" w:cs="宋体" w:hint="eastAsia"/>
                <w:sz w:val="21"/>
                <w:szCs w:val="21"/>
              </w:rPr>
              <w:t>等。进行综合评议，方案计划</w:t>
            </w:r>
            <w:r>
              <w:rPr>
                <w:rFonts w:ascii="宋体" w:hAnsi="宋体" w:hint="eastAsia"/>
                <w:sz w:val="21"/>
                <w:szCs w:val="21"/>
              </w:rPr>
              <w:t>越详尽越全面</w:t>
            </w:r>
            <w:r>
              <w:rPr>
                <w:rFonts w:ascii="宋体" w:hAnsi="宋体" w:cs="宋体" w:hint="eastAsia"/>
                <w:sz w:val="21"/>
                <w:szCs w:val="21"/>
              </w:rPr>
              <w:t>得分越高：</w:t>
            </w:r>
            <w:proofErr w:type="gramStart"/>
            <w:r>
              <w:rPr>
                <w:rFonts w:ascii="宋体" w:hAnsi="宋体" w:cs="宋体" w:hint="eastAsia"/>
                <w:sz w:val="21"/>
                <w:szCs w:val="21"/>
              </w:rPr>
              <w:t>优得5分</w:t>
            </w:r>
            <w:proofErr w:type="gramEnd"/>
            <w:r>
              <w:rPr>
                <w:rFonts w:ascii="宋体" w:hAnsi="宋体" w:cs="宋体" w:hint="eastAsia"/>
                <w:sz w:val="21"/>
                <w:szCs w:val="21"/>
              </w:rPr>
              <w:t>，</w:t>
            </w:r>
            <w:proofErr w:type="gramStart"/>
            <w:r>
              <w:rPr>
                <w:rFonts w:ascii="宋体" w:hAnsi="宋体" w:cs="宋体" w:hint="eastAsia"/>
                <w:sz w:val="21"/>
                <w:szCs w:val="21"/>
              </w:rPr>
              <w:t>良得3分</w:t>
            </w:r>
            <w:proofErr w:type="gramEnd"/>
            <w:r>
              <w:rPr>
                <w:rFonts w:ascii="宋体" w:hAnsi="宋体" w:cs="宋体" w:hint="eastAsia"/>
                <w:sz w:val="21"/>
                <w:szCs w:val="21"/>
              </w:rPr>
              <w:t>，一般得1分，</w:t>
            </w:r>
            <w:r>
              <w:rPr>
                <w:rFonts w:ascii="宋体" w:hAnsi="宋体" w:cs="宋体" w:hint="eastAsia"/>
                <w:spacing w:val="0"/>
                <w:kern w:val="2"/>
                <w:sz w:val="21"/>
                <w:szCs w:val="21"/>
              </w:rPr>
              <w:t>差不得分</w:t>
            </w:r>
            <w:r>
              <w:rPr>
                <w:rFonts w:ascii="宋体" w:hAnsi="宋体" w:cs="宋体" w:hint="eastAsia"/>
                <w:sz w:val="21"/>
                <w:szCs w:val="21"/>
              </w:rPr>
              <w:t>。</w:t>
            </w:r>
          </w:p>
          <w:p w14:paraId="3A229842" w14:textId="77777777" w:rsidR="001E38B6" w:rsidRDefault="00D0435E">
            <w:pPr>
              <w:pStyle w:val="a0"/>
              <w:numPr>
                <w:ilvl w:val="255"/>
                <w:numId w:val="0"/>
              </w:numPr>
              <w:spacing w:after="0"/>
              <w:rPr>
                <w:rFonts w:ascii="宋体" w:hAnsi="宋体" w:hint="eastAsia"/>
                <w:sz w:val="21"/>
                <w:szCs w:val="21"/>
              </w:rPr>
            </w:pPr>
            <w:r>
              <w:rPr>
                <w:rFonts w:ascii="宋体" w:hAnsi="宋体" w:hint="eastAsia"/>
                <w:sz w:val="21"/>
                <w:szCs w:val="21"/>
              </w:rPr>
              <w:t>（2）对方案中拟开展落地推广及邀请活动的园区、商协会名单的数量按照由多到少的排名进行评议：第一名得5分，第二名得3分，第三名得1分，其余名次不得分。（重要说明：所提供名单均须列入合同，请评估相关违约风险后审慎提供）</w:t>
            </w:r>
          </w:p>
          <w:p w14:paraId="5C37FBE2" w14:textId="77777777" w:rsidR="001E38B6" w:rsidRDefault="00D0435E">
            <w:pPr>
              <w:pStyle w:val="a0"/>
              <w:numPr>
                <w:ilvl w:val="255"/>
                <w:numId w:val="0"/>
              </w:numPr>
              <w:spacing w:after="0"/>
              <w:rPr>
                <w:rFonts w:ascii="宋体" w:hAnsi="宋体" w:hint="eastAsia"/>
                <w:spacing w:val="0"/>
                <w:kern w:val="2"/>
                <w:sz w:val="21"/>
                <w:szCs w:val="21"/>
              </w:rPr>
            </w:pPr>
            <w:r>
              <w:rPr>
                <w:rFonts w:ascii="宋体" w:hAnsi="宋体" w:hint="eastAsia"/>
                <w:sz w:val="21"/>
                <w:szCs w:val="21"/>
              </w:rPr>
              <w:t>（3）对服务方案中拟开展新媒体类推广引流、平台</w:t>
            </w:r>
            <w:proofErr w:type="gramStart"/>
            <w:r>
              <w:rPr>
                <w:rFonts w:ascii="宋体" w:hAnsi="宋体" w:hint="eastAsia"/>
                <w:sz w:val="21"/>
                <w:szCs w:val="21"/>
              </w:rPr>
              <w:t>类渠道</w:t>
            </w:r>
            <w:proofErr w:type="gramEnd"/>
            <w:r>
              <w:rPr>
                <w:rFonts w:ascii="宋体" w:hAnsi="宋体" w:hint="eastAsia"/>
                <w:sz w:val="21"/>
                <w:szCs w:val="21"/>
              </w:rPr>
              <w:t>的数量按照由多到少的排名进行评议：第一名得5分，第二名得3分，第三名得1分，其余名次不得分。（说明：所提供名单均须列入合同，请评估相关违约风险后审慎提供）</w:t>
            </w:r>
          </w:p>
          <w:p w14:paraId="6AC6FA1F" w14:textId="77777777" w:rsidR="001E38B6" w:rsidRDefault="00D0435E">
            <w:pPr>
              <w:pStyle w:val="a0"/>
              <w:numPr>
                <w:ilvl w:val="255"/>
                <w:numId w:val="0"/>
              </w:numPr>
              <w:spacing w:after="0"/>
              <w:rPr>
                <w:rFonts w:ascii="宋体" w:hAnsi="宋体" w:cs="宋体" w:hint="eastAsia"/>
                <w:szCs w:val="21"/>
              </w:rPr>
            </w:pPr>
            <w:r>
              <w:rPr>
                <w:rFonts w:ascii="宋体" w:hAnsi="宋体" w:cs="宋体" w:hint="eastAsia"/>
                <w:sz w:val="21"/>
                <w:szCs w:val="21"/>
              </w:rPr>
              <w:t>（4）对方案中线下活动采购商、投资商及嘉宾邀请情况进行评议，线下活动方案的邀请对象数量、质量（行业契合度、影响力）等进行评议</w:t>
            </w:r>
            <w:r>
              <w:rPr>
                <w:rFonts w:ascii="宋体" w:hAnsi="宋体" w:cs="宋体" w:hint="eastAsia"/>
                <w:spacing w:val="0"/>
                <w:kern w:val="2"/>
                <w:sz w:val="21"/>
                <w:szCs w:val="21"/>
              </w:rPr>
              <w:t>，</w:t>
            </w:r>
            <w:proofErr w:type="gramStart"/>
            <w:r>
              <w:rPr>
                <w:rFonts w:ascii="宋体" w:hAnsi="宋体" w:cs="宋体" w:hint="eastAsia"/>
                <w:spacing w:val="0"/>
                <w:kern w:val="2"/>
                <w:sz w:val="21"/>
                <w:szCs w:val="21"/>
              </w:rPr>
              <w:t>优得5分</w:t>
            </w:r>
            <w:proofErr w:type="gramEnd"/>
            <w:r>
              <w:rPr>
                <w:rFonts w:ascii="宋体" w:hAnsi="宋体" w:cs="宋体" w:hint="eastAsia"/>
                <w:spacing w:val="0"/>
                <w:kern w:val="2"/>
                <w:sz w:val="21"/>
                <w:szCs w:val="21"/>
              </w:rPr>
              <w:t>，</w:t>
            </w:r>
            <w:proofErr w:type="gramStart"/>
            <w:r>
              <w:rPr>
                <w:rFonts w:ascii="宋体" w:hAnsi="宋体" w:cs="宋体" w:hint="eastAsia"/>
                <w:spacing w:val="0"/>
                <w:kern w:val="2"/>
                <w:sz w:val="21"/>
                <w:szCs w:val="21"/>
              </w:rPr>
              <w:t>良得3分</w:t>
            </w:r>
            <w:proofErr w:type="gramEnd"/>
            <w:r>
              <w:rPr>
                <w:rFonts w:ascii="宋体" w:hAnsi="宋体" w:cs="宋体" w:hint="eastAsia"/>
                <w:spacing w:val="0"/>
                <w:kern w:val="2"/>
                <w:sz w:val="21"/>
                <w:szCs w:val="21"/>
              </w:rPr>
              <w:t>，一般得1分，差不得分。</w:t>
            </w:r>
            <w:r>
              <w:rPr>
                <w:rFonts w:ascii="宋体" w:hAnsi="宋体" w:cs="宋体" w:hint="eastAsia"/>
                <w:sz w:val="21"/>
                <w:szCs w:val="21"/>
              </w:rPr>
              <w:t>需提供</w:t>
            </w:r>
            <w:r>
              <w:rPr>
                <w:rFonts w:ascii="宋体" w:hAnsi="宋体" w:cs="宋体" w:hint="eastAsia"/>
                <w:spacing w:val="0"/>
                <w:kern w:val="2"/>
                <w:sz w:val="21"/>
                <w:szCs w:val="21"/>
              </w:rPr>
              <w:t>相关活动计划邀请对象清单及相应详细介绍，</w:t>
            </w:r>
            <w:r>
              <w:rPr>
                <w:rFonts w:ascii="宋体" w:hAnsi="宋体" w:cs="宋体" w:hint="eastAsia"/>
                <w:sz w:val="21"/>
                <w:szCs w:val="21"/>
              </w:rPr>
              <w:t>未提供或所提供资料证明等文件描述不清、不能判断的，均不得分。</w:t>
            </w:r>
          </w:p>
        </w:tc>
      </w:tr>
      <w:tr w:rsidR="001E38B6" w14:paraId="61668C43" w14:textId="77777777">
        <w:trPr>
          <w:trHeight w:val="663"/>
          <w:tblCellSpacing w:w="0" w:type="dxa"/>
          <w:jc w:val="center"/>
        </w:trPr>
        <w:tc>
          <w:tcPr>
            <w:tcW w:w="704" w:type="dxa"/>
            <w:tcBorders>
              <w:tl2br w:val="nil"/>
              <w:tr2bl w:val="nil"/>
            </w:tcBorders>
            <w:vAlign w:val="center"/>
          </w:tcPr>
          <w:p w14:paraId="4DB8B141" w14:textId="77777777" w:rsidR="001E38B6" w:rsidRDefault="001E38B6">
            <w:pPr>
              <w:pStyle w:val="af7"/>
              <w:numPr>
                <w:ilvl w:val="0"/>
                <w:numId w:val="25"/>
              </w:numPr>
              <w:spacing w:line="360" w:lineRule="auto"/>
              <w:ind w:firstLineChars="0"/>
              <w:jc w:val="center"/>
              <w:rPr>
                <w:rFonts w:ascii="宋体" w:eastAsia="宋体" w:hAnsi="宋体" w:hint="eastAsia"/>
                <w:szCs w:val="21"/>
              </w:rPr>
            </w:pPr>
          </w:p>
        </w:tc>
        <w:tc>
          <w:tcPr>
            <w:tcW w:w="1134" w:type="dxa"/>
            <w:tcBorders>
              <w:tl2br w:val="nil"/>
              <w:tr2bl w:val="nil"/>
            </w:tcBorders>
            <w:tcMar>
              <w:top w:w="15" w:type="dxa"/>
              <w:left w:w="15" w:type="dxa"/>
              <w:bottom w:w="15" w:type="dxa"/>
              <w:right w:w="15" w:type="dxa"/>
            </w:tcMar>
            <w:vAlign w:val="center"/>
          </w:tcPr>
          <w:p w14:paraId="4174FA08" w14:textId="77777777" w:rsidR="001E38B6" w:rsidRDefault="00D0435E">
            <w:pPr>
              <w:spacing w:line="320" w:lineRule="exact"/>
              <w:jc w:val="center"/>
            </w:pPr>
            <w:r>
              <w:rPr>
                <w:rFonts w:hint="eastAsia"/>
              </w:rPr>
              <w:t>项目负责人</w:t>
            </w:r>
          </w:p>
        </w:tc>
        <w:tc>
          <w:tcPr>
            <w:tcW w:w="709" w:type="dxa"/>
            <w:tcBorders>
              <w:tl2br w:val="nil"/>
              <w:tr2bl w:val="nil"/>
            </w:tcBorders>
            <w:tcMar>
              <w:top w:w="15" w:type="dxa"/>
              <w:left w:w="15" w:type="dxa"/>
              <w:bottom w:w="15" w:type="dxa"/>
              <w:right w:w="15" w:type="dxa"/>
            </w:tcMar>
            <w:vAlign w:val="center"/>
          </w:tcPr>
          <w:p w14:paraId="3FA8E291" w14:textId="77777777" w:rsidR="001E38B6" w:rsidRDefault="00D0435E">
            <w:pPr>
              <w:spacing w:line="360" w:lineRule="auto"/>
              <w:jc w:val="center"/>
              <w:rPr>
                <w:rFonts w:ascii="宋体" w:hAnsi="宋体" w:hint="eastAsia"/>
                <w:szCs w:val="21"/>
                <w:highlight w:val="green"/>
              </w:rPr>
            </w:pPr>
            <w:r>
              <w:rPr>
                <w:rFonts w:ascii="宋体" w:hAnsi="宋体" w:hint="eastAsia"/>
                <w:szCs w:val="21"/>
              </w:rPr>
              <w:t>5</w:t>
            </w:r>
          </w:p>
        </w:tc>
        <w:tc>
          <w:tcPr>
            <w:tcW w:w="6804" w:type="dxa"/>
            <w:gridSpan w:val="2"/>
            <w:tcBorders>
              <w:tl2br w:val="nil"/>
              <w:tr2bl w:val="nil"/>
            </w:tcBorders>
            <w:tcMar>
              <w:top w:w="15" w:type="dxa"/>
              <w:left w:w="15" w:type="dxa"/>
              <w:bottom w:w="15" w:type="dxa"/>
              <w:right w:w="15" w:type="dxa"/>
            </w:tcMar>
            <w:vAlign w:val="center"/>
          </w:tcPr>
          <w:p w14:paraId="4D08B076" w14:textId="2C4E6A17" w:rsidR="001E38B6" w:rsidRDefault="00D0435E">
            <w:pPr>
              <w:numPr>
                <w:ilvl w:val="255"/>
                <w:numId w:val="0"/>
              </w:numPr>
              <w:tabs>
                <w:tab w:val="left" w:pos="531"/>
              </w:tabs>
              <w:snapToGrid w:val="0"/>
              <w:rPr>
                <w:rFonts w:ascii="宋体" w:hAnsi="宋体" w:cs="宋体" w:hint="eastAsia"/>
                <w:kern w:val="0"/>
                <w:szCs w:val="21"/>
              </w:rPr>
            </w:pPr>
            <w:r>
              <w:rPr>
                <w:rFonts w:hint="eastAsia"/>
              </w:rPr>
              <w:t>根据投标人为本项目指定的项目负责人参与项目案例的数量进行横向比，只能在其参与的专业观众邀请人数在</w:t>
            </w:r>
            <w:r>
              <w:rPr>
                <w:rFonts w:hint="eastAsia"/>
              </w:rPr>
              <w:t>300</w:t>
            </w:r>
            <w:r>
              <w:rPr>
                <w:rFonts w:hint="eastAsia"/>
              </w:rPr>
              <w:t>人及以上的项目数量由多到少的排名进行评议：第一名得</w:t>
            </w:r>
            <w:r>
              <w:rPr>
                <w:rFonts w:hint="eastAsia"/>
              </w:rPr>
              <w:t>5</w:t>
            </w:r>
            <w:r>
              <w:rPr>
                <w:rFonts w:hint="eastAsia"/>
              </w:rPr>
              <w:t>分，第二名得</w:t>
            </w:r>
            <w:r>
              <w:rPr>
                <w:rFonts w:hint="eastAsia"/>
              </w:rPr>
              <w:t>3</w:t>
            </w:r>
            <w:r>
              <w:rPr>
                <w:rFonts w:hint="eastAsia"/>
              </w:rPr>
              <w:t>分，第三名得</w:t>
            </w:r>
            <w:r>
              <w:rPr>
                <w:rFonts w:hint="eastAsia"/>
              </w:rPr>
              <w:t>1</w:t>
            </w:r>
            <w:r>
              <w:rPr>
                <w:rFonts w:hint="eastAsia"/>
              </w:rPr>
              <w:t>分，其他名次不得分。投标人须提供项目负责人参与项目的合同</w:t>
            </w:r>
            <w:proofErr w:type="gramStart"/>
            <w:r>
              <w:rPr>
                <w:rFonts w:hint="eastAsia"/>
              </w:rPr>
              <w:t>关键页并加盖</w:t>
            </w:r>
            <w:proofErr w:type="gramEnd"/>
            <w:r>
              <w:rPr>
                <w:rFonts w:hint="eastAsia"/>
              </w:rPr>
              <w:t>公章，合同</w:t>
            </w:r>
            <w:proofErr w:type="gramStart"/>
            <w:r>
              <w:rPr>
                <w:rFonts w:hint="eastAsia"/>
              </w:rPr>
              <w:t>关键页需明确</w:t>
            </w:r>
            <w:proofErr w:type="gramEnd"/>
            <w:r>
              <w:rPr>
                <w:rFonts w:hint="eastAsia"/>
              </w:rPr>
              <w:t>显示上述项目负责人为合同项目团队成员</w:t>
            </w:r>
            <w:proofErr w:type="gramStart"/>
            <w:r>
              <w:rPr>
                <w:rFonts w:hint="eastAsia"/>
              </w:rPr>
              <w:t>且专业</w:t>
            </w:r>
            <w:proofErr w:type="gramEnd"/>
            <w:r>
              <w:rPr>
                <w:rFonts w:hint="eastAsia"/>
              </w:rPr>
              <w:t>观众邀请人数在</w:t>
            </w:r>
            <w:r>
              <w:rPr>
                <w:rFonts w:hint="eastAsia"/>
              </w:rPr>
              <w:t>300</w:t>
            </w:r>
            <w:r>
              <w:rPr>
                <w:rFonts w:hint="eastAsia"/>
              </w:rPr>
              <w:t>人及以上的项目方为有效证明文件，否则不得分。</w:t>
            </w:r>
          </w:p>
        </w:tc>
      </w:tr>
      <w:tr w:rsidR="001E38B6" w14:paraId="70D7780A" w14:textId="77777777">
        <w:trPr>
          <w:trHeight w:val="663"/>
          <w:tblCellSpacing w:w="0" w:type="dxa"/>
          <w:jc w:val="center"/>
        </w:trPr>
        <w:tc>
          <w:tcPr>
            <w:tcW w:w="704" w:type="dxa"/>
            <w:tcBorders>
              <w:tl2br w:val="nil"/>
              <w:tr2bl w:val="nil"/>
            </w:tcBorders>
            <w:vAlign w:val="center"/>
          </w:tcPr>
          <w:p w14:paraId="361FC7AC" w14:textId="77777777" w:rsidR="001E38B6" w:rsidRDefault="001E38B6">
            <w:pPr>
              <w:pStyle w:val="af7"/>
              <w:numPr>
                <w:ilvl w:val="0"/>
                <w:numId w:val="25"/>
              </w:numPr>
              <w:spacing w:line="360" w:lineRule="auto"/>
              <w:ind w:firstLineChars="0"/>
              <w:jc w:val="center"/>
              <w:rPr>
                <w:rFonts w:ascii="宋体" w:eastAsia="宋体" w:hAnsi="宋体" w:hint="eastAsia"/>
                <w:szCs w:val="21"/>
              </w:rPr>
            </w:pPr>
          </w:p>
        </w:tc>
        <w:tc>
          <w:tcPr>
            <w:tcW w:w="1134" w:type="dxa"/>
            <w:tcBorders>
              <w:tl2br w:val="nil"/>
              <w:tr2bl w:val="nil"/>
            </w:tcBorders>
            <w:tcMar>
              <w:top w:w="15" w:type="dxa"/>
              <w:left w:w="15" w:type="dxa"/>
              <w:bottom w:w="15" w:type="dxa"/>
              <w:right w:w="15" w:type="dxa"/>
            </w:tcMar>
            <w:vAlign w:val="center"/>
          </w:tcPr>
          <w:p w14:paraId="7C3BE972" w14:textId="77777777" w:rsidR="001E38B6" w:rsidRDefault="00D0435E">
            <w:pPr>
              <w:spacing w:line="320" w:lineRule="exact"/>
              <w:jc w:val="center"/>
            </w:pPr>
            <w:r>
              <w:rPr>
                <w:rFonts w:hint="eastAsia"/>
              </w:rPr>
              <w:t>服务承诺</w:t>
            </w:r>
          </w:p>
        </w:tc>
        <w:tc>
          <w:tcPr>
            <w:tcW w:w="709" w:type="dxa"/>
            <w:tcBorders>
              <w:tl2br w:val="nil"/>
              <w:tr2bl w:val="nil"/>
            </w:tcBorders>
            <w:tcMar>
              <w:top w:w="15" w:type="dxa"/>
              <w:left w:w="15" w:type="dxa"/>
              <w:bottom w:w="15" w:type="dxa"/>
              <w:right w:w="15" w:type="dxa"/>
            </w:tcMar>
            <w:vAlign w:val="center"/>
          </w:tcPr>
          <w:p w14:paraId="2177C40F" w14:textId="77777777" w:rsidR="001E38B6" w:rsidRDefault="00D0435E">
            <w:pPr>
              <w:spacing w:line="360" w:lineRule="auto"/>
              <w:jc w:val="center"/>
              <w:rPr>
                <w:rFonts w:ascii="宋体" w:hAnsi="宋体" w:hint="eastAsia"/>
                <w:szCs w:val="21"/>
              </w:rPr>
            </w:pPr>
            <w:r>
              <w:rPr>
                <w:rFonts w:ascii="宋体" w:hAnsi="宋体" w:hint="eastAsia"/>
                <w:szCs w:val="21"/>
              </w:rPr>
              <w:t>15</w:t>
            </w:r>
          </w:p>
        </w:tc>
        <w:tc>
          <w:tcPr>
            <w:tcW w:w="6804" w:type="dxa"/>
            <w:gridSpan w:val="2"/>
            <w:tcBorders>
              <w:tl2br w:val="nil"/>
              <w:tr2bl w:val="nil"/>
            </w:tcBorders>
            <w:tcMar>
              <w:top w:w="15" w:type="dxa"/>
              <w:left w:w="15" w:type="dxa"/>
              <w:bottom w:w="15" w:type="dxa"/>
              <w:right w:w="15" w:type="dxa"/>
            </w:tcMar>
            <w:vAlign w:val="center"/>
          </w:tcPr>
          <w:p w14:paraId="0AA940DB" w14:textId="77777777" w:rsidR="001E38B6" w:rsidRDefault="00D0435E">
            <w:pPr>
              <w:tabs>
                <w:tab w:val="left" w:pos="531"/>
              </w:tabs>
              <w:snapToGrid w:val="0"/>
              <w:rPr>
                <w:rFonts w:ascii="宋体" w:hAnsi="宋体" w:hint="eastAsia"/>
                <w:szCs w:val="21"/>
              </w:rPr>
            </w:pPr>
            <w:r>
              <w:rPr>
                <w:rFonts w:ascii="宋体" w:hAnsi="宋体" w:hint="eastAsia"/>
                <w:szCs w:val="21"/>
              </w:rPr>
              <w:t>根据投标人对本项目邀请到会人员数量和举办活动场次的</w:t>
            </w:r>
            <w:proofErr w:type="gramStart"/>
            <w:r>
              <w:rPr>
                <w:rFonts w:ascii="宋体" w:hAnsi="宋体" w:hint="eastAsia"/>
                <w:szCs w:val="21"/>
              </w:rPr>
              <w:t>承诺做</w:t>
            </w:r>
            <w:proofErr w:type="gramEnd"/>
            <w:r>
              <w:rPr>
                <w:rFonts w:ascii="宋体" w:hAnsi="宋体" w:hint="eastAsia"/>
                <w:szCs w:val="21"/>
              </w:rPr>
              <w:t>横向对比：</w:t>
            </w:r>
          </w:p>
          <w:p w14:paraId="1A29B706" w14:textId="77777777" w:rsidR="001E38B6" w:rsidRDefault="00D0435E">
            <w:pPr>
              <w:tabs>
                <w:tab w:val="left" w:pos="531"/>
              </w:tabs>
              <w:snapToGrid w:val="0"/>
              <w:rPr>
                <w:rFonts w:ascii="宋体" w:hAnsi="宋体" w:hint="eastAsia"/>
                <w:szCs w:val="21"/>
              </w:rPr>
            </w:pPr>
            <w:r>
              <w:rPr>
                <w:rFonts w:ascii="宋体" w:hAnsi="宋体" w:hint="eastAsia"/>
                <w:szCs w:val="21"/>
              </w:rPr>
              <w:t>（1）广东省内邀约到会人数，承诺数量越多，得分越高，第一名得5分，第二名得3分，第三名得1分，其余名次不得分。</w:t>
            </w:r>
          </w:p>
          <w:p w14:paraId="4D5F3420" w14:textId="77777777" w:rsidR="001E38B6" w:rsidRDefault="00D0435E">
            <w:pPr>
              <w:tabs>
                <w:tab w:val="left" w:pos="531"/>
              </w:tabs>
              <w:snapToGrid w:val="0"/>
              <w:rPr>
                <w:rFonts w:ascii="宋体" w:hAnsi="宋体" w:hint="eastAsia"/>
                <w:szCs w:val="21"/>
              </w:rPr>
            </w:pPr>
            <w:r>
              <w:rPr>
                <w:rFonts w:ascii="宋体" w:hAnsi="宋体" w:hint="eastAsia"/>
                <w:szCs w:val="21"/>
              </w:rPr>
              <w:t>（2）广东省外邀约到会人数，承诺数量越多，得分越高，第一名得5分，第二名得3分，第三名得1分，其余名次不得分。</w:t>
            </w:r>
          </w:p>
          <w:p w14:paraId="585F8C63" w14:textId="77777777" w:rsidR="001E38B6" w:rsidRDefault="00D0435E">
            <w:pPr>
              <w:tabs>
                <w:tab w:val="left" w:pos="531"/>
              </w:tabs>
              <w:snapToGrid w:val="0"/>
              <w:rPr>
                <w:rFonts w:ascii="宋体" w:hAnsi="宋体" w:hint="eastAsia"/>
                <w:szCs w:val="21"/>
              </w:rPr>
            </w:pPr>
            <w:r>
              <w:rPr>
                <w:rFonts w:ascii="宋体" w:hAnsi="宋体" w:hint="eastAsia"/>
                <w:szCs w:val="21"/>
              </w:rPr>
              <w:t>（3）展会举办活动场次，承诺数量越多，得分越高，第一名得5分，第二名得3分，第三名得1分，其余名次不得分。</w:t>
            </w:r>
          </w:p>
          <w:p w14:paraId="649986DB" w14:textId="77777777" w:rsidR="001E38B6" w:rsidRDefault="00D0435E">
            <w:pPr>
              <w:pStyle w:val="a0"/>
              <w:spacing w:after="0"/>
              <w:ind w:left="0"/>
            </w:pPr>
            <w:r>
              <w:rPr>
                <w:rFonts w:ascii="宋体" w:hAnsi="宋体" w:hint="eastAsia"/>
                <w:sz w:val="21"/>
                <w:szCs w:val="21"/>
              </w:rPr>
              <w:t>（重要说明：所有承诺均须列入合同，请评估相关违约风险后审慎提供）</w:t>
            </w:r>
          </w:p>
        </w:tc>
      </w:tr>
      <w:tr w:rsidR="001E38B6" w14:paraId="5261D55F" w14:textId="77777777">
        <w:trPr>
          <w:trHeight w:val="663"/>
          <w:tblCellSpacing w:w="0" w:type="dxa"/>
          <w:jc w:val="center"/>
        </w:trPr>
        <w:tc>
          <w:tcPr>
            <w:tcW w:w="704" w:type="dxa"/>
            <w:tcBorders>
              <w:tl2br w:val="nil"/>
              <w:tr2bl w:val="nil"/>
            </w:tcBorders>
            <w:vAlign w:val="center"/>
          </w:tcPr>
          <w:p w14:paraId="15251AD6" w14:textId="77777777" w:rsidR="001E38B6" w:rsidRDefault="001E38B6">
            <w:pPr>
              <w:pStyle w:val="af7"/>
              <w:numPr>
                <w:ilvl w:val="0"/>
                <w:numId w:val="25"/>
              </w:numPr>
              <w:spacing w:line="360" w:lineRule="auto"/>
              <w:ind w:firstLineChars="0"/>
              <w:jc w:val="center"/>
              <w:rPr>
                <w:rFonts w:ascii="宋体" w:eastAsia="宋体" w:hAnsi="宋体" w:hint="eastAsia"/>
                <w:szCs w:val="21"/>
              </w:rPr>
            </w:pPr>
          </w:p>
        </w:tc>
        <w:tc>
          <w:tcPr>
            <w:tcW w:w="1134" w:type="dxa"/>
            <w:tcBorders>
              <w:tl2br w:val="nil"/>
              <w:tr2bl w:val="nil"/>
            </w:tcBorders>
            <w:tcMar>
              <w:top w:w="15" w:type="dxa"/>
              <w:left w:w="15" w:type="dxa"/>
              <w:bottom w:w="15" w:type="dxa"/>
              <w:right w:w="15" w:type="dxa"/>
            </w:tcMar>
            <w:vAlign w:val="center"/>
          </w:tcPr>
          <w:p w14:paraId="4B833951" w14:textId="77777777" w:rsidR="001E38B6" w:rsidRDefault="00D0435E">
            <w:pPr>
              <w:spacing w:line="320" w:lineRule="exact"/>
              <w:jc w:val="center"/>
            </w:pPr>
            <w:r>
              <w:rPr>
                <w:rFonts w:hint="eastAsia"/>
              </w:rPr>
              <w:t>增值服务</w:t>
            </w:r>
          </w:p>
        </w:tc>
        <w:tc>
          <w:tcPr>
            <w:tcW w:w="709" w:type="dxa"/>
            <w:tcBorders>
              <w:tl2br w:val="nil"/>
              <w:tr2bl w:val="nil"/>
            </w:tcBorders>
            <w:tcMar>
              <w:top w:w="15" w:type="dxa"/>
              <w:left w:w="15" w:type="dxa"/>
              <w:bottom w:w="15" w:type="dxa"/>
              <w:right w:w="15" w:type="dxa"/>
            </w:tcMar>
            <w:vAlign w:val="center"/>
          </w:tcPr>
          <w:p w14:paraId="043AAD66" w14:textId="77777777" w:rsidR="001E38B6" w:rsidRDefault="00D0435E">
            <w:pPr>
              <w:spacing w:line="360" w:lineRule="auto"/>
              <w:jc w:val="center"/>
              <w:rPr>
                <w:rFonts w:ascii="宋体" w:hAnsi="宋体" w:hint="eastAsia"/>
                <w:szCs w:val="21"/>
              </w:rPr>
            </w:pPr>
            <w:r>
              <w:rPr>
                <w:rFonts w:ascii="宋体" w:hAnsi="宋体" w:hint="eastAsia"/>
                <w:szCs w:val="21"/>
              </w:rPr>
              <w:t>5</w:t>
            </w:r>
          </w:p>
        </w:tc>
        <w:tc>
          <w:tcPr>
            <w:tcW w:w="6804" w:type="dxa"/>
            <w:gridSpan w:val="2"/>
            <w:tcBorders>
              <w:tl2br w:val="nil"/>
              <w:tr2bl w:val="nil"/>
            </w:tcBorders>
            <w:tcMar>
              <w:top w:w="15" w:type="dxa"/>
              <w:left w:w="15" w:type="dxa"/>
              <w:bottom w:w="15" w:type="dxa"/>
              <w:right w:w="15" w:type="dxa"/>
            </w:tcMar>
            <w:vAlign w:val="center"/>
          </w:tcPr>
          <w:p w14:paraId="5A1AD4C8" w14:textId="77777777" w:rsidR="001E38B6" w:rsidRDefault="00D0435E">
            <w:pPr>
              <w:numPr>
                <w:ilvl w:val="255"/>
                <w:numId w:val="0"/>
              </w:numPr>
              <w:tabs>
                <w:tab w:val="left" w:pos="531"/>
              </w:tabs>
              <w:snapToGrid w:val="0"/>
              <w:rPr>
                <w:rFonts w:ascii="宋体" w:hAnsi="宋体" w:hint="eastAsia"/>
                <w:szCs w:val="21"/>
              </w:rPr>
            </w:pPr>
            <w:r>
              <w:rPr>
                <w:rFonts w:ascii="宋体" w:hAnsi="宋体" w:hint="eastAsia"/>
                <w:szCs w:val="21"/>
              </w:rPr>
              <w:t>投标人为了更好的完成本项目，使用智慧化科技手段（如APP\小程序等），来提高观众注册量、入场率、信息收集精确度的，且所有收集的信息均需承诺严格遵守国家和地方有关信息安全的相关法律法规和规章制度，并按照招标人要求无条件、无备份地移交招标人：每提供一项增值服务得1分，最高5分。</w:t>
            </w:r>
          </w:p>
        </w:tc>
      </w:tr>
      <w:tr w:rsidR="001E38B6" w14:paraId="6EDDF109" w14:textId="77777777">
        <w:trPr>
          <w:trHeight w:val="555"/>
          <w:tblCellSpacing w:w="0" w:type="dxa"/>
          <w:jc w:val="center"/>
        </w:trPr>
        <w:tc>
          <w:tcPr>
            <w:tcW w:w="9351" w:type="dxa"/>
            <w:gridSpan w:val="5"/>
            <w:tcBorders>
              <w:tl2br w:val="nil"/>
              <w:tr2bl w:val="nil"/>
            </w:tcBorders>
          </w:tcPr>
          <w:p w14:paraId="0E4379C0" w14:textId="77777777" w:rsidR="001E38B6" w:rsidRDefault="00D0435E">
            <w:pPr>
              <w:jc w:val="center"/>
              <w:rPr>
                <w:b/>
                <w:bCs/>
              </w:rPr>
            </w:pPr>
            <w:r>
              <w:rPr>
                <w:rFonts w:hint="eastAsia"/>
                <w:b/>
                <w:bCs/>
              </w:rPr>
              <w:t>价格评议项（</w:t>
            </w:r>
            <w:r>
              <w:rPr>
                <w:rFonts w:ascii="宋体" w:hAnsi="宋体" w:hint="eastAsia"/>
                <w:szCs w:val="21"/>
              </w:rPr>
              <w:t>30</w:t>
            </w:r>
            <w:r>
              <w:rPr>
                <w:rFonts w:hint="eastAsia"/>
                <w:b/>
                <w:bCs/>
              </w:rPr>
              <w:t>分）</w:t>
            </w:r>
          </w:p>
          <w:p w14:paraId="4DA2853A" w14:textId="77777777" w:rsidR="001E38B6" w:rsidRDefault="00D0435E">
            <w:pPr>
              <w:jc w:val="center"/>
            </w:pPr>
            <w:r>
              <w:rPr>
                <w:rFonts w:hint="eastAsia"/>
                <w:b/>
                <w:bCs/>
              </w:rPr>
              <w:t>（说明：以下所称的“投标报价”均是指税前总金额，即净价）</w:t>
            </w:r>
          </w:p>
        </w:tc>
      </w:tr>
      <w:tr w:rsidR="001E38B6" w14:paraId="236BE855" w14:textId="77777777">
        <w:trPr>
          <w:trHeight w:val="555"/>
          <w:tblCellSpacing w:w="0" w:type="dxa"/>
          <w:jc w:val="center"/>
        </w:trPr>
        <w:tc>
          <w:tcPr>
            <w:tcW w:w="704" w:type="dxa"/>
            <w:vMerge w:val="restart"/>
            <w:tcBorders>
              <w:tl2br w:val="nil"/>
              <w:tr2bl w:val="nil"/>
            </w:tcBorders>
            <w:vAlign w:val="center"/>
          </w:tcPr>
          <w:p w14:paraId="5374E6D8" w14:textId="77777777" w:rsidR="001E38B6" w:rsidRDefault="00D0435E">
            <w:pPr>
              <w:spacing w:line="360" w:lineRule="auto"/>
              <w:jc w:val="center"/>
              <w:rPr>
                <w:rFonts w:ascii="宋体" w:hAnsi="宋体" w:hint="eastAsia"/>
                <w:szCs w:val="21"/>
              </w:rPr>
            </w:pPr>
            <w:r>
              <w:rPr>
                <w:rFonts w:ascii="宋体" w:hAnsi="宋体" w:hint="eastAsia"/>
                <w:szCs w:val="21"/>
              </w:rPr>
              <w:t>价格评议</w:t>
            </w:r>
          </w:p>
        </w:tc>
        <w:tc>
          <w:tcPr>
            <w:tcW w:w="8647" w:type="dxa"/>
            <w:gridSpan w:val="4"/>
            <w:tcBorders>
              <w:tl2br w:val="nil"/>
              <w:tr2bl w:val="nil"/>
            </w:tcBorders>
            <w:tcMar>
              <w:top w:w="15" w:type="dxa"/>
              <w:left w:w="15" w:type="dxa"/>
              <w:bottom w:w="15" w:type="dxa"/>
              <w:right w:w="15" w:type="dxa"/>
            </w:tcMar>
            <w:vAlign w:val="center"/>
          </w:tcPr>
          <w:p w14:paraId="46C8E0FB" w14:textId="77777777" w:rsidR="001E38B6" w:rsidRDefault="00D0435E">
            <w:pPr>
              <w:spacing w:line="240" w:lineRule="atLeast"/>
              <w:jc w:val="center"/>
              <w:rPr>
                <w:rFonts w:ascii="宋体" w:hAnsi="宋体" w:hint="eastAsia"/>
                <w:szCs w:val="21"/>
              </w:rPr>
            </w:pPr>
            <w:r>
              <w:rPr>
                <w:rFonts w:ascii="宋体" w:hAnsi="宋体" w:hint="eastAsia"/>
                <w:b/>
                <w:szCs w:val="21"/>
              </w:rPr>
              <w:t>基准价</w:t>
            </w:r>
            <w:r>
              <w:rPr>
                <w:rFonts w:ascii="宋体" w:hAnsi="宋体"/>
                <w:b/>
                <w:szCs w:val="21"/>
              </w:rPr>
              <w:t>和算法类型选择</w:t>
            </w:r>
          </w:p>
        </w:tc>
      </w:tr>
      <w:tr w:rsidR="001E38B6" w14:paraId="5DC49AD5" w14:textId="77777777">
        <w:trPr>
          <w:trHeight w:val="555"/>
          <w:tblCellSpacing w:w="0" w:type="dxa"/>
          <w:jc w:val="center"/>
        </w:trPr>
        <w:tc>
          <w:tcPr>
            <w:tcW w:w="704" w:type="dxa"/>
            <w:vMerge/>
            <w:tcBorders>
              <w:tl2br w:val="nil"/>
              <w:tr2bl w:val="nil"/>
            </w:tcBorders>
          </w:tcPr>
          <w:p w14:paraId="7DBCD4F9" w14:textId="77777777" w:rsidR="001E38B6" w:rsidRDefault="001E38B6">
            <w:pPr>
              <w:spacing w:line="360" w:lineRule="auto"/>
              <w:jc w:val="center"/>
              <w:rPr>
                <w:rFonts w:ascii="宋体" w:hAnsi="宋体" w:hint="eastAsia"/>
                <w:szCs w:val="21"/>
              </w:rPr>
            </w:pPr>
          </w:p>
        </w:tc>
        <w:tc>
          <w:tcPr>
            <w:tcW w:w="1134" w:type="dxa"/>
            <w:vMerge w:val="restart"/>
            <w:tcBorders>
              <w:tl2br w:val="nil"/>
              <w:tr2bl w:val="nil"/>
            </w:tcBorders>
            <w:vAlign w:val="center"/>
          </w:tcPr>
          <w:p w14:paraId="50435B54" w14:textId="77777777" w:rsidR="001E38B6" w:rsidRDefault="00D0435E">
            <w:pPr>
              <w:spacing w:line="360" w:lineRule="auto"/>
              <w:jc w:val="center"/>
              <w:rPr>
                <w:rFonts w:ascii="宋体" w:hAnsi="宋体" w:hint="eastAsia"/>
                <w:szCs w:val="21"/>
              </w:rPr>
            </w:pPr>
            <w:r>
              <w:rPr>
                <w:rFonts w:ascii="宋体" w:hAnsi="宋体" w:hint="eastAsia"/>
                <w:bCs/>
                <w:szCs w:val="21"/>
              </w:rPr>
              <w:t>基准价</w:t>
            </w:r>
          </w:p>
        </w:tc>
        <w:tc>
          <w:tcPr>
            <w:tcW w:w="7513" w:type="dxa"/>
            <w:gridSpan w:val="3"/>
            <w:tcBorders>
              <w:tl2br w:val="nil"/>
              <w:tr2bl w:val="nil"/>
            </w:tcBorders>
            <w:vAlign w:val="center"/>
          </w:tcPr>
          <w:p w14:paraId="43137D8E" w14:textId="77777777" w:rsidR="001E38B6" w:rsidRDefault="00D0435E">
            <w:pPr>
              <w:autoSpaceDE w:val="0"/>
              <w:autoSpaceDN w:val="0"/>
              <w:adjustRightInd w:val="0"/>
              <w:snapToGrid w:val="0"/>
              <w:jc w:val="left"/>
              <w:rPr>
                <w:rFonts w:ascii="宋体" w:hAnsi="宋体" w:hint="eastAsia"/>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投标报价少于n（含）家时，则以所有有效投标报价的算术平均值乘以％。n=</w:t>
            </w:r>
          </w:p>
        </w:tc>
      </w:tr>
      <w:tr w:rsidR="001E38B6" w14:paraId="29336A7F" w14:textId="77777777">
        <w:trPr>
          <w:trHeight w:val="555"/>
          <w:tblCellSpacing w:w="0" w:type="dxa"/>
          <w:jc w:val="center"/>
        </w:trPr>
        <w:tc>
          <w:tcPr>
            <w:tcW w:w="704" w:type="dxa"/>
            <w:vMerge/>
            <w:tcBorders>
              <w:tl2br w:val="nil"/>
              <w:tr2bl w:val="nil"/>
            </w:tcBorders>
          </w:tcPr>
          <w:p w14:paraId="5A74CCF2" w14:textId="77777777" w:rsidR="001E38B6" w:rsidRDefault="001E38B6">
            <w:pPr>
              <w:spacing w:line="360" w:lineRule="auto"/>
              <w:jc w:val="center"/>
              <w:rPr>
                <w:rFonts w:ascii="宋体" w:hAnsi="宋体" w:hint="eastAsia"/>
                <w:szCs w:val="21"/>
              </w:rPr>
            </w:pPr>
          </w:p>
        </w:tc>
        <w:tc>
          <w:tcPr>
            <w:tcW w:w="1134" w:type="dxa"/>
            <w:vMerge/>
            <w:tcBorders>
              <w:tl2br w:val="nil"/>
              <w:tr2bl w:val="nil"/>
            </w:tcBorders>
            <w:vAlign w:val="center"/>
          </w:tcPr>
          <w:p w14:paraId="4DE74B83" w14:textId="77777777" w:rsidR="001E38B6" w:rsidRDefault="001E38B6">
            <w:pPr>
              <w:spacing w:line="360" w:lineRule="auto"/>
              <w:jc w:val="center"/>
              <w:rPr>
                <w:rFonts w:ascii="宋体" w:hAnsi="宋体" w:hint="eastAsia"/>
                <w:szCs w:val="21"/>
              </w:rPr>
            </w:pPr>
          </w:p>
        </w:tc>
        <w:tc>
          <w:tcPr>
            <w:tcW w:w="7513" w:type="dxa"/>
            <w:gridSpan w:val="3"/>
            <w:tcBorders>
              <w:tl2br w:val="nil"/>
              <w:tr2bl w:val="nil"/>
            </w:tcBorders>
            <w:vAlign w:val="center"/>
          </w:tcPr>
          <w:p w14:paraId="3D48B423" w14:textId="77777777" w:rsidR="001E38B6" w:rsidRDefault="00D0435E">
            <w:pPr>
              <w:spacing w:line="240" w:lineRule="atLeast"/>
              <w:jc w:val="left"/>
              <w:rPr>
                <w:rFonts w:ascii="宋体" w:hAnsi="宋体" w:hint="eastAsia"/>
                <w:szCs w:val="21"/>
              </w:rPr>
            </w:pPr>
            <w:r>
              <w:rPr>
                <w:rFonts w:ascii="宋体" w:hAnsi="宋体" w:hint="eastAsia"/>
                <w:szCs w:val="21"/>
              </w:rPr>
              <w:t>☑取所有有效投标报价算术平均值。</w:t>
            </w:r>
          </w:p>
        </w:tc>
      </w:tr>
      <w:tr w:rsidR="001E38B6" w14:paraId="65CF60B3" w14:textId="77777777">
        <w:trPr>
          <w:trHeight w:val="540"/>
          <w:tblCellSpacing w:w="0" w:type="dxa"/>
          <w:jc w:val="center"/>
        </w:trPr>
        <w:tc>
          <w:tcPr>
            <w:tcW w:w="704" w:type="dxa"/>
            <w:vMerge/>
            <w:tcBorders>
              <w:tl2br w:val="nil"/>
              <w:tr2bl w:val="nil"/>
            </w:tcBorders>
          </w:tcPr>
          <w:p w14:paraId="3489646D" w14:textId="77777777" w:rsidR="001E38B6" w:rsidRDefault="001E38B6">
            <w:pPr>
              <w:spacing w:line="360" w:lineRule="auto"/>
              <w:jc w:val="center"/>
              <w:rPr>
                <w:rFonts w:ascii="宋体" w:hAnsi="宋体" w:hint="eastAsia"/>
                <w:szCs w:val="21"/>
              </w:rPr>
            </w:pPr>
          </w:p>
        </w:tc>
        <w:tc>
          <w:tcPr>
            <w:tcW w:w="1134" w:type="dxa"/>
            <w:vMerge/>
            <w:tcBorders>
              <w:tl2br w:val="nil"/>
              <w:tr2bl w:val="nil"/>
            </w:tcBorders>
            <w:vAlign w:val="center"/>
          </w:tcPr>
          <w:p w14:paraId="15DE7EB8" w14:textId="77777777" w:rsidR="001E38B6" w:rsidRDefault="001E38B6">
            <w:pPr>
              <w:spacing w:line="360" w:lineRule="auto"/>
              <w:jc w:val="center"/>
              <w:rPr>
                <w:rFonts w:ascii="宋体" w:hAnsi="宋体" w:hint="eastAsia"/>
                <w:szCs w:val="21"/>
              </w:rPr>
            </w:pPr>
          </w:p>
        </w:tc>
        <w:tc>
          <w:tcPr>
            <w:tcW w:w="7513" w:type="dxa"/>
            <w:gridSpan w:val="3"/>
            <w:tcBorders>
              <w:tl2br w:val="nil"/>
              <w:tr2bl w:val="nil"/>
            </w:tcBorders>
            <w:vAlign w:val="center"/>
          </w:tcPr>
          <w:p w14:paraId="13B01983" w14:textId="77777777" w:rsidR="001E38B6" w:rsidRDefault="00D0435E">
            <w:pPr>
              <w:spacing w:line="240" w:lineRule="atLeast"/>
              <w:jc w:val="left"/>
              <w:rPr>
                <w:rFonts w:ascii="宋体" w:hAnsi="宋体" w:hint="eastAsia"/>
                <w:szCs w:val="21"/>
              </w:rPr>
            </w:pPr>
            <w:r>
              <w:rPr>
                <w:rFonts w:ascii="宋体" w:hAnsi="宋体" w:hint="eastAsia"/>
                <w:szCs w:val="21"/>
              </w:rPr>
              <w:sym w:font="Wingdings 2" w:char="00A3"/>
            </w:r>
            <w:r>
              <w:rPr>
                <w:rFonts w:ascii="宋体" w:hAnsi="宋体" w:hint="eastAsia"/>
                <w:szCs w:val="21"/>
              </w:rPr>
              <w:t>以所有有效投标报价中的最低价为基准价。</w:t>
            </w:r>
          </w:p>
        </w:tc>
      </w:tr>
      <w:tr w:rsidR="001E38B6" w14:paraId="2D148458" w14:textId="77777777">
        <w:trPr>
          <w:trHeight w:val="555"/>
          <w:tblCellSpacing w:w="0" w:type="dxa"/>
          <w:jc w:val="center"/>
        </w:trPr>
        <w:tc>
          <w:tcPr>
            <w:tcW w:w="704" w:type="dxa"/>
            <w:vMerge/>
            <w:tcBorders>
              <w:tl2br w:val="nil"/>
              <w:tr2bl w:val="nil"/>
            </w:tcBorders>
          </w:tcPr>
          <w:p w14:paraId="5FBD9003" w14:textId="77777777" w:rsidR="001E38B6" w:rsidRDefault="001E38B6">
            <w:pPr>
              <w:spacing w:line="360" w:lineRule="auto"/>
              <w:jc w:val="center"/>
              <w:rPr>
                <w:rFonts w:ascii="宋体" w:hAnsi="宋体" w:hint="eastAsia"/>
                <w:szCs w:val="21"/>
              </w:rPr>
            </w:pPr>
          </w:p>
        </w:tc>
        <w:tc>
          <w:tcPr>
            <w:tcW w:w="1134" w:type="dxa"/>
            <w:vMerge w:val="restart"/>
            <w:tcBorders>
              <w:tl2br w:val="nil"/>
              <w:tr2bl w:val="nil"/>
            </w:tcBorders>
            <w:vAlign w:val="center"/>
          </w:tcPr>
          <w:p w14:paraId="064AACE4" w14:textId="77777777" w:rsidR="001E38B6" w:rsidRDefault="00D0435E">
            <w:pPr>
              <w:spacing w:line="360" w:lineRule="auto"/>
              <w:jc w:val="center"/>
              <w:rPr>
                <w:rFonts w:ascii="宋体" w:hAnsi="宋体" w:hint="eastAsia"/>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79D76C95" w14:textId="77777777" w:rsidR="001E38B6" w:rsidRDefault="00D0435E">
            <w:pPr>
              <w:spacing w:line="240" w:lineRule="atLeast"/>
              <w:jc w:val="center"/>
              <w:rPr>
                <w:rFonts w:ascii="宋体" w:cs="宋体"/>
                <w:kern w:val="0"/>
                <w:szCs w:val="21"/>
              </w:rPr>
            </w:pPr>
            <w:r>
              <w:rPr>
                <w:rFonts w:ascii="宋体" w:hAnsi="宋体" w:hint="eastAsia"/>
                <w:szCs w:val="21"/>
              </w:rPr>
              <w:sym w:font="Wingdings 2" w:char="00A3"/>
            </w:r>
            <w:r>
              <w:rPr>
                <w:rFonts w:ascii="宋体" w:hAnsi="宋体" w:hint="eastAsia"/>
                <w:szCs w:val="21"/>
              </w:rPr>
              <w:t>固定</w:t>
            </w:r>
            <w:r>
              <w:rPr>
                <w:rFonts w:ascii="宋体" w:hAnsi="宋体"/>
                <w:szCs w:val="21"/>
              </w:rPr>
              <w:t>比例</w:t>
            </w:r>
            <w:r>
              <w:rPr>
                <w:rFonts w:ascii="宋体" w:hAnsi="宋体" w:hint="eastAsia"/>
                <w:szCs w:val="21"/>
              </w:rPr>
              <w:t>法</w:t>
            </w:r>
          </w:p>
        </w:tc>
        <w:tc>
          <w:tcPr>
            <w:tcW w:w="5950" w:type="dxa"/>
            <w:tcBorders>
              <w:tl2br w:val="nil"/>
              <w:tr2bl w:val="nil"/>
            </w:tcBorders>
            <w:vAlign w:val="center"/>
          </w:tcPr>
          <w:p w14:paraId="586D9473" w14:textId="77777777" w:rsidR="001E38B6" w:rsidRDefault="00D0435E">
            <w:pPr>
              <w:autoSpaceDE w:val="0"/>
              <w:autoSpaceDN w:val="0"/>
              <w:adjustRightInd w:val="0"/>
              <w:snapToGrid w:val="0"/>
              <w:jc w:val="left"/>
              <w:rPr>
                <w:rFonts w:ascii="宋体" w:hAnsi="宋体" w:hint="eastAsia"/>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7EE4F796" w14:textId="77777777" w:rsidR="001E38B6" w:rsidRDefault="00D0435E">
            <w:pPr>
              <w:autoSpaceDE w:val="0"/>
              <w:autoSpaceDN w:val="0"/>
              <w:adjustRightInd w:val="0"/>
              <w:snapToGrid w:val="0"/>
              <w:jc w:val="left"/>
              <w:rPr>
                <w:rFonts w:ascii="宋体" w:hAnsi="宋体" w:hint="eastAsia"/>
                <w:szCs w:val="21"/>
              </w:rPr>
            </w:pPr>
            <w:r>
              <w:rPr>
                <w:rFonts w:ascii="宋体" w:hAnsi="宋体" w:hint="eastAsia"/>
                <w:szCs w:val="21"/>
              </w:rPr>
              <w:t>M=</w:t>
            </w:r>
            <w:r>
              <w:rPr>
                <w:rFonts w:ascii="宋体" w:hAnsi="宋体"/>
                <w:szCs w:val="21"/>
                <w:u w:val="single"/>
              </w:rPr>
              <w:t>30</w:t>
            </w:r>
            <w:r>
              <w:rPr>
                <w:rFonts w:ascii="宋体" w:hAnsi="宋体" w:hint="eastAsia"/>
                <w:szCs w:val="21"/>
              </w:rPr>
              <w:t>（价格评价分项满分值），N=，投标价格每高于N％时，扣分；每低于N％时，扣分；</w:t>
            </w:r>
          </w:p>
          <w:p w14:paraId="30FB2057" w14:textId="77777777" w:rsidR="001E38B6" w:rsidRDefault="00D0435E">
            <w:pPr>
              <w:spacing w:line="240" w:lineRule="atLeast"/>
              <w:jc w:val="left"/>
              <w:rPr>
                <w:rFonts w:ascii="宋体" w:cs="宋体"/>
                <w:kern w:val="0"/>
                <w:szCs w:val="21"/>
              </w:rPr>
            </w:pPr>
            <w:r>
              <w:rPr>
                <w:rFonts w:ascii="宋体" w:hAnsi="宋体" w:hint="eastAsia"/>
                <w:szCs w:val="21"/>
              </w:rPr>
              <w:lastRenderedPageBreak/>
              <w:t>最低得0分。</w:t>
            </w:r>
          </w:p>
        </w:tc>
      </w:tr>
      <w:tr w:rsidR="001E38B6" w14:paraId="3BD664B2" w14:textId="77777777">
        <w:trPr>
          <w:trHeight w:val="555"/>
          <w:tblCellSpacing w:w="0" w:type="dxa"/>
          <w:jc w:val="center"/>
        </w:trPr>
        <w:tc>
          <w:tcPr>
            <w:tcW w:w="704" w:type="dxa"/>
            <w:vMerge/>
            <w:tcBorders>
              <w:tl2br w:val="nil"/>
              <w:tr2bl w:val="nil"/>
            </w:tcBorders>
          </w:tcPr>
          <w:p w14:paraId="0725FC8A" w14:textId="77777777" w:rsidR="001E38B6" w:rsidRDefault="001E38B6">
            <w:pPr>
              <w:spacing w:line="360" w:lineRule="auto"/>
              <w:jc w:val="center"/>
              <w:rPr>
                <w:rFonts w:ascii="宋体" w:hAnsi="宋体" w:hint="eastAsia"/>
                <w:szCs w:val="21"/>
              </w:rPr>
            </w:pPr>
          </w:p>
        </w:tc>
        <w:tc>
          <w:tcPr>
            <w:tcW w:w="1134" w:type="dxa"/>
            <w:vMerge/>
            <w:tcBorders>
              <w:tl2br w:val="nil"/>
              <w:tr2bl w:val="nil"/>
            </w:tcBorders>
            <w:vAlign w:val="center"/>
          </w:tcPr>
          <w:p w14:paraId="5755E212" w14:textId="77777777" w:rsidR="001E38B6" w:rsidRDefault="001E38B6">
            <w:pPr>
              <w:spacing w:line="360" w:lineRule="auto"/>
              <w:jc w:val="center"/>
              <w:rPr>
                <w:rFonts w:ascii="宋体" w:hAnsi="宋体" w:hint="eastAsia"/>
                <w:szCs w:val="21"/>
              </w:rPr>
            </w:pPr>
          </w:p>
        </w:tc>
        <w:tc>
          <w:tcPr>
            <w:tcW w:w="1563" w:type="dxa"/>
            <w:gridSpan w:val="2"/>
            <w:tcBorders>
              <w:tl2br w:val="nil"/>
              <w:tr2bl w:val="nil"/>
            </w:tcBorders>
            <w:vAlign w:val="center"/>
          </w:tcPr>
          <w:p w14:paraId="14CE9F43" w14:textId="77777777" w:rsidR="001E38B6" w:rsidRDefault="00D0435E">
            <w:pPr>
              <w:spacing w:line="240" w:lineRule="atLeast"/>
              <w:jc w:val="center"/>
              <w:rPr>
                <w:rFonts w:ascii="宋体" w:cs="宋体"/>
                <w:kern w:val="0"/>
                <w:szCs w:val="21"/>
              </w:rPr>
            </w:pPr>
            <w:r>
              <w:rPr>
                <w:rFonts w:ascii="宋体" w:hAnsi="宋体" w:hint="eastAsia"/>
                <w:szCs w:val="21"/>
              </w:rPr>
              <w:sym w:font="Wingdings 2" w:char="0052"/>
            </w:r>
            <w:r>
              <w:rPr>
                <w:rFonts w:ascii="宋体" w:hAnsi="宋体" w:hint="eastAsia"/>
                <w:szCs w:val="21"/>
              </w:rPr>
              <w:t>固定乘积法</w:t>
            </w:r>
          </w:p>
        </w:tc>
        <w:tc>
          <w:tcPr>
            <w:tcW w:w="5950" w:type="dxa"/>
            <w:tcBorders>
              <w:tl2br w:val="nil"/>
              <w:tr2bl w:val="nil"/>
            </w:tcBorders>
            <w:vAlign w:val="center"/>
          </w:tcPr>
          <w:p w14:paraId="55C09532" w14:textId="77777777" w:rsidR="001E38B6" w:rsidRDefault="00D0435E">
            <w:pPr>
              <w:autoSpaceDE w:val="0"/>
              <w:autoSpaceDN w:val="0"/>
              <w:adjustRightInd w:val="0"/>
              <w:snapToGrid w:val="0"/>
              <w:jc w:val="left"/>
              <w:rPr>
                <w:rStyle w:val="af4"/>
                <w:rFonts w:ascii="宋体" w:hAnsi="宋体" w:hint="eastAsia"/>
              </w:rPr>
            </w:pPr>
            <w:r>
              <w:rPr>
                <w:rStyle w:val="af4"/>
                <w:rFonts w:ascii="宋体" w:hAnsi="宋体" w:hint="eastAsia"/>
              </w:rPr>
              <w:t>价格得分=（1-A×｜1-投标报价/Z｜）×M</w:t>
            </w:r>
          </w:p>
          <w:p w14:paraId="5828806B" w14:textId="77777777" w:rsidR="001E38B6" w:rsidRDefault="00D0435E">
            <w:pPr>
              <w:numPr>
                <w:ilvl w:val="0"/>
                <w:numId w:val="26"/>
              </w:numPr>
              <w:autoSpaceDE w:val="0"/>
              <w:autoSpaceDN w:val="0"/>
              <w:adjustRightInd w:val="0"/>
              <w:snapToGrid w:val="0"/>
              <w:jc w:val="left"/>
              <w:rPr>
                <w:rStyle w:val="af4"/>
                <w:rFonts w:ascii="宋体" w:hAnsi="宋体" w:hint="eastAsia"/>
              </w:rPr>
            </w:pPr>
            <w:r>
              <w:rPr>
                <w:rStyle w:val="af4"/>
                <w:rFonts w:ascii="宋体" w:hAnsi="宋体" w:hint="eastAsia"/>
              </w:rPr>
              <w:t xml:space="preserve">M= </w:t>
            </w:r>
            <w:r>
              <w:rPr>
                <w:rFonts w:ascii="宋体" w:hAnsi="宋体" w:hint="eastAsia"/>
                <w:szCs w:val="21"/>
              </w:rPr>
              <w:t>××</w:t>
            </w:r>
            <w:r>
              <w:rPr>
                <w:rStyle w:val="af4"/>
                <w:rFonts w:ascii="宋体" w:hAnsi="宋体" w:hint="eastAsia"/>
              </w:rPr>
              <w:t xml:space="preserve"> （价格评价分项满分值），Z为本次招标基准价；</w:t>
            </w:r>
          </w:p>
          <w:p w14:paraId="24D3803C" w14:textId="77777777" w:rsidR="001E38B6" w:rsidRDefault="00D0435E">
            <w:pPr>
              <w:numPr>
                <w:ilvl w:val="0"/>
                <w:numId w:val="26"/>
              </w:numPr>
              <w:autoSpaceDE w:val="0"/>
              <w:autoSpaceDN w:val="0"/>
              <w:adjustRightInd w:val="0"/>
              <w:snapToGrid w:val="0"/>
              <w:jc w:val="left"/>
              <w:rPr>
                <w:rStyle w:val="af4"/>
                <w:rFonts w:ascii="宋体" w:hAnsi="宋体" w:hint="eastAsia"/>
              </w:rPr>
            </w:pPr>
            <w:r>
              <w:rPr>
                <w:rStyle w:val="af4"/>
                <w:rFonts w:ascii="宋体" w:hAnsi="宋体" w:hint="eastAsia"/>
              </w:rPr>
              <w:t>A为价格调整系数，当投标报价低于本次招标最佳报价（即基准价）时，A=0.5；当投标报价高于次招标基准价时，取A=1；</w:t>
            </w:r>
          </w:p>
          <w:p w14:paraId="60EB3ED5" w14:textId="77777777" w:rsidR="001E38B6" w:rsidRDefault="00D0435E">
            <w:pPr>
              <w:numPr>
                <w:ilvl w:val="0"/>
                <w:numId w:val="26"/>
              </w:numPr>
              <w:jc w:val="left"/>
              <w:rPr>
                <w:rFonts w:ascii="宋体" w:cs="宋体"/>
                <w:kern w:val="0"/>
                <w:szCs w:val="21"/>
              </w:rPr>
            </w:pPr>
            <w:r>
              <w:rPr>
                <w:rStyle w:val="af4"/>
                <w:rFonts w:ascii="宋体" w:hAnsi="宋体" w:hint="eastAsia"/>
              </w:rPr>
              <w:t>计算分数时四舍五入取小数点后两位，当价格分＜0时，取0。</w:t>
            </w:r>
          </w:p>
        </w:tc>
      </w:tr>
      <w:tr w:rsidR="001E38B6" w14:paraId="21DD941E" w14:textId="77777777">
        <w:trPr>
          <w:trHeight w:val="555"/>
          <w:tblCellSpacing w:w="0" w:type="dxa"/>
          <w:jc w:val="center"/>
        </w:trPr>
        <w:tc>
          <w:tcPr>
            <w:tcW w:w="704" w:type="dxa"/>
            <w:vMerge/>
            <w:tcBorders>
              <w:tl2br w:val="nil"/>
              <w:tr2bl w:val="nil"/>
            </w:tcBorders>
          </w:tcPr>
          <w:p w14:paraId="2AE1C90C" w14:textId="77777777" w:rsidR="001E38B6" w:rsidRDefault="001E38B6">
            <w:pPr>
              <w:spacing w:line="360" w:lineRule="auto"/>
              <w:jc w:val="center"/>
              <w:rPr>
                <w:rFonts w:ascii="宋体" w:hAnsi="宋体" w:hint="eastAsia"/>
                <w:szCs w:val="21"/>
              </w:rPr>
            </w:pPr>
          </w:p>
        </w:tc>
        <w:tc>
          <w:tcPr>
            <w:tcW w:w="1134" w:type="dxa"/>
            <w:vMerge/>
            <w:tcBorders>
              <w:tl2br w:val="nil"/>
              <w:tr2bl w:val="nil"/>
            </w:tcBorders>
            <w:vAlign w:val="center"/>
          </w:tcPr>
          <w:p w14:paraId="32EA96AB" w14:textId="77777777" w:rsidR="001E38B6" w:rsidRDefault="001E38B6">
            <w:pPr>
              <w:spacing w:line="360" w:lineRule="auto"/>
              <w:jc w:val="center"/>
              <w:rPr>
                <w:rFonts w:ascii="宋体" w:hAnsi="宋体" w:hint="eastAsia"/>
                <w:szCs w:val="21"/>
              </w:rPr>
            </w:pPr>
          </w:p>
        </w:tc>
        <w:tc>
          <w:tcPr>
            <w:tcW w:w="1563" w:type="dxa"/>
            <w:gridSpan w:val="2"/>
            <w:tcBorders>
              <w:tl2br w:val="nil"/>
              <w:tr2bl w:val="nil"/>
            </w:tcBorders>
            <w:vAlign w:val="center"/>
          </w:tcPr>
          <w:p w14:paraId="6CA2F8A2" w14:textId="77777777" w:rsidR="001E38B6" w:rsidRDefault="00D0435E">
            <w:pPr>
              <w:spacing w:line="240" w:lineRule="atLeast"/>
              <w:jc w:val="center"/>
              <w:rPr>
                <w:rFonts w:ascii="宋体" w:hAnsi="宋体" w:hint="eastAsia"/>
                <w:szCs w:val="21"/>
              </w:rPr>
            </w:pPr>
            <w:r>
              <w:rPr>
                <w:rFonts w:ascii="宋体" w:hAnsi="宋体" w:hint="eastAsia"/>
                <w:szCs w:val="21"/>
              </w:rPr>
              <w:t>□其他</w:t>
            </w:r>
            <w:r>
              <w:rPr>
                <w:rFonts w:ascii="宋体" w:hAnsi="宋体"/>
                <w:szCs w:val="21"/>
              </w:rPr>
              <w:t>方法</w:t>
            </w:r>
          </w:p>
        </w:tc>
        <w:tc>
          <w:tcPr>
            <w:tcW w:w="5950" w:type="dxa"/>
            <w:tcBorders>
              <w:tl2br w:val="nil"/>
              <w:tr2bl w:val="nil"/>
            </w:tcBorders>
            <w:vAlign w:val="center"/>
          </w:tcPr>
          <w:p w14:paraId="432948E0" w14:textId="77777777" w:rsidR="001E38B6" w:rsidRDefault="001E38B6">
            <w:pPr>
              <w:spacing w:line="240" w:lineRule="atLeast"/>
              <w:jc w:val="center"/>
              <w:rPr>
                <w:rFonts w:ascii="宋体" w:cs="宋体"/>
                <w:kern w:val="0"/>
                <w:szCs w:val="21"/>
              </w:rPr>
            </w:pPr>
          </w:p>
        </w:tc>
      </w:tr>
    </w:tbl>
    <w:p w14:paraId="4C87F51A" w14:textId="77777777" w:rsidR="001E38B6" w:rsidRDefault="001E38B6">
      <w:pPr>
        <w:pStyle w:val="a0"/>
      </w:pPr>
    </w:p>
    <w:p w14:paraId="16D2B4C0" w14:textId="77777777" w:rsidR="001E38B6" w:rsidRDefault="00D0435E">
      <w:pPr>
        <w:spacing w:line="360" w:lineRule="auto"/>
        <w:ind w:firstLineChars="200" w:firstLine="420"/>
        <w:rPr>
          <w:rFonts w:ascii="宋体" w:hAnsi="宋体" w:hint="eastAsia"/>
          <w:szCs w:val="21"/>
        </w:rPr>
      </w:pPr>
      <w:r>
        <w:rPr>
          <w:rFonts w:ascii="宋体" w:hAnsi="宋体" w:hint="eastAsia"/>
          <w:szCs w:val="21"/>
        </w:rPr>
        <w:t>算术错误将按以下方法更正（次序排前者优先）：</w:t>
      </w:r>
    </w:p>
    <w:p w14:paraId="2C6CD61C" w14:textId="77777777" w:rsidR="001E38B6" w:rsidRDefault="00D0435E" w:rsidP="0003381B">
      <w:pPr>
        <w:numPr>
          <w:ilvl w:val="0"/>
          <w:numId w:val="27"/>
        </w:numPr>
        <w:spacing w:line="360" w:lineRule="auto"/>
        <w:ind w:leftChars="-2" w:left="-4" w:firstLineChars="237" w:firstLine="498"/>
        <w:rPr>
          <w:rFonts w:ascii="宋体" w:hAnsi="宋体" w:hint="eastAsia"/>
          <w:szCs w:val="21"/>
        </w:rPr>
      </w:pPr>
      <w:r>
        <w:rPr>
          <w:rFonts w:ascii="宋体" w:hAnsi="宋体" w:hint="eastAsia"/>
          <w:szCs w:val="21"/>
        </w:rPr>
        <w:t>若分项报价与总价不一致，以总价为准。</w:t>
      </w:r>
    </w:p>
    <w:p w14:paraId="665EB807" w14:textId="77777777" w:rsidR="001E38B6" w:rsidRDefault="00D0435E" w:rsidP="0003381B">
      <w:pPr>
        <w:numPr>
          <w:ilvl w:val="0"/>
          <w:numId w:val="27"/>
        </w:numPr>
        <w:spacing w:line="360" w:lineRule="auto"/>
        <w:ind w:leftChars="-2" w:left="-4" w:firstLineChars="237" w:firstLine="498"/>
        <w:rPr>
          <w:rFonts w:ascii="宋体" w:hAnsi="宋体" w:hint="eastAsia"/>
          <w:szCs w:val="21"/>
        </w:rPr>
      </w:pPr>
      <w:r>
        <w:rPr>
          <w:rFonts w:ascii="宋体" w:hAnsi="宋体" w:hint="eastAsia"/>
          <w:szCs w:val="21"/>
        </w:rPr>
        <w:t>若用文字表示的数值与用数字表示的数值不一致，以文字表示的数值为准。</w:t>
      </w:r>
    </w:p>
    <w:p w14:paraId="5AC6C5CC" w14:textId="77777777" w:rsidR="001E38B6" w:rsidRDefault="00D0435E">
      <w:pPr>
        <w:spacing w:line="360" w:lineRule="auto"/>
        <w:ind w:firstLineChars="200" w:firstLine="420"/>
        <w:rPr>
          <w:rFonts w:ascii="宋体" w:hAnsi="宋体" w:hint="eastAsia"/>
          <w:szCs w:val="21"/>
        </w:rPr>
      </w:pPr>
      <w:r>
        <w:rPr>
          <w:rFonts w:ascii="宋体" w:hAnsi="宋体" w:hint="eastAsia"/>
          <w:szCs w:val="21"/>
        </w:rPr>
        <w:t>如果投标人不接受上述错误的更正方式，招标人将拒绝接受其投标文件。</w:t>
      </w:r>
    </w:p>
    <w:p w14:paraId="169F1A79" w14:textId="77777777" w:rsidR="001E38B6" w:rsidRDefault="00D0435E">
      <w:pPr>
        <w:widowControl/>
        <w:spacing w:line="360" w:lineRule="auto"/>
        <w:ind w:firstLineChars="200" w:firstLine="422"/>
        <w:jc w:val="left"/>
        <w:rPr>
          <w:rFonts w:ascii="宋体" w:hAnsi="宋体" w:hint="eastAsia"/>
          <w:b/>
          <w:szCs w:val="21"/>
        </w:rPr>
      </w:pPr>
      <w:r>
        <w:rPr>
          <w:rFonts w:ascii="宋体" w:hAnsi="宋体"/>
          <w:b/>
          <w:szCs w:val="21"/>
        </w:rPr>
        <w:br w:type="page"/>
      </w:r>
    </w:p>
    <w:p w14:paraId="70C754FE" w14:textId="77777777" w:rsidR="001E38B6" w:rsidRDefault="00D0435E">
      <w:pPr>
        <w:spacing w:line="360" w:lineRule="auto"/>
        <w:jc w:val="center"/>
        <w:outlineLvl w:val="0"/>
        <w:rPr>
          <w:rFonts w:ascii="宋体" w:hAnsi="宋体" w:hint="eastAsia"/>
          <w:b/>
          <w:sz w:val="32"/>
          <w:szCs w:val="32"/>
        </w:rPr>
      </w:pPr>
      <w:bookmarkStart w:id="61" w:name="_Toc174113319"/>
      <w:r>
        <w:rPr>
          <w:rFonts w:ascii="宋体" w:hAnsi="宋体" w:hint="eastAsia"/>
          <w:b/>
          <w:sz w:val="32"/>
          <w:szCs w:val="32"/>
        </w:rPr>
        <w:lastRenderedPageBreak/>
        <w:t>第四部分：合同条款及格式</w:t>
      </w:r>
      <w:bookmarkEnd w:id="61"/>
    </w:p>
    <w:p w14:paraId="2A148797" w14:textId="77777777" w:rsidR="001E38B6" w:rsidRDefault="001E38B6">
      <w:pPr>
        <w:jc w:val="center"/>
        <w:rPr>
          <w:rFonts w:ascii="方正小标宋简体" w:eastAsia="方正小标宋简体" w:hAnsi="方正小标宋简体" w:cs="方正小标宋简体" w:hint="eastAsia"/>
          <w:bCs/>
          <w:kern w:val="0"/>
          <w:sz w:val="28"/>
          <w:szCs w:val="28"/>
        </w:rPr>
      </w:pPr>
    </w:p>
    <w:p w14:paraId="70A2744F" w14:textId="77777777" w:rsidR="001E38B6" w:rsidRPr="00176C26" w:rsidRDefault="00D0435E">
      <w:pPr>
        <w:jc w:val="center"/>
        <w:rPr>
          <w:rFonts w:ascii="方正小标宋简体" w:eastAsia="方正小标宋简体" w:hAnsi="方正小标宋简体" w:cs="方正小标宋简体" w:hint="eastAsia"/>
          <w:bCs/>
          <w:kern w:val="0"/>
          <w:sz w:val="28"/>
          <w:szCs w:val="28"/>
        </w:rPr>
      </w:pPr>
      <w:bookmarkStart w:id="62" w:name="_Hlk116549198"/>
      <w:r w:rsidRPr="00176C26">
        <w:rPr>
          <w:rFonts w:ascii="宋体" w:hAnsi="宋体" w:hint="eastAsia"/>
          <w:szCs w:val="21"/>
        </w:rPr>
        <w:t>××××××××××××××××××××××××××××××</w:t>
      </w:r>
      <w:r w:rsidRPr="00176C26">
        <w:rPr>
          <w:rFonts w:ascii="方正小标宋简体" w:eastAsia="方正小标宋简体" w:hAnsi="方正小标宋简体" w:cs="方正小标宋简体" w:hint="eastAsia"/>
          <w:bCs/>
          <w:kern w:val="0"/>
          <w:sz w:val="28"/>
          <w:szCs w:val="28"/>
        </w:rPr>
        <w:t>合同</w:t>
      </w:r>
    </w:p>
    <w:p w14:paraId="2354ED57" w14:textId="77777777" w:rsidR="001E38B6" w:rsidRPr="00176C26" w:rsidRDefault="00D0435E">
      <w:pPr>
        <w:jc w:val="center"/>
        <w:rPr>
          <w:rFonts w:ascii="宋体" w:hAnsi="宋体" w:hint="eastAsia"/>
          <w:szCs w:val="21"/>
        </w:rPr>
      </w:pPr>
      <w:bookmarkStart w:id="63" w:name="_Hlk116549211"/>
      <w:bookmarkEnd w:id="62"/>
      <w:r w:rsidRPr="00176C26">
        <w:rPr>
          <w:rFonts w:ascii="方正小标宋简体" w:eastAsia="方正小标宋简体" w:hAnsi="方正小标宋简体" w:cs="方正小标宋简体" w:hint="eastAsia"/>
          <w:bCs/>
          <w:kern w:val="0"/>
          <w:sz w:val="28"/>
          <w:szCs w:val="28"/>
        </w:rPr>
        <w:t>（仅供参考）</w:t>
      </w:r>
    </w:p>
    <w:bookmarkEnd w:id="63"/>
    <w:p w14:paraId="0C21F927" w14:textId="77777777" w:rsidR="001E38B6" w:rsidRPr="00176C26" w:rsidRDefault="001E38B6">
      <w:pPr>
        <w:ind w:firstLineChars="200" w:firstLine="420"/>
        <w:jc w:val="left"/>
        <w:rPr>
          <w:rFonts w:ascii="宋体" w:hAnsi="宋体" w:hint="eastAsia"/>
          <w:szCs w:val="21"/>
        </w:rPr>
      </w:pPr>
    </w:p>
    <w:p w14:paraId="0E5FF8C8" w14:textId="77777777" w:rsidR="001E38B6" w:rsidRPr="00176C26" w:rsidRDefault="001E38B6">
      <w:pPr>
        <w:spacing w:line="360" w:lineRule="auto"/>
        <w:rPr>
          <w:rFonts w:ascii="宋体" w:hAnsi="宋体" w:hint="eastAsia"/>
          <w:szCs w:val="21"/>
        </w:rPr>
      </w:pPr>
    </w:p>
    <w:p w14:paraId="12D7B932" w14:textId="77777777" w:rsidR="001E38B6" w:rsidRPr="00176C26" w:rsidRDefault="00D0435E">
      <w:pPr>
        <w:widowControl/>
        <w:snapToGrid w:val="0"/>
        <w:spacing w:line="360" w:lineRule="auto"/>
        <w:jc w:val="left"/>
        <w:rPr>
          <w:rFonts w:ascii="宋体" w:hAnsi="宋体" w:cs="宋体" w:hint="eastAsia"/>
          <w:b/>
          <w:kern w:val="0"/>
          <w:szCs w:val="21"/>
        </w:rPr>
      </w:pPr>
      <w:r w:rsidRPr="00176C26">
        <w:rPr>
          <w:rFonts w:ascii="宋体" w:hAnsi="宋体" w:cs="宋体" w:hint="eastAsia"/>
          <w:b/>
          <w:kern w:val="0"/>
          <w:szCs w:val="21"/>
        </w:rPr>
        <w:t>甲方：深圳会展中心管理有限责任公司（简称“会展中心”）</w:t>
      </w:r>
    </w:p>
    <w:p w14:paraId="78E870E7" w14:textId="77777777" w:rsidR="001E38B6" w:rsidRPr="00176C26" w:rsidRDefault="00D0435E">
      <w:pPr>
        <w:widowControl/>
        <w:snapToGrid w:val="0"/>
        <w:spacing w:line="360" w:lineRule="auto"/>
        <w:rPr>
          <w:rFonts w:ascii="宋体" w:hAnsi="宋体" w:cs="宋体" w:hint="eastAsia"/>
          <w:kern w:val="0"/>
          <w:szCs w:val="21"/>
        </w:rPr>
      </w:pPr>
      <w:r w:rsidRPr="00176C26">
        <w:rPr>
          <w:rFonts w:ascii="宋体" w:hAnsi="宋体" w:cs="宋体" w:hint="eastAsia"/>
          <w:kern w:val="0"/>
          <w:szCs w:val="21"/>
        </w:rPr>
        <w:t>法定代表人：XXX</w:t>
      </w:r>
    </w:p>
    <w:p w14:paraId="08404189" w14:textId="77777777" w:rsidR="001E38B6" w:rsidRPr="00176C26" w:rsidRDefault="00D0435E">
      <w:pPr>
        <w:widowControl/>
        <w:snapToGrid w:val="0"/>
        <w:spacing w:line="360" w:lineRule="auto"/>
        <w:rPr>
          <w:rFonts w:ascii="宋体" w:hAnsi="宋体" w:cs="宋体" w:hint="eastAsia"/>
          <w:kern w:val="0"/>
          <w:szCs w:val="21"/>
        </w:rPr>
      </w:pPr>
      <w:r w:rsidRPr="00176C26">
        <w:rPr>
          <w:rFonts w:ascii="宋体" w:hAnsi="宋体" w:cs="宋体" w:hint="eastAsia"/>
          <w:kern w:val="0"/>
          <w:szCs w:val="21"/>
        </w:rPr>
        <w:t>地址：深圳市福田区福华三路深圳会展中心</w:t>
      </w:r>
    </w:p>
    <w:p w14:paraId="241EE2BD" w14:textId="77777777" w:rsidR="001E38B6" w:rsidRPr="00176C26" w:rsidRDefault="00D0435E">
      <w:pPr>
        <w:widowControl/>
        <w:snapToGrid w:val="0"/>
        <w:spacing w:line="360" w:lineRule="auto"/>
        <w:rPr>
          <w:rFonts w:ascii="宋体" w:hAnsi="宋体" w:cs="宋体" w:hint="eastAsia"/>
          <w:kern w:val="0"/>
          <w:szCs w:val="21"/>
        </w:rPr>
      </w:pPr>
      <w:r w:rsidRPr="00176C26">
        <w:rPr>
          <w:rFonts w:ascii="宋体" w:hAnsi="宋体" w:cs="宋体" w:hint="eastAsia"/>
          <w:kern w:val="0"/>
          <w:szCs w:val="21"/>
        </w:rPr>
        <w:t>联系人：XXX</w:t>
      </w:r>
    </w:p>
    <w:p w14:paraId="4FED2874" w14:textId="77777777" w:rsidR="001E38B6" w:rsidRPr="00176C26" w:rsidRDefault="00D0435E">
      <w:pPr>
        <w:autoSpaceDE w:val="0"/>
        <w:autoSpaceDN w:val="0"/>
        <w:adjustRightInd w:val="0"/>
        <w:snapToGrid w:val="0"/>
        <w:spacing w:line="360" w:lineRule="auto"/>
        <w:rPr>
          <w:rFonts w:ascii="宋体" w:hAnsi="宋体" w:cs="宋体" w:hint="eastAsia"/>
          <w:kern w:val="0"/>
          <w:szCs w:val="21"/>
        </w:rPr>
      </w:pPr>
      <w:r w:rsidRPr="00176C26">
        <w:rPr>
          <w:rFonts w:ascii="宋体" w:hAnsi="宋体" w:cs="宋体" w:hint="eastAsia"/>
          <w:kern w:val="0"/>
          <w:szCs w:val="21"/>
        </w:rPr>
        <w:t>电话：0755-8284XXXX</w:t>
      </w:r>
    </w:p>
    <w:p w14:paraId="5835C208" w14:textId="77777777" w:rsidR="001E38B6" w:rsidRPr="00176C26" w:rsidRDefault="00D0435E">
      <w:pPr>
        <w:pStyle w:val="a0"/>
        <w:spacing w:line="360" w:lineRule="auto"/>
        <w:ind w:left="0"/>
        <w:rPr>
          <w:rFonts w:ascii="宋体" w:hAnsi="宋体" w:hint="eastAsia"/>
          <w:sz w:val="21"/>
          <w:szCs w:val="21"/>
        </w:rPr>
      </w:pPr>
      <w:r w:rsidRPr="00176C26">
        <w:rPr>
          <w:rFonts w:ascii="宋体" w:hAnsi="宋体" w:cs="宋体" w:hint="eastAsia"/>
          <w:sz w:val="21"/>
          <w:szCs w:val="21"/>
        </w:rPr>
        <w:t>电子邮件：</w:t>
      </w:r>
    </w:p>
    <w:p w14:paraId="21618938" w14:textId="77777777" w:rsidR="001E38B6" w:rsidRPr="00176C26" w:rsidRDefault="001E38B6">
      <w:pPr>
        <w:widowControl/>
        <w:snapToGrid w:val="0"/>
        <w:spacing w:line="360" w:lineRule="auto"/>
        <w:ind w:firstLine="560"/>
        <w:rPr>
          <w:rFonts w:ascii="宋体" w:hAnsi="宋体" w:cs="宋体" w:hint="eastAsia"/>
          <w:kern w:val="0"/>
          <w:szCs w:val="21"/>
        </w:rPr>
      </w:pPr>
    </w:p>
    <w:p w14:paraId="35D9FACB" w14:textId="77777777" w:rsidR="001E38B6" w:rsidRPr="00176C26" w:rsidRDefault="00D0435E">
      <w:pPr>
        <w:widowControl/>
        <w:snapToGrid w:val="0"/>
        <w:spacing w:line="360" w:lineRule="auto"/>
        <w:rPr>
          <w:rFonts w:ascii="宋体" w:hAnsi="宋体" w:cs="宋体" w:hint="eastAsia"/>
          <w:b/>
          <w:kern w:val="0"/>
          <w:szCs w:val="21"/>
        </w:rPr>
      </w:pPr>
      <w:r w:rsidRPr="00176C26">
        <w:rPr>
          <w:rFonts w:ascii="宋体" w:hAnsi="宋体" w:cs="宋体" w:hint="eastAsia"/>
          <w:b/>
          <w:kern w:val="0"/>
          <w:szCs w:val="21"/>
        </w:rPr>
        <w:t>乙方：XXXX公司（简称“XXXX”）</w:t>
      </w:r>
    </w:p>
    <w:p w14:paraId="0677023C" w14:textId="77777777" w:rsidR="001E38B6" w:rsidRPr="00176C26" w:rsidRDefault="00D0435E">
      <w:pPr>
        <w:widowControl/>
        <w:snapToGrid w:val="0"/>
        <w:spacing w:line="360" w:lineRule="auto"/>
        <w:rPr>
          <w:rFonts w:ascii="宋体" w:hAnsi="宋体" w:cs="宋体" w:hint="eastAsia"/>
          <w:kern w:val="0"/>
          <w:szCs w:val="21"/>
        </w:rPr>
      </w:pPr>
      <w:r w:rsidRPr="00176C26">
        <w:rPr>
          <w:rFonts w:ascii="宋体" w:hAnsi="宋体" w:cs="宋体" w:hint="eastAsia"/>
          <w:kern w:val="0"/>
          <w:szCs w:val="21"/>
        </w:rPr>
        <w:t>法定代表人：XXX</w:t>
      </w:r>
    </w:p>
    <w:p w14:paraId="1E9D6C06" w14:textId="77777777" w:rsidR="001E38B6" w:rsidRPr="00176C26" w:rsidRDefault="00D0435E">
      <w:pPr>
        <w:widowControl/>
        <w:snapToGrid w:val="0"/>
        <w:spacing w:line="360" w:lineRule="auto"/>
        <w:rPr>
          <w:rFonts w:ascii="宋体" w:hAnsi="宋体" w:cs="宋体" w:hint="eastAsia"/>
          <w:kern w:val="0"/>
          <w:szCs w:val="21"/>
        </w:rPr>
      </w:pPr>
      <w:r w:rsidRPr="00176C26">
        <w:rPr>
          <w:rFonts w:ascii="宋体" w:hAnsi="宋体" w:cs="宋体" w:hint="eastAsia"/>
          <w:kern w:val="0"/>
          <w:szCs w:val="21"/>
        </w:rPr>
        <w:t>地址：XXXXXXXXXXXX</w:t>
      </w:r>
    </w:p>
    <w:p w14:paraId="1845ECD0" w14:textId="77777777" w:rsidR="001E38B6" w:rsidRPr="00176C26" w:rsidRDefault="00D0435E">
      <w:pPr>
        <w:widowControl/>
        <w:snapToGrid w:val="0"/>
        <w:spacing w:line="360" w:lineRule="auto"/>
        <w:rPr>
          <w:rFonts w:ascii="宋体" w:hAnsi="宋体" w:cs="宋体" w:hint="eastAsia"/>
          <w:kern w:val="0"/>
          <w:szCs w:val="21"/>
        </w:rPr>
      </w:pPr>
      <w:r w:rsidRPr="00176C26">
        <w:rPr>
          <w:rFonts w:ascii="宋体" w:hAnsi="宋体" w:cs="宋体" w:hint="eastAsia"/>
          <w:kern w:val="0"/>
          <w:szCs w:val="21"/>
        </w:rPr>
        <w:t>联系人：XXX</w:t>
      </w:r>
    </w:p>
    <w:p w14:paraId="4D9A97BE" w14:textId="77777777" w:rsidR="001E38B6" w:rsidRPr="00176C26" w:rsidRDefault="00D0435E">
      <w:pPr>
        <w:widowControl/>
        <w:snapToGrid w:val="0"/>
        <w:spacing w:line="360" w:lineRule="auto"/>
        <w:rPr>
          <w:rFonts w:ascii="宋体" w:hAnsi="宋体" w:cs="宋体" w:hint="eastAsia"/>
          <w:kern w:val="0"/>
          <w:szCs w:val="21"/>
        </w:rPr>
      </w:pPr>
      <w:r w:rsidRPr="00176C26">
        <w:rPr>
          <w:rFonts w:ascii="宋体" w:hAnsi="宋体" w:cs="宋体" w:hint="eastAsia"/>
          <w:kern w:val="0"/>
          <w:szCs w:val="21"/>
        </w:rPr>
        <w:t>电话：0755-XXXXXX</w:t>
      </w:r>
    </w:p>
    <w:p w14:paraId="3EBC25FF" w14:textId="77777777" w:rsidR="001E38B6" w:rsidRPr="00176C26" w:rsidRDefault="00D0435E">
      <w:pPr>
        <w:pStyle w:val="a0"/>
        <w:spacing w:line="360" w:lineRule="auto"/>
        <w:ind w:left="0"/>
        <w:rPr>
          <w:rFonts w:ascii="宋体" w:hAnsi="宋体" w:hint="eastAsia"/>
          <w:sz w:val="21"/>
          <w:szCs w:val="21"/>
        </w:rPr>
      </w:pPr>
      <w:r w:rsidRPr="00176C26">
        <w:rPr>
          <w:rFonts w:ascii="宋体" w:hAnsi="宋体" w:cs="宋体" w:hint="eastAsia"/>
          <w:sz w:val="21"/>
          <w:szCs w:val="21"/>
        </w:rPr>
        <w:t>电子邮件：</w:t>
      </w:r>
    </w:p>
    <w:p w14:paraId="537249DF" w14:textId="77777777" w:rsidR="001E38B6" w:rsidRPr="00176C26" w:rsidRDefault="00D0435E">
      <w:pPr>
        <w:pStyle w:val="a0"/>
        <w:spacing w:after="0" w:line="360" w:lineRule="auto"/>
        <w:ind w:left="0" w:firstLineChars="200" w:firstLine="400"/>
        <w:rPr>
          <w:rFonts w:ascii="宋体" w:hAnsi="宋体" w:cs="Arial" w:hint="eastAsia"/>
          <w:sz w:val="21"/>
          <w:szCs w:val="21"/>
        </w:rPr>
      </w:pPr>
      <w:r w:rsidRPr="00176C26">
        <w:rPr>
          <w:rFonts w:ascii="宋体" w:hAnsi="宋体" w:cs="Arial" w:hint="eastAsia"/>
          <w:sz w:val="21"/>
          <w:szCs w:val="21"/>
        </w:rPr>
        <w:t>依据《中华人民共和国民法典》及相关法律、法规的规定及行业规范，</w:t>
      </w:r>
      <w:r w:rsidRPr="00176C26">
        <w:rPr>
          <w:rFonts w:ascii="宋体" w:hAnsi="宋体" w:cs="仿宋" w:hint="eastAsia"/>
          <w:sz w:val="21"/>
          <w:szCs w:val="21"/>
        </w:rPr>
        <w:t>甲、乙双方本着公平合理、平等互利、诚信自愿的原则，</w:t>
      </w:r>
      <w:r w:rsidRPr="00176C26">
        <w:rPr>
          <w:rFonts w:ascii="宋体" w:hAnsi="宋体" w:cs="Arial" w:hint="eastAsia"/>
          <w:sz w:val="21"/>
          <w:szCs w:val="21"/>
        </w:rPr>
        <w:t>乙方受甲方委托为甲方提供</w:t>
      </w:r>
      <w:r w:rsidRPr="00176C26">
        <w:rPr>
          <w:rFonts w:ascii="宋体" w:hAnsi="宋体" w:cs="宋体" w:hint="eastAsia"/>
          <w:sz w:val="21"/>
          <w:szCs w:val="21"/>
        </w:rPr>
        <w:t>XXXXXXXXXXXX</w:t>
      </w:r>
      <w:r w:rsidRPr="00176C26">
        <w:rPr>
          <w:rFonts w:ascii="宋体" w:hAnsi="宋体" w:cs="Arial" w:hint="eastAsia"/>
          <w:sz w:val="21"/>
          <w:szCs w:val="21"/>
        </w:rPr>
        <w:t>服务，甲乙双方经协商一致，签订本合同，双方保证严格遵守和执行。</w:t>
      </w:r>
    </w:p>
    <w:p w14:paraId="6288E3A0" w14:textId="77777777" w:rsidR="001E38B6" w:rsidRPr="00176C26" w:rsidRDefault="00D0435E">
      <w:pPr>
        <w:pStyle w:val="a0"/>
        <w:numPr>
          <w:ilvl w:val="0"/>
          <w:numId w:val="28"/>
        </w:numPr>
        <w:spacing w:after="0" w:line="360" w:lineRule="auto"/>
        <w:ind w:left="0" w:firstLineChars="200" w:firstLine="402"/>
        <w:rPr>
          <w:rFonts w:ascii="宋体" w:hAnsi="宋体" w:cs="仿宋" w:hint="eastAsia"/>
          <w:b/>
          <w:bCs/>
          <w:sz w:val="21"/>
          <w:szCs w:val="21"/>
        </w:rPr>
      </w:pPr>
      <w:r w:rsidRPr="00176C26">
        <w:rPr>
          <w:rFonts w:ascii="宋体" w:hAnsi="宋体" w:cs="仿宋" w:hint="eastAsia"/>
          <w:b/>
          <w:bCs/>
          <w:sz w:val="21"/>
          <w:szCs w:val="21"/>
        </w:rPr>
        <w:t>服务内容及要求</w:t>
      </w:r>
    </w:p>
    <w:p w14:paraId="38915561" w14:textId="77777777" w:rsidR="001E38B6" w:rsidRPr="00176C26" w:rsidRDefault="00D0435E">
      <w:pPr>
        <w:pStyle w:val="a0"/>
        <w:numPr>
          <w:ilvl w:val="0"/>
          <w:numId w:val="29"/>
        </w:numPr>
        <w:spacing w:after="0" w:line="360" w:lineRule="auto"/>
        <w:ind w:left="0" w:firstLineChars="200" w:firstLine="400"/>
        <w:rPr>
          <w:rFonts w:ascii="宋体" w:hAnsi="宋体" w:cs="仿宋" w:hint="eastAsia"/>
          <w:sz w:val="21"/>
          <w:szCs w:val="21"/>
        </w:rPr>
      </w:pPr>
      <w:r w:rsidRPr="00176C26">
        <w:rPr>
          <w:rFonts w:ascii="宋体" w:hAnsi="宋体" w:cs="仿宋" w:hint="eastAsia"/>
          <w:sz w:val="21"/>
          <w:szCs w:val="21"/>
        </w:rPr>
        <w:t>项目名称：</w:t>
      </w:r>
      <w:r w:rsidRPr="00176C26">
        <w:rPr>
          <w:rFonts w:ascii="宋体" w:hAnsi="宋体" w:cs="宋体" w:hint="eastAsia"/>
          <w:sz w:val="21"/>
          <w:szCs w:val="21"/>
        </w:rPr>
        <w:t>XXXXXXXXXXXX</w:t>
      </w:r>
    </w:p>
    <w:p w14:paraId="3A85456D" w14:textId="77777777" w:rsidR="001E38B6" w:rsidRPr="00176C26" w:rsidRDefault="00D0435E">
      <w:pPr>
        <w:pStyle w:val="a0"/>
        <w:numPr>
          <w:ilvl w:val="0"/>
          <w:numId w:val="29"/>
        </w:numPr>
        <w:spacing w:after="0" w:line="360" w:lineRule="auto"/>
        <w:ind w:left="0" w:firstLineChars="200" w:firstLine="400"/>
        <w:rPr>
          <w:rFonts w:ascii="宋体" w:hAnsi="宋体" w:cs="仿宋" w:hint="eastAsia"/>
          <w:sz w:val="21"/>
          <w:szCs w:val="21"/>
        </w:rPr>
      </w:pPr>
      <w:r w:rsidRPr="00176C26">
        <w:rPr>
          <w:rFonts w:ascii="宋体" w:hAnsi="宋体" w:cs="仿宋" w:hint="eastAsia"/>
          <w:sz w:val="21"/>
          <w:szCs w:val="21"/>
        </w:rPr>
        <w:t>项目实施地点：深圳会展中心</w:t>
      </w:r>
    </w:p>
    <w:p w14:paraId="25C5429D" w14:textId="77777777" w:rsidR="001E38B6" w:rsidRPr="00176C26" w:rsidRDefault="00D0435E">
      <w:pPr>
        <w:pStyle w:val="a0"/>
        <w:numPr>
          <w:ilvl w:val="0"/>
          <w:numId w:val="29"/>
        </w:numPr>
        <w:spacing w:after="0" w:line="360" w:lineRule="auto"/>
        <w:ind w:left="0" w:firstLineChars="200" w:firstLine="400"/>
        <w:rPr>
          <w:rFonts w:ascii="宋体" w:hAnsi="宋体" w:cs="仿宋" w:hint="eastAsia"/>
          <w:sz w:val="21"/>
          <w:szCs w:val="21"/>
        </w:rPr>
      </w:pPr>
      <w:r w:rsidRPr="00176C26">
        <w:rPr>
          <w:rFonts w:ascii="宋体" w:hAnsi="宋体" w:cs="仿宋" w:hint="eastAsia"/>
          <w:sz w:val="21"/>
          <w:szCs w:val="21"/>
        </w:rPr>
        <w:t>服务内容</w:t>
      </w:r>
    </w:p>
    <w:p w14:paraId="1B99369D" w14:textId="77777777" w:rsidR="001E38B6" w:rsidRPr="00176C26" w:rsidRDefault="00D0435E">
      <w:pPr>
        <w:pStyle w:val="a0"/>
        <w:numPr>
          <w:ilvl w:val="0"/>
          <w:numId w:val="30"/>
        </w:numPr>
        <w:spacing w:after="0" w:line="360" w:lineRule="auto"/>
        <w:ind w:left="0" w:firstLineChars="200" w:firstLine="400"/>
        <w:rPr>
          <w:rFonts w:ascii="宋体" w:hAnsi="宋体" w:cs="仿宋" w:hint="eastAsia"/>
          <w:sz w:val="21"/>
          <w:szCs w:val="21"/>
        </w:rPr>
      </w:pPr>
      <w:r w:rsidRPr="00176C26">
        <w:rPr>
          <w:rFonts w:ascii="宋体" w:hAnsi="宋体" w:cs="宋体" w:hint="eastAsia"/>
          <w:sz w:val="21"/>
          <w:szCs w:val="21"/>
        </w:rPr>
        <w:t>XXXXXXXXXXXXXXXXXXXXXXXX</w:t>
      </w:r>
    </w:p>
    <w:p w14:paraId="5FD0D3A4" w14:textId="77777777" w:rsidR="001E38B6" w:rsidRPr="00176C26" w:rsidRDefault="00D0435E">
      <w:pPr>
        <w:pStyle w:val="a0"/>
        <w:numPr>
          <w:ilvl w:val="0"/>
          <w:numId w:val="30"/>
        </w:numPr>
        <w:spacing w:after="0" w:line="360" w:lineRule="auto"/>
        <w:ind w:left="0" w:firstLineChars="200" w:firstLine="400"/>
        <w:rPr>
          <w:rFonts w:ascii="宋体" w:hAnsi="宋体" w:cs="宋体" w:hint="eastAsia"/>
          <w:sz w:val="21"/>
          <w:szCs w:val="21"/>
        </w:rPr>
      </w:pPr>
      <w:r w:rsidRPr="00176C26">
        <w:rPr>
          <w:rFonts w:ascii="宋体" w:hAnsi="宋体" w:cs="宋体" w:hint="eastAsia"/>
          <w:sz w:val="21"/>
          <w:szCs w:val="21"/>
        </w:rPr>
        <w:t>......</w:t>
      </w:r>
    </w:p>
    <w:p w14:paraId="695413AA" w14:textId="77777777" w:rsidR="001E38B6" w:rsidRPr="00176C26" w:rsidRDefault="00D0435E">
      <w:pPr>
        <w:pStyle w:val="a0"/>
        <w:numPr>
          <w:ilvl w:val="0"/>
          <w:numId w:val="29"/>
        </w:numPr>
        <w:spacing w:after="0" w:line="360" w:lineRule="auto"/>
        <w:ind w:left="0" w:firstLineChars="200" w:firstLine="400"/>
        <w:rPr>
          <w:rFonts w:ascii="宋体" w:hAnsi="宋体" w:cs="仿宋" w:hint="eastAsia"/>
          <w:sz w:val="21"/>
          <w:szCs w:val="21"/>
        </w:rPr>
      </w:pPr>
      <w:r w:rsidRPr="00176C26">
        <w:rPr>
          <w:rFonts w:ascii="宋体" w:hAnsi="宋体" w:cs="仿宋" w:hint="eastAsia"/>
          <w:sz w:val="21"/>
          <w:szCs w:val="21"/>
        </w:rPr>
        <w:t>增值服务（如有）</w:t>
      </w:r>
    </w:p>
    <w:p w14:paraId="59835FD6" w14:textId="77777777" w:rsidR="001E38B6" w:rsidRPr="00176C26" w:rsidRDefault="00D0435E">
      <w:pPr>
        <w:pStyle w:val="a0"/>
        <w:numPr>
          <w:ilvl w:val="0"/>
          <w:numId w:val="31"/>
        </w:numPr>
        <w:spacing w:after="0" w:line="360" w:lineRule="auto"/>
        <w:ind w:left="0" w:firstLineChars="200" w:firstLine="400"/>
        <w:rPr>
          <w:rFonts w:ascii="宋体" w:hAnsi="宋体" w:cs="仿宋" w:hint="eastAsia"/>
          <w:sz w:val="21"/>
          <w:szCs w:val="21"/>
        </w:rPr>
      </w:pPr>
      <w:r w:rsidRPr="00176C26">
        <w:rPr>
          <w:rFonts w:ascii="宋体" w:hAnsi="宋体" w:cs="宋体" w:hint="eastAsia"/>
          <w:sz w:val="21"/>
          <w:szCs w:val="21"/>
        </w:rPr>
        <w:t>XXXXXXXXXXXXXXXXXXXXXXXX</w:t>
      </w:r>
    </w:p>
    <w:p w14:paraId="200070FB" w14:textId="77777777" w:rsidR="001E38B6" w:rsidRPr="00176C26" w:rsidRDefault="00D0435E">
      <w:pPr>
        <w:pStyle w:val="a0"/>
        <w:numPr>
          <w:ilvl w:val="0"/>
          <w:numId w:val="31"/>
        </w:numPr>
        <w:spacing w:after="0" w:line="360" w:lineRule="auto"/>
        <w:ind w:left="0" w:firstLineChars="200" w:firstLine="400"/>
        <w:rPr>
          <w:rFonts w:ascii="宋体" w:hAnsi="宋体" w:cs="仿宋" w:hint="eastAsia"/>
          <w:sz w:val="21"/>
          <w:szCs w:val="21"/>
        </w:rPr>
      </w:pPr>
      <w:r w:rsidRPr="00176C26">
        <w:rPr>
          <w:rFonts w:ascii="宋体" w:hAnsi="宋体" w:cs="宋体" w:hint="eastAsia"/>
          <w:sz w:val="21"/>
          <w:szCs w:val="21"/>
        </w:rPr>
        <w:t>......</w:t>
      </w:r>
    </w:p>
    <w:p w14:paraId="4BFB17A9" w14:textId="77777777" w:rsidR="001E38B6" w:rsidRPr="00176C26" w:rsidRDefault="00D0435E">
      <w:pPr>
        <w:pStyle w:val="a0"/>
        <w:numPr>
          <w:ilvl w:val="0"/>
          <w:numId w:val="29"/>
        </w:numPr>
        <w:spacing w:after="0" w:line="360" w:lineRule="auto"/>
        <w:ind w:left="0" w:firstLineChars="200" w:firstLine="400"/>
        <w:rPr>
          <w:rFonts w:ascii="宋体" w:hAnsi="宋体" w:cs="仿宋" w:hint="eastAsia"/>
          <w:sz w:val="21"/>
          <w:szCs w:val="21"/>
        </w:rPr>
      </w:pPr>
      <w:r w:rsidRPr="00176C26">
        <w:rPr>
          <w:rFonts w:ascii="宋体" w:hAnsi="宋体" w:cs="仿宋" w:hint="eastAsia"/>
          <w:sz w:val="21"/>
          <w:szCs w:val="21"/>
        </w:rPr>
        <w:lastRenderedPageBreak/>
        <w:t>服务要求</w:t>
      </w:r>
    </w:p>
    <w:p w14:paraId="7AC79D5C" w14:textId="77777777" w:rsidR="001E38B6" w:rsidRPr="00176C26" w:rsidRDefault="00D0435E">
      <w:pPr>
        <w:pStyle w:val="a0"/>
        <w:numPr>
          <w:ilvl w:val="0"/>
          <w:numId w:val="32"/>
        </w:numPr>
        <w:spacing w:after="0" w:line="360" w:lineRule="auto"/>
        <w:ind w:left="0" w:firstLineChars="200" w:firstLine="400"/>
        <w:rPr>
          <w:rFonts w:ascii="宋体" w:hAnsi="宋体" w:cs="仿宋" w:hint="eastAsia"/>
          <w:sz w:val="21"/>
          <w:szCs w:val="21"/>
        </w:rPr>
      </w:pPr>
      <w:r w:rsidRPr="00176C26">
        <w:rPr>
          <w:rFonts w:ascii="宋体" w:hAnsi="宋体" w:cs="宋体" w:hint="eastAsia"/>
          <w:sz w:val="21"/>
          <w:szCs w:val="21"/>
        </w:rPr>
        <w:t>XXXXXXXXXXXXXXXXXXXXXXXX</w:t>
      </w:r>
    </w:p>
    <w:p w14:paraId="56ECD2FF" w14:textId="77777777" w:rsidR="001E38B6" w:rsidRPr="00176C26" w:rsidRDefault="00D0435E">
      <w:pPr>
        <w:pStyle w:val="a0"/>
        <w:numPr>
          <w:ilvl w:val="0"/>
          <w:numId w:val="32"/>
        </w:numPr>
        <w:spacing w:after="0" w:line="360" w:lineRule="auto"/>
        <w:ind w:left="0" w:firstLineChars="200" w:firstLine="400"/>
        <w:rPr>
          <w:rFonts w:ascii="宋体" w:hAnsi="宋体" w:cs="宋体" w:hint="eastAsia"/>
          <w:sz w:val="21"/>
          <w:szCs w:val="21"/>
        </w:rPr>
      </w:pPr>
      <w:r w:rsidRPr="00176C26">
        <w:rPr>
          <w:rFonts w:ascii="宋体" w:hAnsi="宋体" w:cs="宋体" w:hint="eastAsia"/>
          <w:sz w:val="21"/>
          <w:szCs w:val="21"/>
        </w:rPr>
        <w:t>......</w:t>
      </w:r>
    </w:p>
    <w:p w14:paraId="56677526" w14:textId="77777777" w:rsidR="001E38B6" w:rsidRPr="00176C26" w:rsidRDefault="00D0435E">
      <w:pPr>
        <w:pStyle w:val="a0"/>
        <w:numPr>
          <w:ilvl w:val="0"/>
          <w:numId w:val="28"/>
        </w:numPr>
        <w:spacing w:after="0" w:line="360" w:lineRule="auto"/>
        <w:ind w:left="0" w:firstLineChars="200" w:firstLine="402"/>
        <w:rPr>
          <w:rFonts w:ascii="宋体" w:hAnsi="宋体" w:cs="仿宋" w:hint="eastAsia"/>
          <w:b/>
          <w:bCs/>
          <w:sz w:val="21"/>
          <w:szCs w:val="21"/>
        </w:rPr>
      </w:pPr>
      <w:r w:rsidRPr="00176C26">
        <w:rPr>
          <w:rFonts w:ascii="宋体" w:hAnsi="宋体" w:cs="仿宋" w:hint="eastAsia"/>
          <w:b/>
          <w:bCs/>
          <w:sz w:val="21"/>
          <w:szCs w:val="21"/>
        </w:rPr>
        <w:t>服务期限</w:t>
      </w:r>
    </w:p>
    <w:p w14:paraId="5A061DF3" w14:textId="77777777" w:rsidR="001E38B6" w:rsidRPr="00176C26" w:rsidRDefault="00D0435E">
      <w:pPr>
        <w:pStyle w:val="a0"/>
        <w:spacing w:after="0" w:line="360" w:lineRule="auto"/>
        <w:ind w:left="0" w:firstLineChars="200" w:firstLine="400"/>
        <w:rPr>
          <w:rFonts w:ascii="宋体" w:hAnsi="宋体" w:cs="仿宋" w:hint="eastAsia"/>
          <w:b/>
          <w:bCs/>
          <w:sz w:val="21"/>
          <w:szCs w:val="21"/>
        </w:rPr>
      </w:pPr>
      <w:r w:rsidRPr="00176C26">
        <w:rPr>
          <w:rFonts w:ascii="宋体" w:hAnsi="宋体" w:cs="仿宋" w:hint="eastAsia"/>
          <w:sz w:val="21"/>
          <w:szCs w:val="21"/>
        </w:rPr>
        <w:t>本项目服务期限为XX年，从本合同签订生效之日起至XXXX年X月X日止。年度服务期满前两个月，乙方应主动向甲方申请对其本年度服务情况进行评审，经甲方综合考核评审服务达到优良（综合得分</w:t>
      </w:r>
      <w:r w:rsidRPr="00176C26">
        <w:rPr>
          <w:rFonts w:ascii="宋体" w:hAnsi="宋体" w:cs="仿宋"/>
          <w:sz w:val="21"/>
          <w:szCs w:val="21"/>
        </w:rPr>
        <w:t>≥</w:t>
      </w:r>
      <w:r w:rsidRPr="00176C26">
        <w:rPr>
          <w:rFonts w:ascii="宋体" w:hAnsi="宋体" w:cs="仿宋" w:hint="eastAsia"/>
          <w:sz w:val="21"/>
          <w:szCs w:val="21"/>
        </w:rPr>
        <w:t>80分），则执行下一年度服务合同。如综合考核评审服务未达到优良，甲方有权终止下一年度服务合同。综合考核评审细则详见附件《XXXX考核评审细则》。</w:t>
      </w:r>
    </w:p>
    <w:p w14:paraId="37B7E9BD" w14:textId="77777777" w:rsidR="001E38B6" w:rsidRPr="00176C26" w:rsidRDefault="00D0435E">
      <w:pPr>
        <w:pStyle w:val="a0"/>
        <w:numPr>
          <w:ilvl w:val="0"/>
          <w:numId w:val="28"/>
        </w:numPr>
        <w:spacing w:after="0" w:line="360" w:lineRule="auto"/>
        <w:ind w:left="0" w:firstLineChars="200" w:firstLine="402"/>
        <w:rPr>
          <w:rFonts w:ascii="宋体" w:hAnsi="宋体" w:cs="仿宋" w:hint="eastAsia"/>
          <w:b/>
          <w:bCs/>
          <w:sz w:val="21"/>
          <w:szCs w:val="21"/>
        </w:rPr>
      </w:pPr>
      <w:r w:rsidRPr="00176C26">
        <w:rPr>
          <w:rFonts w:ascii="宋体" w:hAnsi="宋体" w:cs="仿宋" w:hint="eastAsia"/>
          <w:b/>
          <w:bCs/>
          <w:sz w:val="21"/>
          <w:szCs w:val="21"/>
        </w:rPr>
        <w:t>合同金额及付款要求</w:t>
      </w:r>
    </w:p>
    <w:p w14:paraId="258ED82B" w14:textId="77777777" w:rsidR="001E38B6" w:rsidRPr="00176C26" w:rsidRDefault="00D0435E">
      <w:pPr>
        <w:pStyle w:val="af7"/>
        <w:numPr>
          <w:ilvl w:val="1"/>
          <w:numId w:val="33"/>
        </w:numPr>
        <w:spacing w:line="360" w:lineRule="auto"/>
        <w:ind w:left="0" w:firstLine="420"/>
        <w:rPr>
          <w:rFonts w:ascii="宋体" w:eastAsia="宋体" w:hAnsi="宋体" w:cs="仿宋" w:hint="eastAsia"/>
          <w:spacing w:val="-2"/>
          <w:szCs w:val="21"/>
        </w:rPr>
      </w:pPr>
      <w:r w:rsidRPr="00176C26">
        <w:rPr>
          <w:rFonts w:ascii="宋体" w:eastAsia="宋体" w:hAnsi="宋体" w:cs="仿宋" w:hint="eastAsia"/>
          <w:szCs w:val="21"/>
        </w:rPr>
        <w:t>合同金额</w:t>
      </w:r>
    </w:p>
    <w:p w14:paraId="7407C1A9" w14:textId="77777777" w:rsidR="001E38B6" w:rsidRPr="00176C26" w:rsidRDefault="00D0435E">
      <w:pPr>
        <w:pStyle w:val="af7"/>
        <w:numPr>
          <w:ilvl w:val="0"/>
          <w:numId w:val="34"/>
        </w:numPr>
        <w:spacing w:line="360" w:lineRule="auto"/>
        <w:rPr>
          <w:rFonts w:ascii="宋体" w:eastAsia="宋体" w:hAnsi="宋体" w:cs="仿宋" w:hint="eastAsia"/>
          <w:spacing w:val="-2"/>
          <w:szCs w:val="21"/>
        </w:rPr>
      </w:pPr>
      <w:r w:rsidRPr="00176C26">
        <w:rPr>
          <w:rFonts w:ascii="宋体" w:eastAsia="宋体" w:hAnsi="宋体" w:cs="仿宋" w:hint="eastAsia"/>
          <w:bCs/>
          <w:szCs w:val="21"/>
        </w:rPr>
        <w:t>本项</w:t>
      </w:r>
      <w:r w:rsidRPr="00176C26">
        <w:rPr>
          <w:rFonts w:ascii="宋体" w:eastAsia="宋体" w:hAnsi="宋体" w:cs="仿宋" w:hint="eastAsia"/>
          <w:szCs w:val="21"/>
        </w:rPr>
        <w:t>目合同金额</w:t>
      </w:r>
      <w:r w:rsidRPr="00176C26">
        <w:rPr>
          <w:rFonts w:ascii="宋体" w:eastAsia="宋体" w:hAnsi="宋体" w:cs="仿宋" w:hint="eastAsia"/>
          <w:bCs/>
          <w:szCs w:val="21"/>
        </w:rPr>
        <w:t>为¥XXX万元（</w:t>
      </w:r>
      <w:r w:rsidRPr="00176C26">
        <w:rPr>
          <w:rFonts w:ascii="宋体" w:eastAsia="宋体" w:hAnsi="宋体" w:cs="仿宋" w:hint="eastAsia"/>
          <w:szCs w:val="21"/>
        </w:rPr>
        <w:t>大写人民币：</w:t>
      </w:r>
      <w:r w:rsidRPr="00176C26">
        <w:rPr>
          <w:rFonts w:ascii="宋体" w:eastAsia="宋体" w:hAnsi="宋体" w:cs="仿宋" w:hint="eastAsia"/>
          <w:szCs w:val="21"/>
          <w:u w:val="single"/>
        </w:rPr>
        <w:t>XXXX元整</w:t>
      </w:r>
      <w:r w:rsidRPr="00176C26">
        <w:rPr>
          <w:rFonts w:ascii="宋体" w:eastAsia="宋体" w:hAnsi="宋体" w:cs="仿宋" w:hint="eastAsia"/>
          <w:szCs w:val="21"/>
        </w:rPr>
        <w:t>），税率为X%</w:t>
      </w:r>
      <w:r w:rsidRPr="00176C26">
        <w:rPr>
          <w:rFonts w:ascii="宋体" w:eastAsia="宋体" w:hAnsi="宋体" w:cs="仿宋" w:hint="eastAsia"/>
          <w:spacing w:val="-2"/>
          <w:szCs w:val="21"/>
        </w:rPr>
        <w:t>。</w:t>
      </w:r>
    </w:p>
    <w:p w14:paraId="689D5AA4" w14:textId="77777777" w:rsidR="001E38B6" w:rsidRPr="00176C26" w:rsidRDefault="00D0435E">
      <w:pPr>
        <w:pStyle w:val="af7"/>
        <w:numPr>
          <w:ilvl w:val="0"/>
          <w:numId w:val="34"/>
        </w:numPr>
        <w:spacing w:line="360" w:lineRule="auto"/>
        <w:rPr>
          <w:rFonts w:ascii="宋体" w:eastAsia="宋体" w:hAnsi="宋体" w:cs="仿宋" w:hint="eastAsia"/>
          <w:spacing w:val="-2"/>
          <w:szCs w:val="21"/>
        </w:rPr>
      </w:pPr>
      <w:r w:rsidRPr="00176C26">
        <w:rPr>
          <w:rFonts w:ascii="宋体" w:eastAsia="宋体" w:hAnsi="宋体" w:cs="仿宋" w:hint="eastAsia"/>
          <w:bCs/>
          <w:szCs w:val="21"/>
        </w:rPr>
        <w:t>以上金额已经包含项目费用开具增值税专用发票所产生的税费及乙方完成本项目服务所发生的</w:t>
      </w:r>
      <w:r w:rsidRPr="00176C26">
        <w:rPr>
          <w:rFonts w:ascii="宋体" w:eastAsia="宋体" w:hAnsi="宋体" w:cs="仿宋" w:hint="eastAsia"/>
          <w:szCs w:val="21"/>
        </w:rPr>
        <w:t>全部费用。</w:t>
      </w:r>
    </w:p>
    <w:p w14:paraId="77AB354B" w14:textId="77777777" w:rsidR="001E38B6" w:rsidRPr="00176C26" w:rsidRDefault="00D0435E">
      <w:pPr>
        <w:pStyle w:val="af7"/>
        <w:numPr>
          <w:ilvl w:val="1"/>
          <w:numId w:val="33"/>
        </w:numPr>
        <w:spacing w:line="360" w:lineRule="auto"/>
        <w:ind w:left="0" w:firstLine="412"/>
        <w:rPr>
          <w:rFonts w:ascii="宋体" w:eastAsia="宋体" w:hAnsi="宋体" w:cs="仿宋" w:hint="eastAsia"/>
          <w:spacing w:val="-2"/>
          <w:szCs w:val="21"/>
        </w:rPr>
      </w:pPr>
      <w:r w:rsidRPr="00176C26">
        <w:rPr>
          <w:rFonts w:ascii="宋体" w:eastAsia="宋体" w:hAnsi="宋体" w:cs="仿宋" w:hint="eastAsia"/>
          <w:spacing w:val="-2"/>
          <w:szCs w:val="21"/>
        </w:rPr>
        <w:t>付款要求</w:t>
      </w:r>
    </w:p>
    <w:p w14:paraId="7E2877C7" w14:textId="77777777" w:rsidR="001E38B6" w:rsidRPr="00176C26" w:rsidRDefault="00D0435E">
      <w:pPr>
        <w:pStyle w:val="af7"/>
        <w:numPr>
          <w:ilvl w:val="0"/>
          <w:numId w:val="35"/>
        </w:numPr>
        <w:spacing w:line="360" w:lineRule="auto"/>
        <w:ind w:left="0" w:firstLine="412"/>
        <w:rPr>
          <w:rFonts w:ascii="宋体" w:eastAsia="宋体" w:hAnsi="宋体" w:cs="仿宋" w:hint="eastAsia"/>
          <w:spacing w:val="-2"/>
          <w:szCs w:val="21"/>
        </w:rPr>
      </w:pPr>
      <w:r w:rsidRPr="00176C26">
        <w:rPr>
          <w:rFonts w:ascii="宋体" w:eastAsia="宋体" w:hAnsi="宋体" w:cs="仿宋" w:hint="eastAsia"/>
          <w:spacing w:val="-2"/>
          <w:szCs w:val="21"/>
        </w:rPr>
        <w:t xml:space="preserve"> 合同签订，乙方完成XXX后，15个工作日内甲方向乙方支付合同金额XX％款项，即人民币XXXX元（大写：XXXX元整）；</w:t>
      </w:r>
    </w:p>
    <w:p w14:paraId="7187FF1B" w14:textId="77777777" w:rsidR="001E38B6" w:rsidRPr="00176C26" w:rsidRDefault="00D0435E">
      <w:pPr>
        <w:pStyle w:val="af7"/>
        <w:numPr>
          <w:ilvl w:val="0"/>
          <w:numId w:val="35"/>
        </w:numPr>
        <w:spacing w:line="360" w:lineRule="auto"/>
        <w:ind w:left="0" w:firstLine="412"/>
        <w:rPr>
          <w:rFonts w:ascii="宋体" w:eastAsia="宋体" w:hAnsi="宋体" w:cs="仿宋" w:hint="eastAsia"/>
          <w:szCs w:val="21"/>
        </w:rPr>
      </w:pPr>
      <w:r w:rsidRPr="00176C26">
        <w:rPr>
          <w:rFonts w:ascii="宋体" w:eastAsia="宋体" w:hAnsi="宋体" w:cs="仿宋" w:hint="eastAsia"/>
          <w:spacing w:val="-2"/>
          <w:szCs w:val="21"/>
        </w:rPr>
        <w:t xml:space="preserve"> 完成本项目所有服务内容并经甲方验收合格且完成违约责任清算后，甲方支付本项目剩余款项。</w:t>
      </w:r>
    </w:p>
    <w:p w14:paraId="0952ABB8" w14:textId="77777777" w:rsidR="001E38B6" w:rsidRPr="00176C26" w:rsidRDefault="00D0435E">
      <w:pPr>
        <w:pStyle w:val="af7"/>
        <w:numPr>
          <w:ilvl w:val="0"/>
          <w:numId w:val="35"/>
        </w:numPr>
        <w:spacing w:line="360" w:lineRule="auto"/>
        <w:ind w:left="0" w:firstLine="420"/>
        <w:rPr>
          <w:rFonts w:ascii="宋体" w:eastAsia="宋体" w:hAnsi="宋体" w:cs="仿宋" w:hint="eastAsia"/>
          <w:szCs w:val="21"/>
        </w:rPr>
      </w:pPr>
      <w:r w:rsidRPr="00176C26">
        <w:rPr>
          <w:rFonts w:ascii="宋体" w:eastAsia="宋体" w:hAnsi="宋体" w:cs="仿宋" w:hint="eastAsia"/>
          <w:szCs w:val="21"/>
        </w:rPr>
        <w:t xml:space="preserve"> 甲方办理合同款项支付前，乙方需先向甲方提供全额（等额）真实、合法有效的增值税专用发票。</w:t>
      </w:r>
    </w:p>
    <w:p w14:paraId="43925D87" w14:textId="77777777" w:rsidR="001E38B6" w:rsidRPr="00176C26" w:rsidRDefault="00D0435E">
      <w:pPr>
        <w:pStyle w:val="a0"/>
        <w:numPr>
          <w:ilvl w:val="0"/>
          <w:numId w:val="28"/>
        </w:numPr>
        <w:spacing w:after="0" w:line="360" w:lineRule="auto"/>
        <w:ind w:left="0" w:firstLineChars="200" w:firstLine="402"/>
        <w:rPr>
          <w:rFonts w:ascii="宋体" w:hAnsi="宋体" w:cs="仿宋" w:hint="eastAsia"/>
          <w:b/>
          <w:bCs/>
          <w:sz w:val="21"/>
          <w:szCs w:val="21"/>
        </w:rPr>
      </w:pPr>
      <w:r w:rsidRPr="00176C26">
        <w:rPr>
          <w:rFonts w:ascii="宋体" w:hAnsi="宋体" w:cs="仿宋" w:hint="eastAsia"/>
          <w:b/>
          <w:bCs/>
          <w:sz w:val="21"/>
          <w:szCs w:val="21"/>
        </w:rPr>
        <w:t>验收标准</w:t>
      </w:r>
    </w:p>
    <w:p w14:paraId="611AD9E9" w14:textId="77777777" w:rsidR="001E38B6" w:rsidRPr="00176C26" w:rsidRDefault="00D0435E">
      <w:pPr>
        <w:pStyle w:val="a0"/>
        <w:numPr>
          <w:ilvl w:val="0"/>
          <w:numId w:val="36"/>
        </w:numPr>
        <w:spacing w:after="0" w:line="360" w:lineRule="auto"/>
        <w:ind w:left="0" w:firstLineChars="200" w:firstLine="400"/>
        <w:rPr>
          <w:rFonts w:ascii="宋体" w:hAnsi="宋体" w:cs="仿宋" w:hint="eastAsia"/>
          <w:sz w:val="21"/>
          <w:szCs w:val="21"/>
        </w:rPr>
      </w:pPr>
      <w:r w:rsidRPr="00176C26">
        <w:rPr>
          <w:rFonts w:ascii="宋体" w:hAnsi="宋体" w:cs="宋体" w:hint="eastAsia"/>
          <w:sz w:val="21"/>
          <w:szCs w:val="21"/>
        </w:rPr>
        <w:t>XXXXXXXXXXXXXXXXXXXXXXXX</w:t>
      </w:r>
    </w:p>
    <w:p w14:paraId="5E269FA0" w14:textId="77777777" w:rsidR="001E38B6" w:rsidRPr="00176C26" w:rsidRDefault="00D0435E">
      <w:pPr>
        <w:pStyle w:val="a0"/>
        <w:numPr>
          <w:ilvl w:val="0"/>
          <w:numId w:val="36"/>
        </w:numPr>
        <w:spacing w:after="0" w:line="360" w:lineRule="auto"/>
        <w:ind w:left="0" w:firstLineChars="200" w:firstLine="402"/>
        <w:rPr>
          <w:rFonts w:ascii="宋体" w:hAnsi="宋体" w:cs="宋体" w:hint="eastAsia"/>
          <w:sz w:val="21"/>
          <w:szCs w:val="21"/>
        </w:rPr>
      </w:pPr>
      <w:r w:rsidRPr="00176C26">
        <w:rPr>
          <w:rFonts w:ascii="宋体" w:hAnsi="宋体" w:cs="仿宋" w:hint="eastAsia"/>
          <w:b/>
          <w:bCs/>
          <w:sz w:val="21"/>
          <w:szCs w:val="21"/>
        </w:rPr>
        <w:t>.</w:t>
      </w:r>
      <w:r w:rsidRPr="00176C26">
        <w:rPr>
          <w:rFonts w:ascii="宋体" w:hAnsi="宋体" w:cs="宋体" w:hint="eastAsia"/>
          <w:sz w:val="21"/>
          <w:szCs w:val="21"/>
        </w:rPr>
        <w:t>.....</w:t>
      </w:r>
    </w:p>
    <w:p w14:paraId="0AC6B11E" w14:textId="77777777" w:rsidR="001E38B6" w:rsidRPr="00176C26" w:rsidRDefault="00D0435E">
      <w:pPr>
        <w:pStyle w:val="a0"/>
        <w:numPr>
          <w:ilvl w:val="0"/>
          <w:numId w:val="28"/>
        </w:numPr>
        <w:spacing w:after="0" w:line="360" w:lineRule="auto"/>
        <w:ind w:left="0" w:firstLineChars="200" w:firstLine="402"/>
        <w:rPr>
          <w:rFonts w:ascii="宋体" w:hAnsi="宋体" w:cs="仿宋" w:hint="eastAsia"/>
          <w:b/>
          <w:bCs/>
          <w:sz w:val="21"/>
          <w:szCs w:val="21"/>
        </w:rPr>
      </w:pPr>
      <w:r w:rsidRPr="00176C26">
        <w:rPr>
          <w:rFonts w:ascii="宋体" w:hAnsi="宋体" w:cs="仿宋" w:hint="eastAsia"/>
          <w:b/>
          <w:bCs/>
          <w:sz w:val="21"/>
          <w:szCs w:val="21"/>
        </w:rPr>
        <w:t>双方权利与义务</w:t>
      </w:r>
    </w:p>
    <w:p w14:paraId="03858646" w14:textId="77777777" w:rsidR="001E38B6" w:rsidRPr="00176C26" w:rsidRDefault="00D0435E">
      <w:pPr>
        <w:pStyle w:val="a0"/>
        <w:numPr>
          <w:ilvl w:val="0"/>
          <w:numId w:val="37"/>
        </w:numPr>
        <w:spacing w:after="0" w:line="360" w:lineRule="auto"/>
        <w:ind w:left="0" w:firstLineChars="200" w:firstLine="400"/>
        <w:rPr>
          <w:rFonts w:ascii="宋体" w:hAnsi="宋体" w:cs="仿宋" w:hint="eastAsia"/>
          <w:sz w:val="21"/>
          <w:szCs w:val="21"/>
        </w:rPr>
      </w:pPr>
      <w:r w:rsidRPr="00176C26">
        <w:rPr>
          <w:rFonts w:ascii="宋体" w:hAnsi="宋体" w:cs="仿宋" w:hint="eastAsia"/>
          <w:sz w:val="21"/>
          <w:szCs w:val="21"/>
        </w:rPr>
        <w:t>甲方权利与义务</w:t>
      </w:r>
    </w:p>
    <w:p w14:paraId="347CCBA6" w14:textId="77777777" w:rsidR="001E38B6" w:rsidRPr="00176C26" w:rsidRDefault="00D0435E">
      <w:pPr>
        <w:pStyle w:val="a0"/>
        <w:numPr>
          <w:ilvl w:val="0"/>
          <w:numId w:val="38"/>
        </w:numPr>
        <w:spacing w:after="0" w:line="360" w:lineRule="auto"/>
        <w:ind w:left="0" w:firstLineChars="200" w:firstLine="400"/>
        <w:rPr>
          <w:rFonts w:ascii="宋体" w:hAnsi="宋体" w:cs="仿宋" w:hint="eastAsia"/>
          <w:sz w:val="21"/>
          <w:szCs w:val="21"/>
        </w:rPr>
      </w:pPr>
      <w:r w:rsidRPr="00176C26">
        <w:rPr>
          <w:rFonts w:ascii="宋体" w:hAnsi="宋体" w:cs="宋体" w:hint="eastAsia"/>
          <w:sz w:val="21"/>
          <w:szCs w:val="21"/>
        </w:rPr>
        <w:t>XXXXXXXXXXXXXXXXXXXXXXXXXX</w:t>
      </w:r>
    </w:p>
    <w:p w14:paraId="329D7D31" w14:textId="77777777" w:rsidR="001E38B6" w:rsidRPr="00176C26" w:rsidRDefault="00D0435E">
      <w:pPr>
        <w:pStyle w:val="a0"/>
        <w:numPr>
          <w:ilvl w:val="0"/>
          <w:numId w:val="38"/>
        </w:numPr>
        <w:spacing w:after="0" w:line="360" w:lineRule="auto"/>
        <w:ind w:left="0" w:firstLineChars="200" w:firstLine="400"/>
        <w:rPr>
          <w:rFonts w:ascii="宋体" w:hAnsi="宋体" w:cs="宋体" w:hint="eastAsia"/>
          <w:sz w:val="21"/>
          <w:szCs w:val="21"/>
        </w:rPr>
      </w:pPr>
      <w:r w:rsidRPr="00176C26">
        <w:rPr>
          <w:rFonts w:ascii="宋体" w:hAnsi="宋体" w:cs="宋体" w:hint="eastAsia"/>
          <w:sz w:val="21"/>
          <w:szCs w:val="21"/>
        </w:rPr>
        <w:t>......</w:t>
      </w:r>
    </w:p>
    <w:p w14:paraId="5ED88B21" w14:textId="77777777" w:rsidR="001E38B6" w:rsidRPr="00176C26" w:rsidRDefault="00D0435E">
      <w:pPr>
        <w:pStyle w:val="a0"/>
        <w:numPr>
          <w:ilvl w:val="0"/>
          <w:numId w:val="37"/>
        </w:numPr>
        <w:spacing w:after="0" w:line="360" w:lineRule="auto"/>
        <w:ind w:left="0" w:firstLineChars="200" w:firstLine="400"/>
        <w:rPr>
          <w:rFonts w:ascii="宋体" w:hAnsi="宋体" w:cs="仿宋" w:hint="eastAsia"/>
          <w:sz w:val="21"/>
          <w:szCs w:val="21"/>
        </w:rPr>
      </w:pPr>
      <w:r w:rsidRPr="00176C26">
        <w:rPr>
          <w:rFonts w:ascii="宋体" w:hAnsi="宋体" w:cs="仿宋" w:hint="eastAsia"/>
          <w:sz w:val="21"/>
          <w:szCs w:val="21"/>
        </w:rPr>
        <w:t>乙方权利与义务</w:t>
      </w:r>
    </w:p>
    <w:p w14:paraId="345E5205" w14:textId="77777777" w:rsidR="001E38B6" w:rsidRPr="00176C26" w:rsidRDefault="00D0435E">
      <w:pPr>
        <w:pStyle w:val="a0"/>
        <w:numPr>
          <w:ilvl w:val="0"/>
          <w:numId w:val="39"/>
        </w:numPr>
        <w:spacing w:after="0" w:line="360" w:lineRule="auto"/>
        <w:ind w:left="0" w:firstLineChars="200" w:firstLine="400"/>
        <w:rPr>
          <w:rFonts w:ascii="宋体" w:hAnsi="宋体" w:cs="仿宋" w:hint="eastAsia"/>
          <w:sz w:val="21"/>
          <w:szCs w:val="21"/>
        </w:rPr>
      </w:pPr>
      <w:r w:rsidRPr="00176C26">
        <w:rPr>
          <w:rFonts w:ascii="宋体" w:hAnsi="宋体" w:cs="宋体" w:hint="eastAsia"/>
          <w:sz w:val="21"/>
          <w:szCs w:val="21"/>
        </w:rPr>
        <w:t>XXXXXXXXXXXXXXXXXXXXXXXXXX</w:t>
      </w:r>
    </w:p>
    <w:p w14:paraId="217D6C46" w14:textId="77777777" w:rsidR="001E38B6" w:rsidRPr="00176C26" w:rsidRDefault="00D0435E">
      <w:pPr>
        <w:pStyle w:val="a0"/>
        <w:numPr>
          <w:ilvl w:val="0"/>
          <w:numId w:val="39"/>
        </w:numPr>
        <w:spacing w:after="0" w:line="360" w:lineRule="auto"/>
        <w:ind w:left="0" w:firstLineChars="200" w:firstLine="400"/>
        <w:rPr>
          <w:rFonts w:ascii="宋体" w:hAnsi="宋体" w:cs="仿宋" w:hint="eastAsia"/>
          <w:sz w:val="21"/>
          <w:szCs w:val="21"/>
        </w:rPr>
      </w:pPr>
      <w:r w:rsidRPr="00176C26">
        <w:rPr>
          <w:rFonts w:ascii="宋体" w:hAnsi="宋体" w:cs="宋体" w:hint="eastAsia"/>
          <w:sz w:val="21"/>
          <w:szCs w:val="21"/>
        </w:rPr>
        <w:lastRenderedPageBreak/>
        <w:t>......</w:t>
      </w:r>
    </w:p>
    <w:p w14:paraId="63AF86D4" w14:textId="77777777" w:rsidR="001E38B6" w:rsidRPr="00176C26" w:rsidRDefault="00D0435E">
      <w:pPr>
        <w:pStyle w:val="a0"/>
        <w:numPr>
          <w:ilvl w:val="0"/>
          <w:numId w:val="28"/>
        </w:numPr>
        <w:spacing w:after="0" w:line="360" w:lineRule="auto"/>
        <w:ind w:left="0" w:firstLineChars="200" w:firstLine="402"/>
        <w:rPr>
          <w:rFonts w:ascii="宋体" w:hAnsi="宋体" w:cs="仿宋" w:hint="eastAsia"/>
          <w:b/>
          <w:bCs/>
          <w:sz w:val="21"/>
          <w:szCs w:val="21"/>
        </w:rPr>
      </w:pPr>
      <w:r w:rsidRPr="00176C26">
        <w:rPr>
          <w:rFonts w:ascii="宋体" w:hAnsi="宋体" w:cs="仿宋" w:hint="eastAsia"/>
          <w:b/>
          <w:bCs/>
          <w:sz w:val="21"/>
          <w:szCs w:val="21"/>
        </w:rPr>
        <w:t>处罚标准（如有）</w:t>
      </w:r>
    </w:p>
    <w:p w14:paraId="5FD46534" w14:textId="77777777" w:rsidR="001E38B6" w:rsidRPr="00176C26" w:rsidRDefault="00D0435E">
      <w:pPr>
        <w:pStyle w:val="a0"/>
        <w:numPr>
          <w:ilvl w:val="0"/>
          <w:numId w:val="40"/>
        </w:numPr>
        <w:spacing w:after="0" w:line="360" w:lineRule="auto"/>
        <w:ind w:left="0" w:firstLineChars="200" w:firstLine="400"/>
        <w:rPr>
          <w:rFonts w:ascii="宋体" w:hAnsi="宋体" w:cs="仿宋" w:hint="eastAsia"/>
          <w:sz w:val="21"/>
          <w:szCs w:val="21"/>
        </w:rPr>
      </w:pPr>
      <w:r w:rsidRPr="00176C26">
        <w:rPr>
          <w:rFonts w:ascii="宋体" w:hAnsi="宋体" w:cs="宋体" w:hint="eastAsia"/>
          <w:sz w:val="21"/>
          <w:szCs w:val="21"/>
        </w:rPr>
        <w:t>XXXXXXXXXXXXXXXXXXXXXXXXXX</w:t>
      </w:r>
    </w:p>
    <w:p w14:paraId="723B7532" w14:textId="77777777" w:rsidR="001E38B6" w:rsidRPr="00176C26" w:rsidRDefault="00D0435E">
      <w:pPr>
        <w:pStyle w:val="a0"/>
        <w:numPr>
          <w:ilvl w:val="0"/>
          <w:numId w:val="40"/>
        </w:numPr>
        <w:spacing w:after="0" w:line="360" w:lineRule="auto"/>
        <w:ind w:left="0" w:firstLineChars="200" w:firstLine="400"/>
        <w:rPr>
          <w:rFonts w:ascii="宋体" w:hAnsi="宋体" w:cs="仿宋" w:hint="eastAsia"/>
          <w:b/>
          <w:bCs/>
          <w:sz w:val="21"/>
          <w:szCs w:val="21"/>
        </w:rPr>
      </w:pPr>
      <w:r w:rsidRPr="00176C26">
        <w:rPr>
          <w:rFonts w:ascii="宋体" w:hAnsi="宋体" w:cs="宋体" w:hint="eastAsia"/>
          <w:sz w:val="21"/>
          <w:szCs w:val="21"/>
        </w:rPr>
        <w:t>......</w:t>
      </w:r>
    </w:p>
    <w:p w14:paraId="6E0C0249" w14:textId="77777777" w:rsidR="001E38B6" w:rsidRPr="00176C26" w:rsidRDefault="00D0435E">
      <w:pPr>
        <w:pStyle w:val="a0"/>
        <w:numPr>
          <w:ilvl w:val="0"/>
          <w:numId w:val="28"/>
        </w:numPr>
        <w:spacing w:after="0" w:line="360" w:lineRule="auto"/>
        <w:ind w:left="0" w:firstLineChars="200" w:firstLine="402"/>
        <w:rPr>
          <w:rFonts w:ascii="宋体" w:hAnsi="宋体" w:cs="仿宋" w:hint="eastAsia"/>
          <w:b/>
          <w:bCs/>
          <w:sz w:val="21"/>
          <w:szCs w:val="21"/>
        </w:rPr>
      </w:pPr>
      <w:r w:rsidRPr="00176C26">
        <w:rPr>
          <w:rFonts w:ascii="宋体" w:hAnsi="宋体" w:cs="仿宋" w:hint="eastAsia"/>
          <w:b/>
          <w:bCs/>
          <w:sz w:val="21"/>
          <w:szCs w:val="21"/>
        </w:rPr>
        <w:t>知识产权归属（如有）</w:t>
      </w:r>
    </w:p>
    <w:p w14:paraId="5DC0A5ED" w14:textId="77777777" w:rsidR="001E38B6" w:rsidRPr="00176C26" w:rsidRDefault="00D0435E">
      <w:pPr>
        <w:pStyle w:val="a0"/>
        <w:numPr>
          <w:ilvl w:val="0"/>
          <w:numId w:val="41"/>
        </w:numPr>
        <w:spacing w:after="0" w:line="360" w:lineRule="auto"/>
        <w:ind w:left="0" w:firstLineChars="200" w:firstLine="400"/>
        <w:rPr>
          <w:rFonts w:ascii="宋体" w:hAnsi="宋体" w:cs="仿宋" w:hint="eastAsia"/>
          <w:sz w:val="21"/>
          <w:szCs w:val="21"/>
        </w:rPr>
      </w:pPr>
      <w:r w:rsidRPr="00176C26">
        <w:rPr>
          <w:rFonts w:ascii="宋体" w:hAnsi="宋体" w:cs="宋体" w:hint="eastAsia"/>
          <w:sz w:val="21"/>
          <w:szCs w:val="21"/>
        </w:rPr>
        <w:t>XXXXXXXXXXXXXXXXXXXXXXXXXX</w:t>
      </w:r>
    </w:p>
    <w:p w14:paraId="42AA553B" w14:textId="77777777" w:rsidR="001E38B6" w:rsidRPr="00176C26" w:rsidRDefault="00D0435E">
      <w:pPr>
        <w:pStyle w:val="a0"/>
        <w:numPr>
          <w:ilvl w:val="0"/>
          <w:numId w:val="41"/>
        </w:numPr>
        <w:spacing w:after="0" w:line="360" w:lineRule="auto"/>
        <w:ind w:left="0" w:firstLineChars="200" w:firstLine="400"/>
        <w:rPr>
          <w:rFonts w:ascii="宋体" w:hAnsi="宋体" w:cs="仿宋" w:hint="eastAsia"/>
          <w:b/>
          <w:bCs/>
          <w:sz w:val="21"/>
          <w:szCs w:val="21"/>
        </w:rPr>
      </w:pPr>
      <w:r w:rsidRPr="00176C26">
        <w:rPr>
          <w:rFonts w:ascii="宋体" w:hAnsi="宋体" w:cs="宋体" w:hint="eastAsia"/>
          <w:sz w:val="21"/>
          <w:szCs w:val="21"/>
        </w:rPr>
        <w:t>......</w:t>
      </w:r>
    </w:p>
    <w:p w14:paraId="1B949400" w14:textId="77777777" w:rsidR="001E38B6" w:rsidRPr="00176C26" w:rsidRDefault="00D0435E">
      <w:pPr>
        <w:pStyle w:val="a0"/>
        <w:numPr>
          <w:ilvl w:val="0"/>
          <w:numId w:val="28"/>
        </w:numPr>
        <w:spacing w:after="0" w:line="360" w:lineRule="auto"/>
        <w:ind w:left="0" w:firstLineChars="200" w:firstLine="402"/>
        <w:rPr>
          <w:rFonts w:ascii="宋体" w:hAnsi="宋体" w:cs="仿宋" w:hint="eastAsia"/>
          <w:b/>
          <w:bCs/>
          <w:sz w:val="21"/>
          <w:szCs w:val="21"/>
        </w:rPr>
      </w:pPr>
      <w:r w:rsidRPr="00176C26">
        <w:rPr>
          <w:rFonts w:ascii="宋体" w:hAnsi="宋体" w:cs="仿宋" w:hint="eastAsia"/>
          <w:b/>
          <w:bCs/>
          <w:sz w:val="21"/>
          <w:szCs w:val="21"/>
        </w:rPr>
        <w:t>违约责任</w:t>
      </w:r>
    </w:p>
    <w:p w14:paraId="2DFE7621" w14:textId="77777777" w:rsidR="001E38B6" w:rsidRPr="00176C26" w:rsidRDefault="00D0435E">
      <w:pPr>
        <w:numPr>
          <w:ilvl w:val="0"/>
          <w:numId w:val="42"/>
        </w:numPr>
        <w:snapToGrid w:val="0"/>
        <w:spacing w:line="360" w:lineRule="auto"/>
        <w:ind w:firstLineChars="200" w:firstLine="420"/>
        <w:rPr>
          <w:rFonts w:ascii="宋体" w:hAnsi="宋体" w:cs="仿宋" w:hint="eastAsia"/>
          <w:szCs w:val="21"/>
        </w:rPr>
      </w:pPr>
      <w:r w:rsidRPr="00176C26">
        <w:rPr>
          <w:rFonts w:ascii="宋体" w:hAnsi="宋体" w:cs="仿宋" w:hint="eastAsia"/>
          <w:szCs w:val="21"/>
        </w:rPr>
        <w:t>甲乙双方任何一方违反约定事项造成对方实际损失的，应在15天内向对方支付年度合同金额XX%的赔偿金和违约金。</w:t>
      </w:r>
    </w:p>
    <w:p w14:paraId="16069753" w14:textId="77777777" w:rsidR="001E38B6" w:rsidRPr="00176C26" w:rsidRDefault="00D0435E">
      <w:pPr>
        <w:numPr>
          <w:ilvl w:val="0"/>
          <w:numId w:val="42"/>
        </w:numPr>
        <w:snapToGrid w:val="0"/>
        <w:spacing w:line="360" w:lineRule="auto"/>
        <w:ind w:firstLineChars="200" w:firstLine="420"/>
        <w:rPr>
          <w:rFonts w:ascii="宋体" w:hAnsi="宋体" w:cs="仿宋" w:hint="eastAsia"/>
          <w:szCs w:val="21"/>
        </w:rPr>
      </w:pPr>
      <w:r w:rsidRPr="00176C26">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15E7FBA2" w14:textId="77777777" w:rsidR="001E38B6" w:rsidRPr="00176C26" w:rsidRDefault="00D0435E">
      <w:pPr>
        <w:pStyle w:val="a0"/>
        <w:numPr>
          <w:ilvl w:val="0"/>
          <w:numId w:val="28"/>
        </w:numPr>
        <w:spacing w:after="0" w:line="360" w:lineRule="auto"/>
        <w:ind w:left="0" w:firstLineChars="200" w:firstLine="402"/>
        <w:rPr>
          <w:rFonts w:ascii="宋体" w:hAnsi="宋体" w:cs="仿宋" w:hint="eastAsia"/>
          <w:b/>
          <w:bCs/>
          <w:sz w:val="21"/>
          <w:szCs w:val="21"/>
        </w:rPr>
      </w:pPr>
      <w:r w:rsidRPr="00176C26">
        <w:rPr>
          <w:rFonts w:ascii="宋体" w:hAnsi="宋体" w:cs="仿宋" w:hint="eastAsia"/>
          <w:b/>
          <w:bCs/>
          <w:sz w:val="21"/>
          <w:szCs w:val="21"/>
        </w:rPr>
        <w:t>合同变更、终止</w:t>
      </w:r>
    </w:p>
    <w:p w14:paraId="7FAD3D54" w14:textId="77777777" w:rsidR="001E38B6" w:rsidRPr="00176C26" w:rsidRDefault="00D0435E">
      <w:pPr>
        <w:numPr>
          <w:ilvl w:val="0"/>
          <w:numId w:val="43"/>
        </w:numPr>
        <w:snapToGrid w:val="0"/>
        <w:spacing w:line="360" w:lineRule="auto"/>
        <w:ind w:firstLineChars="200"/>
        <w:rPr>
          <w:rFonts w:ascii="宋体" w:hAnsi="宋体" w:cs="仿宋" w:hint="eastAsia"/>
          <w:szCs w:val="21"/>
        </w:rPr>
      </w:pPr>
      <w:r w:rsidRPr="00176C26">
        <w:rPr>
          <w:rFonts w:ascii="宋体" w:hAnsi="宋体" w:cs="仿宋" w:hint="eastAsia"/>
          <w:szCs w:val="21"/>
        </w:rPr>
        <w:t>如果出现不可预见的情形，影响本合同项下相关服务的执行时，甲乙双方均可要求变更约定事项，但应提前通知对方，并由双方协商解决。</w:t>
      </w:r>
    </w:p>
    <w:p w14:paraId="3416CAA9" w14:textId="77777777" w:rsidR="001E38B6" w:rsidRPr="00176C26" w:rsidRDefault="00D0435E">
      <w:pPr>
        <w:numPr>
          <w:ilvl w:val="0"/>
          <w:numId w:val="43"/>
        </w:numPr>
        <w:snapToGrid w:val="0"/>
        <w:spacing w:line="360" w:lineRule="auto"/>
        <w:ind w:firstLineChars="200"/>
        <w:rPr>
          <w:rFonts w:ascii="宋体" w:hAnsi="宋体" w:cs="仿宋" w:hint="eastAsia"/>
          <w:szCs w:val="21"/>
        </w:rPr>
      </w:pPr>
      <w:r w:rsidRPr="00176C26">
        <w:rPr>
          <w:rFonts w:ascii="宋体" w:hAnsi="宋体" w:cs="仿宋" w:hint="eastAsia"/>
          <w:szCs w:val="21"/>
        </w:rPr>
        <w:t>本合同签订后，双方应当按约履行，不得无故终止。如遇法定情形或特殊原因确需终止的,提出终止的一方应提前书面通知另一方。</w:t>
      </w:r>
    </w:p>
    <w:p w14:paraId="696974B5" w14:textId="77777777" w:rsidR="001E38B6" w:rsidRPr="00176C26" w:rsidRDefault="00D0435E">
      <w:pPr>
        <w:numPr>
          <w:ilvl w:val="0"/>
          <w:numId w:val="43"/>
        </w:numPr>
        <w:snapToGrid w:val="0"/>
        <w:spacing w:line="360" w:lineRule="auto"/>
        <w:ind w:firstLineChars="200"/>
        <w:rPr>
          <w:rFonts w:ascii="宋体" w:hAnsi="宋体" w:cs="仿宋" w:hint="eastAsia"/>
          <w:szCs w:val="21"/>
        </w:rPr>
      </w:pPr>
      <w:r w:rsidRPr="00176C26">
        <w:rPr>
          <w:rFonts w:ascii="宋体" w:hAnsi="宋体" w:cs="仿宋" w:hint="eastAsia"/>
          <w:szCs w:val="21"/>
        </w:rPr>
        <w:t>在甲方因自身原因单方终止本合同的情况下，乙方因如约履行本项目合同且已实际发生的直接费用，甲方可按</w:t>
      </w:r>
      <w:proofErr w:type="gramStart"/>
      <w:r w:rsidRPr="00176C26">
        <w:rPr>
          <w:rFonts w:ascii="宋体" w:hAnsi="宋体" w:cs="仿宋" w:hint="eastAsia"/>
          <w:szCs w:val="21"/>
        </w:rPr>
        <w:t>实予以</w:t>
      </w:r>
      <w:proofErr w:type="gramEnd"/>
      <w:r w:rsidRPr="00176C26">
        <w:rPr>
          <w:rFonts w:ascii="宋体" w:hAnsi="宋体" w:cs="仿宋" w:hint="eastAsia"/>
          <w:szCs w:val="21"/>
        </w:rPr>
        <w:t>结算。同时，甲方不再承担乙方由此造成的其他间接费用和损失，乙方亦不得再就上述事项进行任何形式的索赔。</w:t>
      </w:r>
    </w:p>
    <w:p w14:paraId="0DAF3041" w14:textId="77777777" w:rsidR="001E38B6" w:rsidRPr="00176C26" w:rsidRDefault="00D0435E">
      <w:pPr>
        <w:pStyle w:val="a0"/>
        <w:spacing w:after="0" w:line="360" w:lineRule="auto"/>
        <w:ind w:left="0" w:firstLineChars="200" w:firstLine="400"/>
        <w:rPr>
          <w:rFonts w:ascii="宋体" w:hAnsi="宋体" w:hint="eastAsia"/>
          <w:sz w:val="21"/>
          <w:szCs w:val="21"/>
        </w:rPr>
      </w:pPr>
      <w:r w:rsidRPr="00176C26">
        <w:rPr>
          <w:rFonts w:ascii="宋体" w:hAnsi="宋体" w:cs="仿宋" w:hint="eastAsia"/>
          <w:sz w:val="21"/>
          <w:szCs w:val="21"/>
        </w:rPr>
        <w:t>（四）在乙方因自身原因单方终止本合同的情况下，乙方须退回甲方已经支付的本合同项下乙方未完成和未开始实施</w:t>
      </w:r>
      <w:proofErr w:type="gramStart"/>
      <w:r w:rsidRPr="00176C26">
        <w:rPr>
          <w:rFonts w:ascii="宋体" w:hAnsi="宋体" w:cs="仿宋" w:hint="eastAsia"/>
          <w:sz w:val="21"/>
          <w:szCs w:val="21"/>
        </w:rPr>
        <w:t>项相关</w:t>
      </w:r>
      <w:proofErr w:type="gramEnd"/>
      <w:r w:rsidRPr="00176C26">
        <w:rPr>
          <w:rFonts w:ascii="宋体" w:hAnsi="宋体" w:cs="仿宋" w:hint="eastAsia"/>
          <w:sz w:val="21"/>
          <w:szCs w:val="21"/>
        </w:rPr>
        <w:t>费用。</w:t>
      </w:r>
    </w:p>
    <w:p w14:paraId="14DAE1B1" w14:textId="77777777" w:rsidR="001E38B6" w:rsidRPr="00176C26" w:rsidRDefault="00D0435E">
      <w:pPr>
        <w:pStyle w:val="a0"/>
        <w:numPr>
          <w:ilvl w:val="0"/>
          <w:numId w:val="28"/>
        </w:numPr>
        <w:spacing w:after="0" w:line="360" w:lineRule="auto"/>
        <w:ind w:left="0" w:firstLineChars="200" w:firstLine="402"/>
        <w:rPr>
          <w:rFonts w:ascii="宋体" w:hAnsi="宋体" w:cs="仿宋" w:hint="eastAsia"/>
          <w:b/>
          <w:bCs/>
          <w:sz w:val="21"/>
          <w:szCs w:val="21"/>
        </w:rPr>
      </w:pPr>
      <w:r w:rsidRPr="00176C26">
        <w:rPr>
          <w:rFonts w:ascii="宋体" w:hAnsi="宋体" w:cs="仿宋" w:hint="eastAsia"/>
          <w:b/>
          <w:bCs/>
          <w:sz w:val="21"/>
          <w:szCs w:val="21"/>
        </w:rPr>
        <w:t>保密条款</w:t>
      </w:r>
    </w:p>
    <w:p w14:paraId="2C10FFFF" w14:textId="77777777" w:rsidR="001E38B6" w:rsidRPr="00176C26" w:rsidRDefault="00D0435E">
      <w:pPr>
        <w:pStyle w:val="a0"/>
        <w:spacing w:after="0" w:line="360" w:lineRule="auto"/>
        <w:ind w:left="0" w:firstLineChars="200" w:firstLine="400"/>
        <w:rPr>
          <w:rFonts w:ascii="宋体" w:hAnsi="宋体" w:cs="仿宋" w:hint="eastAsia"/>
          <w:sz w:val="21"/>
          <w:szCs w:val="21"/>
        </w:rPr>
      </w:pPr>
      <w:r w:rsidRPr="00176C26">
        <w:rPr>
          <w:rFonts w:ascii="宋体" w:hAnsi="宋体"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2339920F" w14:textId="77777777" w:rsidR="001E38B6" w:rsidRPr="00176C26" w:rsidRDefault="00D0435E">
      <w:pPr>
        <w:pStyle w:val="a0"/>
        <w:numPr>
          <w:ilvl w:val="0"/>
          <w:numId w:val="28"/>
        </w:numPr>
        <w:spacing w:after="0" w:line="360" w:lineRule="auto"/>
        <w:ind w:left="0" w:firstLineChars="200" w:firstLine="402"/>
        <w:rPr>
          <w:rFonts w:ascii="宋体" w:hAnsi="宋体" w:cs="仿宋" w:hint="eastAsia"/>
          <w:b/>
          <w:bCs/>
          <w:sz w:val="21"/>
          <w:szCs w:val="21"/>
        </w:rPr>
      </w:pPr>
      <w:r w:rsidRPr="00176C26">
        <w:rPr>
          <w:rFonts w:ascii="宋体" w:hAnsi="宋体" w:cs="仿宋" w:hint="eastAsia"/>
          <w:b/>
          <w:bCs/>
          <w:sz w:val="21"/>
          <w:szCs w:val="21"/>
        </w:rPr>
        <w:t>不可抗力</w:t>
      </w:r>
    </w:p>
    <w:p w14:paraId="72A51AAB" w14:textId="77777777" w:rsidR="001E38B6" w:rsidRPr="00176C26" w:rsidRDefault="00D0435E">
      <w:pPr>
        <w:pStyle w:val="af7"/>
        <w:numPr>
          <w:ilvl w:val="0"/>
          <w:numId w:val="44"/>
        </w:numPr>
        <w:spacing w:line="360" w:lineRule="auto"/>
        <w:ind w:left="0" w:firstLine="420"/>
        <w:rPr>
          <w:rFonts w:ascii="宋体" w:eastAsia="宋体" w:hAnsi="宋体" w:cs="仿宋" w:hint="eastAsia"/>
          <w:szCs w:val="21"/>
        </w:rPr>
      </w:pPr>
      <w:r w:rsidRPr="00176C26">
        <w:rPr>
          <w:rFonts w:ascii="宋体" w:eastAsia="宋体" w:hAnsi="宋体" w:cs="仿宋" w:hint="eastAsia"/>
          <w:szCs w:val="21"/>
        </w:rPr>
        <w:lastRenderedPageBreak/>
        <w:t>如合同一方延迟履行或未能履行其本合同中列明之义务，但该延迟履行或未能履行是因不可抗力而引起，且在该不可抗力排除后第一时间通知了对方</w:t>
      </w:r>
      <w:r w:rsidRPr="00176C26">
        <w:rPr>
          <w:rFonts w:ascii="宋体" w:eastAsia="宋体" w:hAnsi="宋体" w:cs="仿宋"/>
          <w:szCs w:val="21"/>
        </w:rPr>
        <w:t>,</w:t>
      </w:r>
      <w:r w:rsidRPr="00176C26">
        <w:rPr>
          <w:rFonts w:ascii="宋体" w:eastAsia="宋体" w:hAnsi="宋体" w:cs="仿宋" w:hint="eastAsia"/>
          <w:szCs w:val="21"/>
        </w:rPr>
        <w:t>并提供有效证明，该方不被视为违反本合同。</w:t>
      </w:r>
    </w:p>
    <w:p w14:paraId="42FD0E6D" w14:textId="77777777" w:rsidR="001E38B6" w:rsidRPr="00176C26" w:rsidRDefault="00D0435E">
      <w:pPr>
        <w:pStyle w:val="af7"/>
        <w:numPr>
          <w:ilvl w:val="0"/>
          <w:numId w:val="44"/>
        </w:numPr>
        <w:spacing w:line="360" w:lineRule="auto"/>
        <w:ind w:left="0" w:firstLine="420"/>
        <w:rPr>
          <w:rFonts w:ascii="宋体" w:eastAsia="宋体" w:hAnsi="宋体" w:cs="仿宋" w:hint="eastAsia"/>
          <w:szCs w:val="21"/>
        </w:rPr>
      </w:pPr>
      <w:r w:rsidRPr="00176C26">
        <w:rPr>
          <w:rFonts w:ascii="宋体" w:eastAsia="宋体" w:hAnsi="宋体" w:cs="仿宋" w:hint="eastAsia"/>
          <w:szCs w:val="21"/>
        </w:rPr>
        <w:t>本合同项下的不可抗力是指：无法预见、无法避免且无法克服的客观事实，包括但不限于</w:t>
      </w:r>
      <w:r w:rsidRPr="00176C26">
        <w:rPr>
          <w:rFonts w:ascii="宋体" w:eastAsia="宋体" w:hAnsi="宋体" w:hint="eastAsia"/>
          <w:bCs/>
          <w:szCs w:val="21"/>
        </w:rPr>
        <w:t>战争、罢工、倒闭、暴乱、疾病蔓延、戒严令、火灾、洪水、暴风雨、干旱、火山爆发、爆炸、核或化学事件或辐射、海啸、任何自然灾害</w:t>
      </w:r>
      <w:r w:rsidRPr="00176C26">
        <w:rPr>
          <w:rFonts w:ascii="宋体" w:eastAsia="宋体" w:hAnsi="宋体" w:cs="仿宋" w:hint="eastAsia"/>
          <w:szCs w:val="21"/>
        </w:rPr>
        <w:t>等。</w:t>
      </w:r>
    </w:p>
    <w:p w14:paraId="011F52A1" w14:textId="77777777" w:rsidR="001E38B6" w:rsidRPr="00176C26" w:rsidRDefault="00D0435E">
      <w:pPr>
        <w:pStyle w:val="a0"/>
        <w:numPr>
          <w:ilvl w:val="0"/>
          <w:numId w:val="28"/>
        </w:numPr>
        <w:spacing w:after="0" w:line="360" w:lineRule="auto"/>
        <w:ind w:left="0" w:firstLineChars="200" w:firstLine="402"/>
        <w:rPr>
          <w:rFonts w:ascii="宋体" w:hAnsi="宋体" w:cs="仿宋" w:hint="eastAsia"/>
          <w:b/>
          <w:bCs/>
          <w:sz w:val="21"/>
          <w:szCs w:val="21"/>
        </w:rPr>
      </w:pPr>
      <w:r w:rsidRPr="00176C26">
        <w:rPr>
          <w:rFonts w:ascii="宋体" w:hAnsi="宋体" w:cs="仿宋" w:hint="eastAsia"/>
          <w:b/>
          <w:bCs/>
          <w:sz w:val="21"/>
          <w:szCs w:val="21"/>
        </w:rPr>
        <w:t>争议解决</w:t>
      </w:r>
    </w:p>
    <w:p w14:paraId="29B1949A" w14:textId="77777777" w:rsidR="001E38B6" w:rsidRPr="00176C26" w:rsidRDefault="00D0435E">
      <w:pPr>
        <w:snapToGrid w:val="0"/>
        <w:spacing w:line="360" w:lineRule="auto"/>
        <w:ind w:firstLineChars="200" w:firstLine="420"/>
        <w:rPr>
          <w:rFonts w:ascii="宋体" w:hAnsi="宋体" w:cs="仿宋" w:hint="eastAsia"/>
          <w:szCs w:val="21"/>
        </w:rPr>
      </w:pPr>
      <w:r w:rsidRPr="00176C26">
        <w:rPr>
          <w:rFonts w:ascii="宋体" w:hAnsi="宋体" w:cs="仿宋" w:hint="eastAsia"/>
          <w:szCs w:val="21"/>
        </w:rPr>
        <w:t>因本合同有关的任何纠纷或争议，双方应协商解决。协商不成的，双方均可向甲方所在地的人民法院提起诉讼。</w:t>
      </w:r>
    </w:p>
    <w:p w14:paraId="1C9E8E92" w14:textId="77777777" w:rsidR="001E38B6" w:rsidRPr="00176C26" w:rsidRDefault="00D0435E">
      <w:pPr>
        <w:pStyle w:val="a0"/>
        <w:numPr>
          <w:ilvl w:val="0"/>
          <w:numId w:val="28"/>
        </w:numPr>
        <w:spacing w:after="0" w:line="360" w:lineRule="auto"/>
        <w:ind w:left="0" w:firstLineChars="200" w:firstLine="402"/>
        <w:rPr>
          <w:rFonts w:ascii="宋体" w:hAnsi="宋体" w:cs="仿宋" w:hint="eastAsia"/>
          <w:b/>
          <w:bCs/>
          <w:sz w:val="21"/>
          <w:szCs w:val="21"/>
        </w:rPr>
      </w:pPr>
      <w:r w:rsidRPr="00176C26">
        <w:rPr>
          <w:rFonts w:ascii="宋体" w:hAnsi="宋体" w:cs="仿宋" w:hint="eastAsia"/>
          <w:b/>
          <w:bCs/>
          <w:sz w:val="21"/>
          <w:szCs w:val="21"/>
        </w:rPr>
        <w:t>其他条款</w:t>
      </w:r>
    </w:p>
    <w:p w14:paraId="09D045FB" w14:textId="77777777" w:rsidR="001E38B6" w:rsidRPr="00176C26" w:rsidRDefault="00D0435E">
      <w:pPr>
        <w:numPr>
          <w:ilvl w:val="0"/>
          <w:numId w:val="45"/>
        </w:numPr>
        <w:snapToGrid w:val="0"/>
        <w:spacing w:line="360" w:lineRule="auto"/>
        <w:ind w:firstLineChars="200"/>
        <w:rPr>
          <w:rFonts w:ascii="宋体" w:hAnsi="宋体" w:cs="仿宋" w:hint="eastAsia"/>
          <w:szCs w:val="21"/>
        </w:rPr>
      </w:pPr>
      <w:r w:rsidRPr="00176C26">
        <w:rPr>
          <w:rFonts w:ascii="宋体" w:hAnsi="宋体" w:cs="仿宋" w:hint="eastAsia"/>
          <w:szCs w:val="21"/>
        </w:rPr>
        <w:t>本合同经双方代表人签字并加盖单位公章之日起生效，并在双方履行完成约定事项后终止。</w:t>
      </w:r>
    </w:p>
    <w:p w14:paraId="16195C3B" w14:textId="77777777" w:rsidR="001E38B6" w:rsidRPr="00176C26" w:rsidRDefault="00D0435E">
      <w:pPr>
        <w:numPr>
          <w:ilvl w:val="0"/>
          <w:numId w:val="45"/>
        </w:numPr>
        <w:snapToGrid w:val="0"/>
        <w:spacing w:line="360" w:lineRule="auto"/>
        <w:ind w:firstLineChars="200"/>
        <w:rPr>
          <w:rFonts w:ascii="宋体" w:hAnsi="宋体" w:cs="仿宋" w:hint="eastAsia"/>
          <w:szCs w:val="21"/>
        </w:rPr>
      </w:pPr>
      <w:r w:rsidRPr="00176C26">
        <w:rPr>
          <w:rFonts w:ascii="宋体" w:hAnsi="宋体" w:cs="仿宋" w:hint="eastAsia"/>
          <w:szCs w:val="21"/>
        </w:rPr>
        <w:t>本合同载明的联系方式（包括地址、联系人、电话）为双方约定的联系方式，若有变动，应提前书面告知对方，否则</w:t>
      </w:r>
      <w:proofErr w:type="gramStart"/>
      <w:r w:rsidRPr="00176C26">
        <w:rPr>
          <w:rFonts w:ascii="宋体" w:hAnsi="宋体" w:cs="仿宋" w:hint="eastAsia"/>
          <w:szCs w:val="21"/>
        </w:rPr>
        <w:t>该联系</w:t>
      </w:r>
      <w:proofErr w:type="gramEnd"/>
      <w:r w:rsidRPr="00176C26">
        <w:rPr>
          <w:rFonts w:ascii="宋体" w:hAnsi="宋体" w:cs="仿宋" w:hint="eastAsia"/>
          <w:szCs w:val="21"/>
        </w:rPr>
        <w:t>方式为双方法定的送达和联系方式，一经发送至上述地址即视为送达。</w:t>
      </w:r>
    </w:p>
    <w:p w14:paraId="65F3FB71" w14:textId="77777777" w:rsidR="001E38B6" w:rsidRPr="00176C26" w:rsidRDefault="00D0435E">
      <w:pPr>
        <w:pStyle w:val="12"/>
        <w:numPr>
          <w:ilvl w:val="0"/>
          <w:numId w:val="45"/>
        </w:numPr>
        <w:spacing w:line="360" w:lineRule="auto"/>
        <w:rPr>
          <w:rFonts w:ascii="宋体" w:eastAsia="宋体" w:hAnsi="宋体" w:cs="仿宋" w:hint="eastAsia"/>
          <w:szCs w:val="21"/>
        </w:rPr>
      </w:pPr>
      <w:bookmarkStart w:id="64" w:name="_Hlk127434820"/>
      <w:r w:rsidRPr="00176C26">
        <w:rPr>
          <w:rFonts w:ascii="宋体" w:eastAsia="宋体" w:hAnsi="宋体" w:cs="仿宋" w:hint="eastAsia"/>
          <w:szCs w:val="21"/>
        </w:rPr>
        <w:t>投标文件中响应及承诺的内容作为本合同不可分割的组成部分，与合同条款具有同等效力；当本合同条款与上述文件内容不一致时，以其中较为严格的要求为准。</w:t>
      </w:r>
      <w:bookmarkEnd w:id="64"/>
    </w:p>
    <w:p w14:paraId="5C02027E" w14:textId="77777777" w:rsidR="001E38B6" w:rsidRPr="00176C26" w:rsidRDefault="00D0435E">
      <w:pPr>
        <w:numPr>
          <w:ilvl w:val="0"/>
          <w:numId w:val="45"/>
        </w:numPr>
        <w:snapToGrid w:val="0"/>
        <w:spacing w:line="360" w:lineRule="auto"/>
        <w:ind w:firstLineChars="200"/>
        <w:rPr>
          <w:rFonts w:ascii="宋体" w:hAnsi="宋体" w:cs="仿宋" w:hint="eastAsia"/>
          <w:szCs w:val="21"/>
        </w:rPr>
      </w:pPr>
      <w:r w:rsidRPr="00176C26">
        <w:rPr>
          <w:rFonts w:ascii="宋体" w:hAnsi="宋体" w:cs="仿宋" w:hint="eastAsia"/>
          <w:szCs w:val="21"/>
        </w:rPr>
        <w:t>本合同未尽事宜，经双方协商另行签订补充协议，本合同的附件及任何补充协议与本合同具有同等法律效力。</w:t>
      </w:r>
    </w:p>
    <w:p w14:paraId="5426753D" w14:textId="77777777" w:rsidR="001E38B6" w:rsidRPr="00176C26" w:rsidRDefault="00D0435E">
      <w:pPr>
        <w:numPr>
          <w:ilvl w:val="0"/>
          <w:numId w:val="45"/>
        </w:numPr>
        <w:snapToGrid w:val="0"/>
        <w:spacing w:line="360" w:lineRule="auto"/>
        <w:ind w:firstLineChars="200"/>
        <w:rPr>
          <w:rFonts w:ascii="宋体" w:hAnsi="宋体" w:cs="仿宋" w:hint="eastAsia"/>
          <w:szCs w:val="21"/>
        </w:rPr>
      </w:pPr>
      <w:r w:rsidRPr="00176C26">
        <w:rPr>
          <w:rFonts w:ascii="宋体" w:hAnsi="宋体" w:cs="仿宋" w:hint="eastAsia"/>
          <w:szCs w:val="21"/>
        </w:rPr>
        <w:t>本合同一式陆份，甲方执肆份，乙方执贰份，具有同等法律效力。</w:t>
      </w:r>
    </w:p>
    <w:p w14:paraId="626C7A5A" w14:textId="77777777" w:rsidR="001E38B6" w:rsidRPr="00176C26" w:rsidRDefault="00D0435E" w:rsidP="00B5048A">
      <w:pPr>
        <w:pStyle w:val="a0"/>
        <w:spacing w:after="0" w:line="360" w:lineRule="auto"/>
        <w:ind w:left="0"/>
        <w:jc w:val="center"/>
        <w:rPr>
          <w:rFonts w:ascii="宋体" w:hAnsi="宋体" w:cs="仿宋" w:hint="eastAsia"/>
          <w:b/>
          <w:bCs/>
          <w:sz w:val="21"/>
          <w:szCs w:val="21"/>
        </w:rPr>
      </w:pPr>
      <w:r w:rsidRPr="00176C26">
        <w:rPr>
          <w:rFonts w:ascii="宋体" w:hAnsi="宋体" w:cs="仿宋" w:hint="eastAsia"/>
          <w:spacing w:val="0"/>
          <w:kern w:val="2"/>
          <w:sz w:val="21"/>
          <w:szCs w:val="21"/>
        </w:rPr>
        <w:t>（以下无正文，为合同签章页）</w:t>
      </w:r>
    </w:p>
    <w:p w14:paraId="769EBCB0" w14:textId="77777777" w:rsidR="001E38B6" w:rsidRPr="00176C26" w:rsidRDefault="001E38B6">
      <w:pPr>
        <w:pStyle w:val="a0"/>
        <w:spacing w:line="360" w:lineRule="auto"/>
        <w:rPr>
          <w:rFonts w:ascii="宋体" w:hAnsi="宋体" w:cs="仿宋" w:hint="eastAsia"/>
          <w:b/>
          <w:bCs/>
          <w:sz w:val="21"/>
          <w:szCs w:val="21"/>
        </w:rPr>
      </w:pPr>
    </w:p>
    <w:p w14:paraId="42B99EA7" w14:textId="77777777" w:rsidR="001E38B6" w:rsidRPr="00176C26" w:rsidRDefault="00D0435E">
      <w:pPr>
        <w:spacing w:line="360" w:lineRule="auto"/>
        <w:ind w:firstLine="560"/>
        <w:rPr>
          <w:rFonts w:ascii="宋体" w:hAnsi="宋体" w:cs="仿宋" w:hint="eastAsia"/>
          <w:szCs w:val="21"/>
        </w:rPr>
      </w:pPr>
      <w:r w:rsidRPr="00176C26">
        <w:rPr>
          <w:rFonts w:ascii="宋体" w:hAnsi="宋体" w:cs="宋体" w:hint="eastAsia"/>
          <w:b/>
          <w:kern w:val="0"/>
          <w:szCs w:val="21"/>
        </w:rPr>
        <w:t>甲  方(盖章)： 深圳会展中心管理有限责任公司</w:t>
      </w:r>
    </w:p>
    <w:p w14:paraId="66084A1A" w14:textId="1C5CA9F1" w:rsidR="001E38B6" w:rsidRPr="00176C26" w:rsidRDefault="00B5048A">
      <w:pPr>
        <w:spacing w:line="360" w:lineRule="auto"/>
        <w:ind w:firstLine="560"/>
        <w:rPr>
          <w:rFonts w:ascii="宋体" w:hAnsi="宋体" w:cs="仿宋" w:hint="eastAsia"/>
          <w:szCs w:val="21"/>
        </w:rPr>
      </w:pPr>
      <w:r w:rsidRPr="00176C26">
        <w:rPr>
          <w:rFonts w:ascii="宋体" w:hAnsi="宋体" w:hint="eastAsia"/>
          <w:szCs w:val="21"/>
        </w:rPr>
        <w:t>法定代表人或其授权委托人</w:t>
      </w:r>
      <w:r w:rsidR="00D0435E" w:rsidRPr="00176C26">
        <w:rPr>
          <w:rFonts w:ascii="宋体" w:hAnsi="宋体" w:cs="仿宋" w:hint="eastAsia"/>
          <w:szCs w:val="21"/>
        </w:rPr>
        <w:t>（签名）：</w:t>
      </w:r>
      <w:r w:rsidRPr="00176C26">
        <w:rPr>
          <w:rFonts w:ascii="宋体" w:hAnsi="宋体" w:cs="仿宋" w:hint="eastAsia"/>
          <w:szCs w:val="21"/>
          <w:u w:val="single"/>
        </w:rPr>
        <w:t xml:space="preserve">                      </w:t>
      </w:r>
    </w:p>
    <w:p w14:paraId="670FB4B0" w14:textId="77777777" w:rsidR="001E38B6" w:rsidRPr="00176C26" w:rsidRDefault="00D0435E">
      <w:pPr>
        <w:spacing w:line="360" w:lineRule="auto"/>
        <w:ind w:firstLine="562"/>
        <w:rPr>
          <w:rFonts w:ascii="宋体" w:hAnsi="宋体" w:cs="仿宋" w:hint="eastAsia"/>
          <w:szCs w:val="21"/>
        </w:rPr>
      </w:pPr>
      <w:r w:rsidRPr="00176C26">
        <w:rPr>
          <w:rFonts w:ascii="宋体" w:hAnsi="宋体" w:cs="仿宋" w:hint="eastAsia"/>
          <w:b/>
          <w:bCs/>
          <w:szCs w:val="21"/>
        </w:rPr>
        <w:t>日期：</w:t>
      </w:r>
      <w:r w:rsidRPr="00176C26">
        <w:rPr>
          <w:rFonts w:ascii="宋体" w:hAnsi="宋体" w:cs="仿宋" w:hint="eastAsia"/>
          <w:szCs w:val="21"/>
          <w:u w:val="single"/>
        </w:rPr>
        <w:t xml:space="preserve">      </w:t>
      </w:r>
      <w:r w:rsidRPr="00176C26">
        <w:rPr>
          <w:rFonts w:ascii="宋体" w:hAnsi="宋体" w:cs="仿宋" w:hint="eastAsia"/>
          <w:szCs w:val="21"/>
        </w:rPr>
        <w:t>年</w:t>
      </w:r>
      <w:r w:rsidRPr="00176C26">
        <w:rPr>
          <w:rFonts w:ascii="宋体" w:hAnsi="宋体" w:cs="仿宋" w:hint="eastAsia"/>
          <w:szCs w:val="21"/>
          <w:u w:val="single"/>
        </w:rPr>
        <w:t xml:space="preserve">   </w:t>
      </w:r>
      <w:r w:rsidRPr="00176C26">
        <w:rPr>
          <w:rFonts w:ascii="宋体" w:hAnsi="宋体" w:cs="仿宋" w:hint="eastAsia"/>
          <w:szCs w:val="21"/>
        </w:rPr>
        <w:t>月</w:t>
      </w:r>
      <w:r w:rsidRPr="00176C26">
        <w:rPr>
          <w:rFonts w:ascii="宋体" w:hAnsi="宋体" w:cs="仿宋" w:hint="eastAsia"/>
          <w:szCs w:val="21"/>
          <w:u w:val="single"/>
        </w:rPr>
        <w:t xml:space="preserve">   </w:t>
      </w:r>
      <w:r w:rsidRPr="00176C26">
        <w:rPr>
          <w:rFonts w:ascii="宋体" w:hAnsi="宋体" w:cs="仿宋" w:hint="eastAsia"/>
          <w:szCs w:val="21"/>
        </w:rPr>
        <w:t xml:space="preserve">日      </w:t>
      </w:r>
    </w:p>
    <w:p w14:paraId="6093BDB2" w14:textId="77777777" w:rsidR="001E38B6" w:rsidRPr="00176C26" w:rsidRDefault="001E38B6">
      <w:pPr>
        <w:spacing w:line="360" w:lineRule="auto"/>
        <w:ind w:firstLine="560"/>
        <w:rPr>
          <w:rFonts w:ascii="宋体" w:hAnsi="宋体" w:cs="仿宋" w:hint="eastAsia"/>
          <w:szCs w:val="21"/>
        </w:rPr>
      </w:pPr>
    </w:p>
    <w:p w14:paraId="1EE135E0" w14:textId="75E11939" w:rsidR="001E38B6" w:rsidRPr="00176C26" w:rsidRDefault="00D0435E">
      <w:pPr>
        <w:spacing w:line="360" w:lineRule="auto"/>
        <w:ind w:firstLine="560"/>
        <w:rPr>
          <w:rFonts w:ascii="宋体" w:hAnsi="宋体" w:cs="宋体" w:hint="eastAsia"/>
          <w:b/>
          <w:kern w:val="0"/>
          <w:szCs w:val="21"/>
        </w:rPr>
      </w:pPr>
      <w:r w:rsidRPr="00176C26">
        <w:rPr>
          <w:rFonts w:ascii="宋体" w:hAnsi="宋体" w:cs="宋体" w:hint="eastAsia"/>
          <w:b/>
          <w:kern w:val="0"/>
          <w:szCs w:val="21"/>
        </w:rPr>
        <w:t>乙  方（盖章）：</w:t>
      </w:r>
      <w:r w:rsidR="00B5048A" w:rsidRPr="00176C26">
        <w:rPr>
          <w:rFonts w:ascii="宋体" w:hAnsi="宋体" w:cs="仿宋" w:hint="eastAsia"/>
          <w:szCs w:val="21"/>
          <w:u w:val="single"/>
        </w:rPr>
        <w:t xml:space="preserve">                      </w:t>
      </w:r>
    </w:p>
    <w:p w14:paraId="6EA66E3C" w14:textId="70A415A9" w:rsidR="00B5048A" w:rsidRPr="00176C26" w:rsidRDefault="00B5048A" w:rsidP="00B5048A">
      <w:pPr>
        <w:spacing w:line="360" w:lineRule="auto"/>
        <w:ind w:firstLine="560"/>
        <w:rPr>
          <w:rFonts w:ascii="宋体" w:hAnsi="宋体" w:cs="仿宋" w:hint="eastAsia"/>
          <w:szCs w:val="21"/>
        </w:rPr>
      </w:pPr>
      <w:r w:rsidRPr="00176C26">
        <w:rPr>
          <w:rFonts w:ascii="宋体" w:hAnsi="宋体" w:hint="eastAsia"/>
          <w:szCs w:val="21"/>
        </w:rPr>
        <w:t>法定代表人或其授权委托人</w:t>
      </w:r>
      <w:r w:rsidRPr="00176C26">
        <w:rPr>
          <w:rFonts w:ascii="宋体" w:hAnsi="宋体" w:cs="仿宋" w:hint="eastAsia"/>
          <w:szCs w:val="21"/>
        </w:rPr>
        <w:t>（签名）：</w:t>
      </w:r>
      <w:r w:rsidRPr="00176C26">
        <w:rPr>
          <w:rFonts w:ascii="宋体" w:hAnsi="宋体" w:cs="仿宋" w:hint="eastAsia"/>
          <w:szCs w:val="21"/>
          <w:u w:val="single"/>
        </w:rPr>
        <w:t xml:space="preserve">                      </w:t>
      </w:r>
    </w:p>
    <w:p w14:paraId="68553EDD" w14:textId="01DFF401" w:rsidR="001E38B6" w:rsidRDefault="00B5048A" w:rsidP="00B5048A">
      <w:pPr>
        <w:spacing w:line="360" w:lineRule="auto"/>
        <w:ind w:firstLine="562"/>
        <w:rPr>
          <w:rFonts w:ascii="宋体" w:hAnsi="宋体" w:cs="仿宋" w:hint="eastAsia"/>
          <w:b/>
          <w:bCs/>
          <w:szCs w:val="21"/>
        </w:rPr>
      </w:pPr>
      <w:r w:rsidRPr="00176C26">
        <w:rPr>
          <w:rFonts w:ascii="宋体" w:hAnsi="宋体" w:cs="仿宋" w:hint="eastAsia"/>
          <w:b/>
          <w:bCs/>
          <w:szCs w:val="21"/>
        </w:rPr>
        <w:t>日期：</w:t>
      </w:r>
      <w:r w:rsidRPr="00176C26">
        <w:rPr>
          <w:rFonts w:ascii="宋体" w:hAnsi="宋体" w:cs="仿宋" w:hint="eastAsia"/>
          <w:szCs w:val="21"/>
          <w:u w:val="single"/>
        </w:rPr>
        <w:t xml:space="preserve">      </w:t>
      </w:r>
      <w:r w:rsidRPr="00176C26">
        <w:rPr>
          <w:rFonts w:ascii="宋体" w:hAnsi="宋体" w:cs="仿宋" w:hint="eastAsia"/>
          <w:szCs w:val="21"/>
        </w:rPr>
        <w:t>年</w:t>
      </w:r>
      <w:r w:rsidRPr="00176C26">
        <w:rPr>
          <w:rFonts w:ascii="宋体" w:hAnsi="宋体" w:cs="仿宋" w:hint="eastAsia"/>
          <w:szCs w:val="21"/>
          <w:u w:val="single"/>
        </w:rPr>
        <w:t xml:space="preserve">   </w:t>
      </w:r>
      <w:r w:rsidRPr="00176C26">
        <w:rPr>
          <w:rFonts w:ascii="宋体" w:hAnsi="宋体" w:cs="仿宋" w:hint="eastAsia"/>
          <w:szCs w:val="21"/>
        </w:rPr>
        <w:t>月</w:t>
      </w:r>
      <w:r w:rsidRPr="00176C26">
        <w:rPr>
          <w:rFonts w:ascii="宋体" w:hAnsi="宋体" w:cs="仿宋" w:hint="eastAsia"/>
          <w:szCs w:val="21"/>
          <w:u w:val="single"/>
        </w:rPr>
        <w:t xml:space="preserve">   </w:t>
      </w:r>
      <w:r w:rsidRPr="00176C26">
        <w:rPr>
          <w:rFonts w:ascii="宋体" w:hAnsi="宋体" w:cs="仿宋" w:hint="eastAsia"/>
          <w:szCs w:val="21"/>
        </w:rPr>
        <w:t>日</w:t>
      </w:r>
      <w:r w:rsidR="00D0435E">
        <w:rPr>
          <w:rFonts w:ascii="宋体" w:hAnsi="宋体" w:cs="仿宋" w:hint="eastAsia"/>
          <w:b/>
          <w:bCs/>
          <w:szCs w:val="21"/>
        </w:rPr>
        <w:t xml:space="preserve">       </w:t>
      </w:r>
      <w:r w:rsidR="00D0435E">
        <w:rPr>
          <w:rFonts w:ascii="宋体" w:hAnsi="宋体" w:cs="仿宋"/>
          <w:b/>
          <w:bCs/>
          <w:szCs w:val="21"/>
        </w:rPr>
        <w:br w:type="page"/>
      </w:r>
    </w:p>
    <w:p w14:paraId="2959925B" w14:textId="77777777" w:rsidR="001E38B6" w:rsidRDefault="00D0435E" w:rsidP="0022790D">
      <w:pPr>
        <w:spacing w:beforeLines="100" w:before="312" w:afterLines="100" w:after="312" w:line="360" w:lineRule="auto"/>
        <w:jc w:val="center"/>
        <w:outlineLvl w:val="0"/>
        <w:rPr>
          <w:rFonts w:ascii="仿宋" w:eastAsia="仿宋" w:hAnsi="仿宋" w:hint="eastAsia"/>
          <w:sz w:val="32"/>
          <w:szCs w:val="32"/>
        </w:rPr>
      </w:pPr>
      <w:bookmarkStart w:id="65" w:name="_Toc174113320"/>
      <w:r>
        <w:rPr>
          <w:rFonts w:hint="eastAsia"/>
          <w:b/>
          <w:sz w:val="32"/>
          <w:szCs w:val="32"/>
        </w:rPr>
        <w:lastRenderedPageBreak/>
        <w:t>第五部分：参考附件</w:t>
      </w:r>
      <w:bookmarkEnd w:id="65"/>
    </w:p>
    <w:p w14:paraId="6C508060" w14:textId="77777777" w:rsidR="001E38B6" w:rsidRDefault="00D0435E">
      <w:pPr>
        <w:spacing w:line="0" w:lineRule="atLeast"/>
        <w:outlineLvl w:val="1"/>
        <w:rPr>
          <w:rFonts w:ascii="宋体" w:hAnsi="宋体" w:hint="eastAsia"/>
        </w:rPr>
      </w:pPr>
      <w:bookmarkStart w:id="66" w:name="_Toc174113321"/>
      <w:r>
        <w:rPr>
          <w:rFonts w:ascii="宋体" w:hAnsi="宋体" w:hint="eastAsia"/>
          <w:szCs w:val="21"/>
        </w:rPr>
        <w:t>附件1：</w:t>
      </w:r>
      <w:r>
        <w:rPr>
          <w:rFonts w:ascii="宋体" w:hAnsi="宋体" w:hint="eastAsia"/>
        </w:rPr>
        <w:t>报名回函</w:t>
      </w:r>
      <w:bookmarkEnd w:id="66"/>
    </w:p>
    <w:p w14:paraId="6759E27A" w14:textId="77777777" w:rsidR="001E38B6" w:rsidRDefault="001E38B6">
      <w:pPr>
        <w:pStyle w:val="2"/>
        <w:rPr>
          <w:rFonts w:hint="eastAsia"/>
        </w:rPr>
      </w:pPr>
    </w:p>
    <w:p w14:paraId="7E52490B" w14:textId="77777777" w:rsidR="001E38B6" w:rsidRDefault="00D0435E">
      <w:pPr>
        <w:pStyle w:val="ae"/>
        <w:jc w:val="center"/>
        <w:rPr>
          <w:rFonts w:ascii="方正小标宋简体" w:eastAsia="方正小标宋简体" w:hAnsi="方正小标宋_GBK" w:hint="eastAsia"/>
          <w:sz w:val="32"/>
          <w:szCs w:val="32"/>
        </w:rPr>
      </w:pPr>
      <w:r>
        <w:rPr>
          <w:rStyle w:val="af2"/>
          <w:rFonts w:ascii="方正小标宋简体" w:eastAsia="方正小标宋简体" w:hAnsi="方正小标宋_GBK" w:hint="eastAsia"/>
          <w:sz w:val="32"/>
          <w:szCs w:val="32"/>
        </w:rPr>
        <w:t>关于确认参加_________________项目投标的回函</w:t>
      </w:r>
    </w:p>
    <w:p w14:paraId="35C92C53" w14:textId="77777777" w:rsidR="001E38B6" w:rsidRDefault="001E38B6">
      <w:pPr>
        <w:pStyle w:val="ae"/>
        <w:rPr>
          <w:rFonts w:ascii="微软雅黑" w:eastAsia="微软雅黑" w:hAnsi="微软雅黑" w:hint="eastAsia"/>
          <w:sz w:val="18"/>
          <w:szCs w:val="18"/>
        </w:rPr>
      </w:pPr>
    </w:p>
    <w:p w14:paraId="01B6336A" w14:textId="77777777" w:rsidR="001E38B6" w:rsidRDefault="001E38B6" w:rsidP="00D5367B">
      <w:pPr>
        <w:pStyle w:val="ae"/>
        <w:spacing w:line="480" w:lineRule="auto"/>
        <w:rPr>
          <w:rFonts w:ascii="微软雅黑" w:eastAsia="微软雅黑" w:hAnsi="微软雅黑" w:hint="eastAsia"/>
          <w:sz w:val="18"/>
          <w:szCs w:val="18"/>
        </w:rPr>
      </w:pPr>
    </w:p>
    <w:p w14:paraId="5CAF1A41" w14:textId="77777777" w:rsidR="00D5367B" w:rsidRDefault="00D5367B" w:rsidP="00D5367B">
      <w:pPr>
        <w:pStyle w:val="ae"/>
        <w:spacing w:line="480" w:lineRule="auto"/>
        <w:rPr>
          <w:rFonts w:hint="eastAsia"/>
          <w:bCs/>
          <w:kern w:val="2"/>
        </w:rPr>
      </w:pPr>
      <w:r>
        <w:rPr>
          <w:rFonts w:hint="eastAsia"/>
          <w:bCs/>
          <w:kern w:val="2"/>
        </w:rPr>
        <w:t>深圳会展中心管理有限责任公司：</w:t>
      </w:r>
    </w:p>
    <w:p w14:paraId="448F1B36" w14:textId="77777777" w:rsidR="00D5367B" w:rsidRDefault="00D5367B" w:rsidP="00D5367B">
      <w:pPr>
        <w:pStyle w:val="ae"/>
        <w:spacing w:line="480" w:lineRule="auto"/>
        <w:ind w:firstLineChars="220" w:firstLine="528"/>
        <w:rPr>
          <w:rFonts w:hint="eastAsia"/>
          <w:bCs/>
          <w:kern w:val="2"/>
        </w:rPr>
      </w:pPr>
      <w:r>
        <w:rPr>
          <w:rFonts w:hint="eastAsia"/>
          <w:bCs/>
          <w:kern w:val="2"/>
        </w:rPr>
        <w:t>我公司符合</w:t>
      </w:r>
      <w:r>
        <w:rPr>
          <w:rFonts w:hint="eastAsia"/>
          <w:b/>
          <w:kern w:val="2"/>
        </w:rPr>
        <w:t>_________________</w:t>
      </w:r>
      <w:r>
        <w:rPr>
          <w:rFonts w:hint="eastAsia"/>
          <w:bCs/>
          <w:kern w:val="2"/>
        </w:rPr>
        <w:t>项目的资质条件及项目要求，确定按时、按要求提交本项目投标文件。</w:t>
      </w:r>
    </w:p>
    <w:p w14:paraId="4113BA2A" w14:textId="77777777" w:rsidR="00D5367B" w:rsidRDefault="00D5367B" w:rsidP="00D5367B">
      <w:pPr>
        <w:pStyle w:val="ae"/>
        <w:spacing w:line="480" w:lineRule="auto"/>
        <w:ind w:firstLineChars="220" w:firstLine="528"/>
        <w:rPr>
          <w:rFonts w:hint="eastAsia"/>
        </w:rPr>
      </w:pPr>
      <w:r>
        <w:rPr>
          <w:rFonts w:hint="eastAsia"/>
        </w:rPr>
        <w:t>联 系 人：</w:t>
      </w:r>
      <w:r>
        <w:rPr>
          <w:rFonts w:hint="eastAsia"/>
          <w:u w:val="single"/>
        </w:rPr>
        <w:t xml:space="preserve">                </w:t>
      </w:r>
      <w:r>
        <w:rPr>
          <w:rFonts w:hint="eastAsia"/>
        </w:rPr>
        <w:t>（</w:t>
      </w:r>
      <w:r>
        <w:rPr>
          <w:rFonts w:hint="eastAsia"/>
          <w:b/>
          <w:bCs/>
          <w:color w:val="FF0000"/>
        </w:rPr>
        <w:t>必须为本项目的授权代表</w:t>
      </w:r>
      <w:r>
        <w:rPr>
          <w:rFonts w:hint="eastAsia"/>
        </w:rPr>
        <w:t>）</w:t>
      </w:r>
    </w:p>
    <w:p w14:paraId="2CD9A50A" w14:textId="77777777" w:rsidR="00D5367B" w:rsidRDefault="00D5367B" w:rsidP="00D5367B">
      <w:pPr>
        <w:pStyle w:val="ae"/>
        <w:spacing w:line="480" w:lineRule="auto"/>
        <w:ind w:firstLineChars="220" w:firstLine="528"/>
        <w:rPr>
          <w:rFonts w:hint="eastAsia"/>
        </w:rPr>
      </w:pPr>
      <w:r>
        <w:rPr>
          <w:rFonts w:hint="eastAsia"/>
        </w:rPr>
        <w:t>手机号码：</w:t>
      </w:r>
      <w:r>
        <w:rPr>
          <w:rFonts w:hint="eastAsia"/>
          <w:u w:val="single"/>
        </w:rPr>
        <w:t xml:space="preserve">                </w:t>
      </w:r>
    </w:p>
    <w:p w14:paraId="349D4AEC" w14:textId="77777777" w:rsidR="00D5367B" w:rsidRDefault="00D5367B" w:rsidP="00D5367B">
      <w:pPr>
        <w:pStyle w:val="ae"/>
        <w:spacing w:line="480" w:lineRule="auto"/>
        <w:ind w:firstLineChars="220" w:firstLine="528"/>
        <w:rPr>
          <w:rFonts w:hint="eastAsia"/>
        </w:rPr>
      </w:pPr>
      <w:r>
        <w:rPr>
          <w:rFonts w:hint="eastAsia"/>
        </w:rPr>
        <w:t>办公电话：</w:t>
      </w:r>
      <w:r>
        <w:rPr>
          <w:rFonts w:hint="eastAsia"/>
          <w:u w:val="single"/>
        </w:rPr>
        <w:t xml:space="preserve">                </w:t>
      </w:r>
      <w:r>
        <w:rPr>
          <w:rFonts w:hint="eastAsia"/>
        </w:rPr>
        <w:t>（</w:t>
      </w:r>
      <w:r>
        <w:rPr>
          <w:rFonts w:hint="eastAsia"/>
          <w:b/>
          <w:color w:val="FF0000"/>
        </w:rPr>
        <w:t>固定电话</w:t>
      </w:r>
      <w:r>
        <w:rPr>
          <w:rFonts w:hint="eastAsia"/>
        </w:rPr>
        <w:t>）</w:t>
      </w:r>
    </w:p>
    <w:p w14:paraId="115014DB" w14:textId="77777777" w:rsidR="00D5367B" w:rsidRDefault="00D5367B" w:rsidP="00D5367B">
      <w:pPr>
        <w:pStyle w:val="ae"/>
        <w:spacing w:line="480" w:lineRule="auto"/>
        <w:ind w:firstLineChars="220" w:firstLine="528"/>
        <w:rPr>
          <w:rFonts w:hint="eastAsia"/>
        </w:rPr>
      </w:pPr>
      <w:r>
        <w:rPr>
          <w:rFonts w:hint="eastAsia"/>
        </w:rPr>
        <w:t>电子邮箱：</w:t>
      </w:r>
      <w:r>
        <w:rPr>
          <w:rFonts w:hint="eastAsia"/>
          <w:u w:val="single"/>
        </w:rPr>
        <w:t xml:space="preserve">                </w:t>
      </w:r>
      <w:r>
        <w:rPr>
          <w:rFonts w:hint="eastAsia"/>
        </w:rPr>
        <w:t>（</w:t>
      </w:r>
      <w:r>
        <w:rPr>
          <w:rFonts w:hint="eastAsia"/>
          <w:b/>
          <w:bCs/>
          <w:color w:val="FF0000"/>
        </w:rPr>
        <w:t>所有往来文件需通过此邮箱收发</w:t>
      </w:r>
      <w:r>
        <w:rPr>
          <w:rFonts w:hint="eastAsia"/>
        </w:rPr>
        <w:t>）</w:t>
      </w:r>
    </w:p>
    <w:p w14:paraId="483CD639" w14:textId="77777777" w:rsidR="00D5367B" w:rsidRDefault="00D5367B" w:rsidP="00D5367B">
      <w:pPr>
        <w:pStyle w:val="ae"/>
        <w:spacing w:line="480" w:lineRule="auto"/>
        <w:ind w:firstLineChars="220" w:firstLine="528"/>
        <w:rPr>
          <w:rFonts w:hint="eastAsia"/>
        </w:rPr>
      </w:pPr>
    </w:p>
    <w:p w14:paraId="60F3192E" w14:textId="77777777" w:rsidR="00D5367B" w:rsidRDefault="00D5367B" w:rsidP="00D5367B">
      <w:pPr>
        <w:pStyle w:val="ae"/>
        <w:wordWrap w:val="0"/>
        <w:spacing w:line="480" w:lineRule="auto"/>
        <w:jc w:val="right"/>
        <w:rPr>
          <w:rFonts w:hint="eastAsia"/>
          <w:u w:val="single"/>
        </w:rPr>
      </w:pPr>
      <w:r>
        <w:rPr>
          <w:rFonts w:hint="eastAsia"/>
        </w:rPr>
        <w:t>投标人名称及盖章：</w:t>
      </w:r>
      <w:r>
        <w:rPr>
          <w:rFonts w:hint="eastAsia"/>
          <w:u w:val="single"/>
        </w:rPr>
        <w:t xml:space="preserve">                                       </w:t>
      </w:r>
    </w:p>
    <w:p w14:paraId="6919D6B2" w14:textId="77777777" w:rsidR="00D5367B" w:rsidRDefault="00D5367B" w:rsidP="00D5367B">
      <w:pPr>
        <w:pStyle w:val="2"/>
        <w:spacing w:line="480" w:lineRule="auto"/>
        <w:jc w:val="right"/>
        <w:rPr>
          <w:rFonts w:ascii="宋体" w:eastAsia="宋体" w:cs="宋体" w:hint="eastAsia"/>
          <w:sz w:val="24"/>
        </w:rPr>
      </w:pPr>
      <w:r>
        <w:rPr>
          <w:rFonts w:ascii="宋体" w:eastAsia="宋体" w:cs="宋体" w:hint="eastAsia"/>
          <w:sz w:val="24"/>
        </w:rPr>
        <w:t>日期：</w:t>
      </w:r>
      <w:r>
        <w:rPr>
          <w:rFonts w:ascii="宋体" w:eastAsia="宋体" w:cs="宋体" w:hint="eastAsia"/>
          <w:sz w:val="24"/>
          <w:u w:val="single"/>
        </w:rPr>
        <w:t xml:space="preserve">     </w:t>
      </w:r>
      <w:r>
        <w:rPr>
          <w:rFonts w:ascii="宋体" w:eastAsia="宋体" w:cs="宋体" w:hint="eastAsia"/>
          <w:sz w:val="24"/>
        </w:rPr>
        <w:t>年</w:t>
      </w:r>
      <w:r>
        <w:rPr>
          <w:rFonts w:ascii="宋体" w:eastAsia="宋体" w:cs="宋体" w:hint="eastAsia"/>
          <w:sz w:val="24"/>
          <w:u w:val="single"/>
        </w:rPr>
        <w:t xml:space="preserve">   </w:t>
      </w:r>
      <w:r>
        <w:rPr>
          <w:rFonts w:ascii="宋体" w:eastAsia="宋体" w:cs="宋体" w:hint="eastAsia"/>
          <w:sz w:val="24"/>
        </w:rPr>
        <w:t>月</w:t>
      </w:r>
      <w:r>
        <w:rPr>
          <w:rFonts w:ascii="宋体" w:eastAsia="宋体" w:cs="宋体" w:hint="eastAsia"/>
          <w:sz w:val="24"/>
          <w:u w:val="single"/>
        </w:rPr>
        <w:t xml:space="preserve">   </w:t>
      </w:r>
      <w:r>
        <w:rPr>
          <w:rFonts w:ascii="宋体" w:eastAsia="宋体" w:cs="宋体" w:hint="eastAsia"/>
          <w:sz w:val="24"/>
        </w:rPr>
        <w:t>日</w:t>
      </w:r>
    </w:p>
    <w:p w14:paraId="1F4E5477" w14:textId="77777777" w:rsidR="00D5367B" w:rsidRDefault="00D5367B" w:rsidP="00D5367B">
      <w:pPr>
        <w:pStyle w:val="a8"/>
        <w:rPr>
          <w:b/>
          <w:sz w:val="21"/>
          <w:szCs w:val="21"/>
        </w:rPr>
      </w:pPr>
    </w:p>
    <w:p w14:paraId="1B0B1EFE" w14:textId="77777777" w:rsidR="00D5367B" w:rsidRDefault="00D5367B" w:rsidP="00D5367B">
      <w:pPr>
        <w:pStyle w:val="a8"/>
        <w:rPr>
          <w:b/>
          <w:sz w:val="21"/>
          <w:szCs w:val="21"/>
        </w:rPr>
      </w:pPr>
    </w:p>
    <w:p w14:paraId="14B0ADE0" w14:textId="77777777" w:rsidR="00D5367B" w:rsidRDefault="00D5367B" w:rsidP="00D5367B">
      <w:pPr>
        <w:pStyle w:val="a8"/>
        <w:rPr>
          <w:b/>
          <w:sz w:val="21"/>
          <w:szCs w:val="21"/>
        </w:rPr>
      </w:pPr>
    </w:p>
    <w:p w14:paraId="590B154F" w14:textId="77777777" w:rsidR="00D5367B" w:rsidRDefault="00D5367B" w:rsidP="00D5367B">
      <w:pPr>
        <w:pStyle w:val="a8"/>
        <w:rPr>
          <w:b/>
          <w:sz w:val="21"/>
          <w:szCs w:val="21"/>
        </w:rPr>
      </w:pPr>
    </w:p>
    <w:p w14:paraId="193D549D" w14:textId="77777777" w:rsidR="00D5367B" w:rsidRDefault="00D5367B" w:rsidP="00D5367B">
      <w:pPr>
        <w:pStyle w:val="a8"/>
        <w:rPr>
          <w:b/>
          <w:sz w:val="21"/>
          <w:szCs w:val="21"/>
        </w:rPr>
      </w:pPr>
    </w:p>
    <w:p w14:paraId="60E3C780" w14:textId="77777777" w:rsidR="00D5367B" w:rsidRDefault="00D5367B" w:rsidP="00D5367B">
      <w:pPr>
        <w:pStyle w:val="a8"/>
        <w:rPr>
          <w:b/>
          <w:sz w:val="21"/>
          <w:szCs w:val="21"/>
        </w:rPr>
      </w:pPr>
    </w:p>
    <w:p w14:paraId="1D6969BF" w14:textId="77777777" w:rsidR="00D5367B" w:rsidRDefault="00D5367B" w:rsidP="00D5367B">
      <w:pPr>
        <w:pStyle w:val="a8"/>
        <w:rPr>
          <w:b/>
          <w:sz w:val="21"/>
          <w:szCs w:val="21"/>
        </w:rPr>
      </w:pPr>
    </w:p>
    <w:p w14:paraId="700A7B9B" w14:textId="77777777" w:rsidR="00D5367B" w:rsidRDefault="00D5367B" w:rsidP="00D5367B">
      <w:pPr>
        <w:pStyle w:val="a8"/>
        <w:rPr>
          <w:rFonts w:ascii="宋体" w:hAnsi="宋体" w:hint="eastAsia"/>
          <w:b/>
          <w:sz w:val="21"/>
          <w:szCs w:val="21"/>
        </w:rPr>
      </w:pPr>
    </w:p>
    <w:p w14:paraId="5D34E47D" w14:textId="77777777" w:rsidR="00D5367B" w:rsidRDefault="00D5367B" w:rsidP="00D5367B">
      <w:pPr>
        <w:pStyle w:val="a8"/>
        <w:spacing w:line="360" w:lineRule="auto"/>
        <w:rPr>
          <w:rFonts w:ascii="宋体" w:hAnsi="宋体" w:hint="eastAsia"/>
          <w:b/>
          <w:sz w:val="21"/>
          <w:szCs w:val="21"/>
        </w:rPr>
      </w:pPr>
      <w:r>
        <w:rPr>
          <w:rFonts w:ascii="宋体" w:hAnsi="宋体" w:hint="eastAsia"/>
          <w:b/>
          <w:sz w:val="21"/>
          <w:szCs w:val="21"/>
        </w:rPr>
        <w:t>说明：</w:t>
      </w:r>
    </w:p>
    <w:p w14:paraId="512E80ED" w14:textId="77777777" w:rsidR="00D5367B" w:rsidRDefault="00D5367B" w:rsidP="00D5367B">
      <w:pPr>
        <w:pStyle w:val="a8"/>
        <w:spacing w:line="360" w:lineRule="auto"/>
        <w:ind w:firstLineChars="200" w:firstLine="422"/>
        <w:rPr>
          <w:rFonts w:ascii="宋体" w:hAnsi="宋体" w:hint="eastAsia"/>
          <w:b/>
          <w:sz w:val="21"/>
          <w:szCs w:val="21"/>
        </w:rPr>
      </w:pPr>
      <w:r>
        <w:rPr>
          <w:rFonts w:ascii="宋体" w:hAnsi="宋体" w:hint="eastAsia"/>
          <w:b/>
          <w:sz w:val="21"/>
          <w:szCs w:val="21"/>
        </w:rPr>
        <w:t>1.上述内容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w:t>
      </w:r>
    </w:p>
    <w:p w14:paraId="0014E50F" w14:textId="77777777" w:rsidR="00D5367B" w:rsidRDefault="00D5367B" w:rsidP="00D5367B">
      <w:pPr>
        <w:pStyle w:val="a8"/>
        <w:spacing w:line="360" w:lineRule="auto"/>
        <w:ind w:firstLineChars="200" w:firstLine="422"/>
        <w:rPr>
          <w:rFonts w:ascii="宋体" w:hAnsi="宋体" w:hint="eastAsia"/>
          <w:b/>
          <w:sz w:val="21"/>
          <w:szCs w:val="21"/>
        </w:rPr>
      </w:pPr>
      <w:r>
        <w:rPr>
          <w:rFonts w:ascii="宋体" w:hAnsi="宋体" w:hint="eastAsia"/>
          <w:b/>
          <w:sz w:val="21"/>
          <w:szCs w:val="21"/>
        </w:rPr>
        <w:t>2.如实填写并加盖投标人公章后，将扫描件按要求上传至指定地址；</w:t>
      </w:r>
    </w:p>
    <w:p w14:paraId="0281F90B" w14:textId="3CA42593" w:rsidR="001E38B6" w:rsidRDefault="00D5367B" w:rsidP="00D5367B">
      <w:pPr>
        <w:pStyle w:val="a8"/>
        <w:spacing w:line="360" w:lineRule="auto"/>
        <w:ind w:leftChars="201" w:left="629" w:hangingChars="98" w:hanging="207"/>
        <w:rPr>
          <w:b/>
          <w:szCs w:val="21"/>
        </w:rPr>
      </w:pPr>
      <w:r>
        <w:rPr>
          <w:rFonts w:ascii="宋体" w:hAnsi="宋体" w:hint="eastAsia"/>
          <w:b/>
          <w:sz w:val="21"/>
          <w:szCs w:val="21"/>
        </w:rPr>
        <w:t>3.</w:t>
      </w:r>
      <w:proofErr w:type="gramStart"/>
      <w:r>
        <w:rPr>
          <w:rFonts w:ascii="宋体" w:hAnsi="宋体" w:hint="eastAsia"/>
          <w:b/>
          <w:sz w:val="21"/>
          <w:szCs w:val="21"/>
        </w:rPr>
        <w:t>本函只作为</w:t>
      </w:r>
      <w:proofErr w:type="gramEnd"/>
      <w:r>
        <w:rPr>
          <w:rFonts w:ascii="宋体" w:hAnsi="宋体" w:hint="eastAsia"/>
          <w:b/>
          <w:sz w:val="21"/>
          <w:szCs w:val="21"/>
        </w:rPr>
        <w:t>潜在投标人意向征集，不做任何资格审核，最终以投标人提交的投标文件作为评审依据。</w:t>
      </w:r>
      <w:r w:rsidR="00D0435E">
        <w:rPr>
          <w:b/>
          <w:szCs w:val="21"/>
        </w:rPr>
        <w:br w:type="page"/>
      </w:r>
    </w:p>
    <w:p w14:paraId="4F3BD61D" w14:textId="77777777" w:rsidR="001E38B6" w:rsidRDefault="001E38B6">
      <w:pPr>
        <w:pStyle w:val="a8"/>
        <w:rPr>
          <w:b/>
          <w:sz w:val="21"/>
          <w:szCs w:val="21"/>
        </w:rPr>
      </w:pPr>
    </w:p>
    <w:p w14:paraId="4591FC71" w14:textId="77777777" w:rsidR="001E38B6" w:rsidRDefault="00D0435E">
      <w:pPr>
        <w:spacing w:line="0" w:lineRule="atLeast"/>
        <w:outlineLvl w:val="1"/>
        <w:rPr>
          <w:rFonts w:ascii="宋体" w:hAnsi="宋体" w:hint="eastAsia"/>
          <w:szCs w:val="21"/>
        </w:rPr>
      </w:pPr>
      <w:bookmarkStart w:id="67" w:name="_Toc174113322"/>
      <w:r>
        <w:rPr>
          <w:rFonts w:ascii="宋体" w:hAnsi="宋体" w:hint="eastAsia"/>
          <w:szCs w:val="21"/>
        </w:rPr>
        <w:t>附件2：投标函</w:t>
      </w:r>
      <w:bookmarkEnd w:id="67"/>
    </w:p>
    <w:p w14:paraId="0C8E46BB" w14:textId="77777777" w:rsidR="001E38B6" w:rsidRDefault="00D0435E">
      <w:pPr>
        <w:autoSpaceDE w:val="0"/>
        <w:autoSpaceDN w:val="0"/>
        <w:adjustRightInd w:val="0"/>
        <w:snapToGrid w:val="0"/>
        <w:jc w:val="center"/>
        <w:rPr>
          <w:rFonts w:ascii="方正小标宋_GBK" w:eastAsia="方正小标宋_GBK" w:hAnsi="方正小标宋_GBK" w:hint="eastAsia"/>
          <w:b/>
          <w:bCs/>
          <w:sz w:val="32"/>
          <w:szCs w:val="32"/>
        </w:rPr>
      </w:pPr>
      <w:r>
        <w:rPr>
          <w:rFonts w:ascii="方正小标宋_GBK" w:eastAsia="方正小标宋_GBK" w:hAnsi="方正小标宋_GBK" w:hint="eastAsia"/>
          <w:b/>
          <w:bCs/>
          <w:sz w:val="32"/>
          <w:szCs w:val="32"/>
        </w:rPr>
        <w:t>投标函</w:t>
      </w:r>
    </w:p>
    <w:p w14:paraId="493C38F1" w14:textId="77777777" w:rsidR="001E38B6" w:rsidRPr="001402D9" w:rsidRDefault="00D0435E">
      <w:pPr>
        <w:autoSpaceDE w:val="0"/>
        <w:autoSpaceDN w:val="0"/>
        <w:adjustRightInd w:val="0"/>
        <w:snapToGrid w:val="0"/>
        <w:spacing w:line="340" w:lineRule="exact"/>
        <w:jc w:val="left"/>
        <w:rPr>
          <w:rFonts w:ascii="宋体" w:hAnsi="宋体" w:hint="eastAsia"/>
          <w:szCs w:val="21"/>
        </w:rPr>
      </w:pPr>
      <w:r w:rsidRPr="001402D9">
        <w:rPr>
          <w:rFonts w:ascii="宋体" w:hAnsi="宋体" w:hint="eastAsia"/>
          <w:szCs w:val="21"/>
        </w:rPr>
        <w:t>致：</w:t>
      </w:r>
      <w:r w:rsidRPr="001402D9">
        <w:rPr>
          <w:rFonts w:ascii="宋体" w:hAnsi="宋体" w:hint="eastAsia"/>
          <w:szCs w:val="21"/>
          <w:u w:val="single"/>
        </w:rPr>
        <w:t>（招标人名称</w:t>
      </w:r>
      <w:r w:rsidRPr="001402D9">
        <w:rPr>
          <w:rFonts w:ascii="宋体" w:hAnsi="宋体"/>
          <w:szCs w:val="21"/>
          <w:u w:val="single"/>
        </w:rPr>
        <w:t xml:space="preserve">) </w:t>
      </w:r>
    </w:p>
    <w:p w14:paraId="26615A8E" w14:textId="77777777" w:rsidR="001E38B6" w:rsidRPr="001402D9" w:rsidRDefault="00D0435E">
      <w:pPr>
        <w:autoSpaceDE w:val="0"/>
        <w:autoSpaceDN w:val="0"/>
        <w:adjustRightInd w:val="0"/>
        <w:snapToGrid w:val="0"/>
        <w:spacing w:line="340" w:lineRule="exact"/>
        <w:ind w:firstLineChars="200" w:firstLine="420"/>
        <w:rPr>
          <w:rFonts w:ascii="宋体" w:hAnsi="宋体" w:hint="eastAsia"/>
          <w:szCs w:val="21"/>
        </w:rPr>
      </w:pPr>
      <w:r w:rsidRPr="001402D9">
        <w:rPr>
          <w:rFonts w:ascii="宋体" w:hAnsi="宋体"/>
          <w:szCs w:val="21"/>
        </w:rPr>
        <w:t>1、在研究了</w:t>
      </w:r>
      <w:r w:rsidRPr="001402D9">
        <w:rPr>
          <w:rFonts w:ascii="宋体" w:hAnsi="宋体" w:hint="eastAsia"/>
          <w:szCs w:val="21"/>
        </w:rPr>
        <w:t>你方</w:t>
      </w:r>
      <w:r w:rsidRPr="001402D9">
        <w:rPr>
          <w:rFonts w:ascii="宋体" w:hAnsi="宋体"/>
          <w:szCs w:val="21"/>
        </w:rPr>
        <w:t>提供的招标文件</w:t>
      </w:r>
      <w:r w:rsidRPr="001402D9">
        <w:rPr>
          <w:rFonts w:ascii="宋体" w:hAnsi="宋体" w:hint="eastAsia"/>
          <w:szCs w:val="21"/>
        </w:rPr>
        <w:t>及澄清或修改文件</w:t>
      </w:r>
      <w:r w:rsidRPr="001402D9">
        <w:rPr>
          <w:rFonts w:ascii="宋体" w:hAnsi="宋体"/>
          <w:szCs w:val="21"/>
        </w:rPr>
        <w:t>后，</w:t>
      </w:r>
      <w:r w:rsidRPr="001402D9">
        <w:rPr>
          <w:rFonts w:ascii="宋体" w:hAnsi="宋体" w:hint="eastAsia"/>
          <w:szCs w:val="21"/>
        </w:rPr>
        <w:t>我方愿意按投标报价一览表投标总价投标、服务期和服务要求提供服务，并履行招标文件及合同协议书中的责任和义务。</w:t>
      </w:r>
    </w:p>
    <w:p w14:paraId="7FDBCDBA" w14:textId="77777777" w:rsidR="001E38B6" w:rsidRPr="001402D9" w:rsidRDefault="00D0435E">
      <w:pPr>
        <w:autoSpaceDE w:val="0"/>
        <w:autoSpaceDN w:val="0"/>
        <w:adjustRightInd w:val="0"/>
        <w:snapToGrid w:val="0"/>
        <w:spacing w:line="340" w:lineRule="exact"/>
        <w:ind w:firstLineChars="200" w:firstLine="420"/>
        <w:jc w:val="left"/>
        <w:rPr>
          <w:rFonts w:ascii="宋体" w:hAnsi="宋体" w:hint="eastAsia"/>
          <w:szCs w:val="21"/>
        </w:rPr>
      </w:pPr>
      <w:r w:rsidRPr="001402D9">
        <w:rPr>
          <w:rFonts w:ascii="宋体" w:hAnsi="宋体"/>
          <w:szCs w:val="21"/>
        </w:rPr>
        <w:t>2、我方已详细审查全部招标文件，包括澄清或修改文件（如有）以及有关附件。我方完全理解并同意放弃对这方面有不明及误解的权利。</w:t>
      </w:r>
    </w:p>
    <w:p w14:paraId="2E70581A" w14:textId="77777777" w:rsidR="001E38B6" w:rsidRPr="001402D9" w:rsidRDefault="00D0435E">
      <w:pPr>
        <w:autoSpaceDE w:val="0"/>
        <w:autoSpaceDN w:val="0"/>
        <w:adjustRightInd w:val="0"/>
        <w:snapToGrid w:val="0"/>
        <w:spacing w:line="340" w:lineRule="exact"/>
        <w:ind w:firstLineChars="200" w:firstLine="420"/>
        <w:jc w:val="left"/>
        <w:rPr>
          <w:rFonts w:ascii="宋体" w:hAnsi="宋体" w:hint="eastAsia"/>
          <w:bCs/>
          <w:szCs w:val="21"/>
        </w:rPr>
      </w:pPr>
      <w:r w:rsidRPr="001402D9">
        <w:rPr>
          <w:rFonts w:ascii="宋体" w:hAnsi="宋体"/>
          <w:szCs w:val="21"/>
        </w:rPr>
        <w:t>3、</w:t>
      </w:r>
      <w:r w:rsidRPr="001402D9">
        <w:rPr>
          <w:rFonts w:ascii="宋体" w:hAnsi="宋体" w:hint="eastAsia"/>
          <w:bCs/>
          <w:szCs w:val="21"/>
        </w:rPr>
        <w:t>本投标有效期为投标截止日起</w:t>
      </w:r>
      <w:r w:rsidRPr="001402D9">
        <w:rPr>
          <w:rFonts w:ascii="宋体" w:hAnsi="宋体"/>
          <w:bCs/>
          <w:szCs w:val="21"/>
          <w:u w:val="single"/>
        </w:rPr>
        <w:t xml:space="preserve"> 120 </w:t>
      </w:r>
      <w:r w:rsidRPr="001402D9">
        <w:rPr>
          <w:rFonts w:ascii="宋体" w:hAnsi="宋体" w:hint="eastAsia"/>
          <w:bCs/>
          <w:szCs w:val="21"/>
        </w:rPr>
        <w:t>日历日，我方保证在</w:t>
      </w:r>
      <w:r w:rsidRPr="001402D9">
        <w:rPr>
          <w:rFonts w:ascii="宋体" w:hAnsi="宋体"/>
          <w:szCs w:val="21"/>
        </w:rPr>
        <w:t>投标有效期内严格遵守本投标函的各项承诺。在此期限届满之前，本</w:t>
      </w:r>
      <w:proofErr w:type="gramStart"/>
      <w:r w:rsidRPr="001402D9">
        <w:rPr>
          <w:rFonts w:ascii="宋体" w:hAnsi="宋体"/>
          <w:szCs w:val="21"/>
        </w:rPr>
        <w:t>投标函将对</w:t>
      </w:r>
      <w:proofErr w:type="gramEnd"/>
      <w:r w:rsidRPr="001402D9">
        <w:rPr>
          <w:rFonts w:ascii="宋体" w:hAnsi="宋体"/>
          <w:szCs w:val="21"/>
        </w:rPr>
        <w:t>我方具有约束力，并随时接受中标</w:t>
      </w:r>
      <w:r w:rsidRPr="001402D9">
        <w:rPr>
          <w:rFonts w:ascii="宋体" w:hAnsi="宋体" w:hint="eastAsia"/>
          <w:bCs/>
          <w:szCs w:val="21"/>
        </w:rPr>
        <w:t>。</w:t>
      </w:r>
    </w:p>
    <w:p w14:paraId="26F096EB" w14:textId="77777777" w:rsidR="001E38B6" w:rsidRPr="001402D9" w:rsidRDefault="00D0435E">
      <w:pPr>
        <w:autoSpaceDE w:val="0"/>
        <w:autoSpaceDN w:val="0"/>
        <w:adjustRightInd w:val="0"/>
        <w:snapToGrid w:val="0"/>
        <w:spacing w:line="340" w:lineRule="exact"/>
        <w:ind w:firstLineChars="200" w:firstLine="420"/>
        <w:jc w:val="left"/>
        <w:rPr>
          <w:rFonts w:ascii="宋体" w:hAnsi="宋体" w:hint="eastAsia"/>
          <w:bCs/>
          <w:szCs w:val="21"/>
        </w:rPr>
      </w:pPr>
      <w:r w:rsidRPr="001402D9">
        <w:rPr>
          <w:rFonts w:ascii="宋体" w:hAnsi="宋体"/>
          <w:bCs/>
          <w:szCs w:val="21"/>
        </w:rPr>
        <w:t>4、我方同意按照你方的要求提供与本投标有关的一切数据或资料，完全理解你方不一定要接受最低价的投标或收到的任何投标。</w:t>
      </w:r>
      <w:r w:rsidRPr="001402D9">
        <w:rPr>
          <w:rFonts w:ascii="宋体" w:hAnsi="宋体"/>
          <w:szCs w:val="21"/>
        </w:rPr>
        <w:t>同时也理解，</w:t>
      </w:r>
      <w:r w:rsidRPr="001402D9">
        <w:rPr>
          <w:rFonts w:ascii="宋体" w:hAnsi="宋体" w:hint="eastAsia"/>
          <w:szCs w:val="21"/>
        </w:rPr>
        <w:t>你</w:t>
      </w:r>
      <w:r w:rsidRPr="001402D9">
        <w:rPr>
          <w:rFonts w:ascii="宋体" w:hAnsi="宋体"/>
          <w:szCs w:val="21"/>
        </w:rPr>
        <w:t>方不负担我方的任何投标费用。</w:t>
      </w:r>
    </w:p>
    <w:p w14:paraId="76DA750F" w14:textId="77777777" w:rsidR="001E38B6" w:rsidRPr="001402D9" w:rsidRDefault="00D0435E">
      <w:pPr>
        <w:autoSpaceDE w:val="0"/>
        <w:autoSpaceDN w:val="0"/>
        <w:adjustRightInd w:val="0"/>
        <w:snapToGrid w:val="0"/>
        <w:spacing w:line="340" w:lineRule="exact"/>
        <w:ind w:firstLineChars="200" w:firstLine="420"/>
        <w:jc w:val="left"/>
        <w:rPr>
          <w:rFonts w:ascii="宋体" w:hAnsi="宋体" w:hint="eastAsia"/>
          <w:bCs/>
          <w:szCs w:val="21"/>
        </w:rPr>
      </w:pPr>
      <w:r w:rsidRPr="001402D9">
        <w:rPr>
          <w:rFonts w:ascii="宋体" w:hAnsi="宋体"/>
          <w:bCs/>
          <w:szCs w:val="21"/>
        </w:rPr>
        <w:t>5、如果我方中标，我方保证按照招标文件规定的期限要求履行提供服务及有关责任和义务。</w:t>
      </w:r>
    </w:p>
    <w:p w14:paraId="35C9A96D" w14:textId="77777777" w:rsidR="001E38B6" w:rsidRPr="001402D9" w:rsidRDefault="00D0435E">
      <w:pPr>
        <w:autoSpaceDE w:val="0"/>
        <w:autoSpaceDN w:val="0"/>
        <w:adjustRightInd w:val="0"/>
        <w:snapToGrid w:val="0"/>
        <w:spacing w:line="340" w:lineRule="exact"/>
        <w:ind w:firstLineChars="200" w:firstLine="420"/>
        <w:jc w:val="left"/>
        <w:rPr>
          <w:rFonts w:ascii="宋体" w:hAnsi="宋体" w:hint="eastAsia"/>
          <w:bCs/>
          <w:szCs w:val="21"/>
        </w:rPr>
      </w:pPr>
      <w:r w:rsidRPr="001402D9">
        <w:rPr>
          <w:rFonts w:ascii="宋体" w:hAnsi="宋体"/>
          <w:bCs/>
          <w:szCs w:val="21"/>
        </w:rPr>
        <w:t>6、</w:t>
      </w:r>
      <w:r w:rsidRPr="001402D9">
        <w:rPr>
          <w:rFonts w:ascii="宋体" w:hAnsi="宋体"/>
          <w:szCs w:val="21"/>
        </w:rPr>
        <w:t>在合同协议书正式签署生效之前，本投标函连同</w:t>
      </w:r>
      <w:r w:rsidRPr="001402D9">
        <w:rPr>
          <w:rFonts w:ascii="宋体" w:hAnsi="宋体" w:hint="eastAsia"/>
          <w:szCs w:val="21"/>
        </w:rPr>
        <w:t>你方发出</w:t>
      </w:r>
      <w:r w:rsidRPr="001402D9">
        <w:rPr>
          <w:rFonts w:ascii="宋体" w:hAnsi="宋体"/>
          <w:szCs w:val="21"/>
        </w:rPr>
        <w:t>的中标通知书</w:t>
      </w:r>
      <w:r w:rsidRPr="001402D9">
        <w:rPr>
          <w:rFonts w:ascii="宋体" w:hAnsi="宋体" w:hint="eastAsia"/>
          <w:szCs w:val="21"/>
        </w:rPr>
        <w:t>，</w:t>
      </w:r>
      <w:r w:rsidRPr="001402D9">
        <w:rPr>
          <w:rFonts w:ascii="宋体" w:hAnsi="宋体"/>
          <w:szCs w:val="21"/>
        </w:rPr>
        <w:t>将构成</w:t>
      </w:r>
      <w:r w:rsidRPr="001402D9">
        <w:rPr>
          <w:rFonts w:ascii="宋体" w:hAnsi="宋体" w:hint="eastAsia"/>
          <w:szCs w:val="21"/>
        </w:rPr>
        <w:t>你我</w:t>
      </w:r>
      <w:r w:rsidRPr="001402D9">
        <w:rPr>
          <w:rFonts w:ascii="宋体" w:hAnsi="宋体"/>
          <w:szCs w:val="21"/>
        </w:rPr>
        <w:t>双方共同遵守的文件，对双方具有约束力。</w:t>
      </w:r>
    </w:p>
    <w:p w14:paraId="14758082" w14:textId="77777777" w:rsidR="001E38B6" w:rsidRPr="001402D9" w:rsidRDefault="00D0435E">
      <w:pPr>
        <w:autoSpaceDE w:val="0"/>
        <w:autoSpaceDN w:val="0"/>
        <w:adjustRightInd w:val="0"/>
        <w:snapToGrid w:val="0"/>
        <w:spacing w:line="340" w:lineRule="exact"/>
        <w:ind w:firstLineChars="200" w:firstLine="420"/>
        <w:jc w:val="left"/>
        <w:rPr>
          <w:rFonts w:ascii="宋体" w:hAnsi="宋体" w:hint="eastAsia"/>
          <w:bCs/>
          <w:szCs w:val="21"/>
        </w:rPr>
      </w:pPr>
      <w:r w:rsidRPr="001402D9">
        <w:rPr>
          <w:rFonts w:ascii="宋体" w:hAnsi="宋体"/>
          <w:bCs/>
          <w:szCs w:val="21"/>
        </w:rPr>
        <w:t>7</w:t>
      </w:r>
      <w:r w:rsidRPr="001402D9">
        <w:rPr>
          <w:rFonts w:ascii="宋体" w:hAnsi="宋体" w:hint="eastAsia"/>
          <w:bCs/>
          <w:szCs w:val="21"/>
        </w:rPr>
        <w:t>、</w:t>
      </w:r>
      <w:r w:rsidRPr="001402D9">
        <w:rPr>
          <w:rFonts w:ascii="宋体" w:hAnsi="宋体"/>
          <w:bCs/>
          <w:szCs w:val="21"/>
        </w:rPr>
        <w:t>随同本投标函，</w:t>
      </w:r>
      <w:r w:rsidRPr="001402D9">
        <w:rPr>
          <w:rFonts w:ascii="宋体" w:hAnsi="宋体" w:hint="eastAsia"/>
          <w:bCs/>
          <w:szCs w:val="21"/>
        </w:rPr>
        <w:t>我方缴纳符合招标文件要求的</w:t>
      </w:r>
      <w:r w:rsidRPr="001402D9">
        <w:rPr>
          <w:rFonts w:ascii="宋体" w:hAnsi="宋体"/>
          <w:bCs/>
          <w:szCs w:val="21"/>
        </w:rPr>
        <w:t>投标</w:t>
      </w:r>
      <w:r w:rsidRPr="001402D9">
        <w:rPr>
          <w:rFonts w:ascii="宋体" w:hAnsi="宋体" w:hint="eastAsia"/>
          <w:bCs/>
          <w:szCs w:val="21"/>
        </w:rPr>
        <w:t>保证金</w:t>
      </w:r>
      <w:r w:rsidRPr="001402D9">
        <w:rPr>
          <w:rFonts w:ascii="宋体" w:hAnsi="宋体" w:hint="eastAsia"/>
          <w:bCs/>
          <w:color w:val="FF0000"/>
          <w:szCs w:val="21"/>
        </w:rPr>
        <w:t>（如有）</w:t>
      </w:r>
      <w:r w:rsidRPr="001402D9">
        <w:rPr>
          <w:rFonts w:ascii="宋体" w:hAnsi="宋体"/>
          <w:bCs/>
          <w:szCs w:val="21"/>
        </w:rPr>
        <w:t>。如果</w:t>
      </w:r>
      <w:r w:rsidRPr="001402D9">
        <w:rPr>
          <w:rFonts w:ascii="宋体" w:hAnsi="宋体" w:hint="eastAsia"/>
          <w:bCs/>
          <w:szCs w:val="21"/>
        </w:rPr>
        <w:t>我方存在以下任何一种行为时，</w:t>
      </w:r>
      <w:r w:rsidRPr="001402D9">
        <w:rPr>
          <w:rFonts w:ascii="宋体" w:hAnsi="宋体"/>
          <w:bCs/>
          <w:szCs w:val="21"/>
        </w:rPr>
        <w:t>你方有权</w:t>
      </w:r>
      <w:r w:rsidRPr="001402D9">
        <w:rPr>
          <w:rFonts w:ascii="宋体" w:hAnsi="宋体" w:hint="eastAsia"/>
          <w:bCs/>
          <w:szCs w:val="21"/>
        </w:rPr>
        <w:t>不予退还</w:t>
      </w:r>
      <w:r w:rsidRPr="001402D9">
        <w:rPr>
          <w:rFonts w:ascii="宋体" w:hAnsi="宋体"/>
          <w:bCs/>
          <w:szCs w:val="21"/>
        </w:rPr>
        <w:t>投标</w:t>
      </w:r>
      <w:r w:rsidRPr="001402D9">
        <w:rPr>
          <w:rFonts w:ascii="宋体" w:hAnsi="宋体" w:hint="eastAsia"/>
          <w:bCs/>
          <w:szCs w:val="21"/>
        </w:rPr>
        <w:t>保证金</w:t>
      </w:r>
      <w:r w:rsidRPr="001402D9">
        <w:rPr>
          <w:rFonts w:ascii="宋体" w:hAnsi="宋体"/>
          <w:bCs/>
          <w:szCs w:val="21"/>
        </w:rPr>
        <w:t>，</w:t>
      </w:r>
      <w:r w:rsidRPr="001402D9">
        <w:rPr>
          <w:rFonts w:ascii="宋体" w:hAnsi="宋体" w:hint="eastAsia"/>
          <w:bCs/>
          <w:szCs w:val="21"/>
        </w:rPr>
        <w:t>取消我方中标资格，</w:t>
      </w:r>
      <w:r w:rsidRPr="001402D9">
        <w:rPr>
          <w:rFonts w:ascii="宋体" w:hAnsi="宋体"/>
          <w:bCs/>
          <w:szCs w:val="21"/>
        </w:rPr>
        <w:t>另选中标单位</w:t>
      </w:r>
      <w:r w:rsidRPr="001402D9">
        <w:rPr>
          <w:rFonts w:ascii="宋体" w:hAnsi="宋体" w:hint="eastAsia"/>
          <w:szCs w:val="21"/>
        </w:rPr>
        <w:t>，给你方造成的损失超过我方投标保证金的，你方还有权要求我方对超过部分进行赔偿</w:t>
      </w:r>
      <w:r w:rsidRPr="001402D9">
        <w:rPr>
          <w:rFonts w:ascii="宋体" w:hAnsi="宋体" w:hint="eastAsia"/>
          <w:bCs/>
          <w:szCs w:val="21"/>
        </w:rPr>
        <w:t>：</w:t>
      </w:r>
    </w:p>
    <w:p w14:paraId="7ACFC0C2" w14:textId="77777777" w:rsidR="001E38B6" w:rsidRPr="001402D9" w:rsidRDefault="00D0435E">
      <w:pPr>
        <w:autoSpaceDE w:val="0"/>
        <w:autoSpaceDN w:val="0"/>
        <w:adjustRightInd w:val="0"/>
        <w:snapToGrid w:val="0"/>
        <w:spacing w:line="340" w:lineRule="exact"/>
        <w:ind w:firstLineChars="100" w:firstLine="210"/>
        <w:jc w:val="left"/>
        <w:rPr>
          <w:rFonts w:ascii="宋体" w:hAnsi="宋体" w:hint="eastAsia"/>
          <w:bCs/>
          <w:szCs w:val="21"/>
        </w:rPr>
      </w:pPr>
      <w:r w:rsidRPr="001402D9">
        <w:rPr>
          <w:rFonts w:ascii="宋体" w:hAnsi="宋体" w:hint="eastAsia"/>
          <w:bCs/>
          <w:szCs w:val="21"/>
        </w:rPr>
        <w:t>（</w:t>
      </w:r>
      <w:r w:rsidRPr="001402D9">
        <w:rPr>
          <w:rFonts w:ascii="宋体" w:hAnsi="宋体"/>
          <w:bCs/>
          <w:szCs w:val="21"/>
        </w:rPr>
        <w:t>1）投标截止时间后，</w:t>
      </w:r>
      <w:r w:rsidRPr="001402D9">
        <w:rPr>
          <w:rFonts w:ascii="宋体" w:hAnsi="宋体" w:hint="eastAsia"/>
          <w:bCs/>
          <w:szCs w:val="21"/>
        </w:rPr>
        <w:t>我方在</w:t>
      </w:r>
      <w:r w:rsidRPr="001402D9">
        <w:rPr>
          <w:rFonts w:ascii="宋体" w:hAnsi="宋体"/>
          <w:bCs/>
          <w:szCs w:val="21"/>
        </w:rPr>
        <w:t>投标有效期内撤回</w:t>
      </w:r>
      <w:r w:rsidRPr="001402D9">
        <w:rPr>
          <w:rFonts w:ascii="宋体" w:hAnsi="宋体" w:hint="eastAsia"/>
          <w:bCs/>
          <w:szCs w:val="21"/>
        </w:rPr>
        <w:t>或修改</w:t>
      </w:r>
      <w:r w:rsidRPr="001402D9">
        <w:rPr>
          <w:rFonts w:ascii="宋体" w:hAnsi="宋体"/>
          <w:bCs/>
          <w:szCs w:val="21"/>
        </w:rPr>
        <w:t>投标文件</w:t>
      </w:r>
      <w:r w:rsidRPr="001402D9">
        <w:rPr>
          <w:rFonts w:ascii="宋体" w:hAnsi="宋体" w:hint="eastAsia"/>
          <w:bCs/>
          <w:szCs w:val="21"/>
        </w:rPr>
        <w:t>；</w:t>
      </w:r>
      <w:r w:rsidRPr="001402D9">
        <w:rPr>
          <w:rFonts w:ascii="宋体" w:hAnsi="宋体"/>
          <w:bCs/>
          <w:szCs w:val="21"/>
        </w:rPr>
        <w:t>或</w:t>
      </w:r>
    </w:p>
    <w:p w14:paraId="0F22C1E6" w14:textId="77777777" w:rsidR="001E38B6" w:rsidRPr="001402D9" w:rsidRDefault="00D0435E">
      <w:pPr>
        <w:autoSpaceDE w:val="0"/>
        <w:autoSpaceDN w:val="0"/>
        <w:adjustRightInd w:val="0"/>
        <w:snapToGrid w:val="0"/>
        <w:spacing w:line="340" w:lineRule="exact"/>
        <w:ind w:firstLineChars="100" w:firstLine="210"/>
        <w:jc w:val="left"/>
        <w:rPr>
          <w:rFonts w:ascii="宋体" w:hAnsi="宋体" w:hint="eastAsia"/>
          <w:bCs/>
          <w:szCs w:val="21"/>
        </w:rPr>
      </w:pPr>
      <w:r w:rsidRPr="001402D9">
        <w:rPr>
          <w:rFonts w:ascii="宋体" w:hAnsi="宋体" w:hint="eastAsia"/>
          <w:bCs/>
          <w:szCs w:val="21"/>
        </w:rPr>
        <w:t>（</w:t>
      </w:r>
      <w:r w:rsidRPr="001402D9">
        <w:rPr>
          <w:rFonts w:ascii="宋体" w:hAnsi="宋体"/>
          <w:bCs/>
          <w:szCs w:val="21"/>
        </w:rPr>
        <w:t>2）</w:t>
      </w:r>
      <w:r w:rsidRPr="001402D9">
        <w:rPr>
          <w:rFonts w:ascii="宋体" w:hAnsi="宋体" w:hint="eastAsia"/>
          <w:szCs w:val="21"/>
        </w:rPr>
        <w:t>我方在接到中标通知书后放弃中标</w:t>
      </w:r>
      <w:r w:rsidRPr="001402D9">
        <w:rPr>
          <w:rFonts w:ascii="宋体" w:hAnsi="宋体"/>
          <w:bCs/>
          <w:szCs w:val="21"/>
        </w:rPr>
        <w:t>；</w:t>
      </w:r>
      <w:r w:rsidRPr="001402D9">
        <w:rPr>
          <w:rFonts w:ascii="宋体" w:hAnsi="宋体" w:hint="eastAsia"/>
          <w:bCs/>
          <w:szCs w:val="21"/>
        </w:rPr>
        <w:t>或</w:t>
      </w:r>
    </w:p>
    <w:p w14:paraId="43754BED" w14:textId="77777777" w:rsidR="001E38B6" w:rsidRPr="001402D9" w:rsidRDefault="00D0435E">
      <w:pPr>
        <w:autoSpaceDE w:val="0"/>
        <w:autoSpaceDN w:val="0"/>
        <w:adjustRightInd w:val="0"/>
        <w:snapToGrid w:val="0"/>
        <w:spacing w:line="340" w:lineRule="exact"/>
        <w:ind w:firstLineChars="100" w:firstLine="210"/>
        <w:jc w:val="left"/>
        <w:rPr>
          <w:rFonts w:ascii="宋体" w:hAnsi="宋体" w:hint="eastAsia"/>
          <w:bCs/>
          <w:szCs w:val="21"/>
        </w:rPr>
      </w:pPr>
      <w:r w:rsidRPr="001402D9">
        <w:rPr>
          <w:rFonts w:ascii="宋体" w:hAnsi="宋体" w:hint="eastAsia"/>
          <w:bCs/>
          <w:szCs w:val="21"/>
        </w:rPr>
        <w:t>（</w:t>
      </w:r>
      <w:r w:rsidRPr="001402D9">
        <w:rPr>
          <w:rFonts w:ascii="宋体" w:hAnsi="宋体"/>
          <w:bCs/>
          <w:szCs w:val="21"/>
        </w:rPr>
        <w:t>3）我方自中标通知</w:t>
      </w:r>
      <w:r w:rsidRPr="001402D9">
        <w:rPr>
          <w:rFonts w:ascii="宋体" w:hAnsi="宋体" w:hint="eastAsia"/>
          <w:bCs/>
          <w:szCs w:val="21"/>
        </w:rPr>
        <w:t>书发出之日起</w:t>
      </w:r>
      <w:r w:rsidRPr="001402D9">
        <w:rPr>
          <w:rFonts w:ascii="宋体" w:hAnsi="宋体"/>
          <w:bCs/>
          <w:szCs w:val="21"/>
          <w:u w:val="single"/>
        </w:rPr>
        <w:t xml:space="preserve"> 30 </w:t>
      </w:r>
      <w:r w:rsidRPr="001402D9">
        <w:rPr>
          <w:rFonts w:ascii="宋体" w:hAnsi="宋体" w:hint="eastAsia"/>
          <w:bCs/>
          <w:szCs w:val="21"/>
        </w:rPr>
        <w:t>天内</w:t>
      </w:r>
      <w:r w:rsidRPr="001402D9">
        <w:rPr>
          <w:rFonts w:ascii="宋体" w:hAnsi="宋体"/>
          <w:bCs/>
          <w:szCs w:val="21"/>
        </w:rPr>
        <w:t>拒绝</w:t>
      </w:r>
      <w:r w:rsidRPr="001402D9">
        <w:rPr>
          <w:rFonts w:ascii="宋体" w:hAnsi="宋体" w:hint="eastAsia"/>
          <w:bCs/>
          <w:szCs w:val="21"/>
        </w:rPr>
        <w:t>按照你方指定的时间和地点</w:t>
      </w:r>
      <w:r w:rsidRPr="001402D9">
        <w:rPr>
          <w:rFonts w:ascii="宋体" w:hAnsi="宋体"/>
          <w:bCs/>
          <w:szCs w:val="21"/>
        </w:rPr>
        <w:t>签订合同</w:t>
      </w:r>
      <w:r w:rsidRPr="001402D9">
        <w:rPr>
          <w:rFonts w:ascii="宋体" w:hAnsi="宋体" w:hint="eastAsia"/>
          <w:bCs/>
          <w:szCs w:val="21"/>
        </w:rPr>
        <w:t>及附件；</w:t>
      </w:r>
      <w:r w:rsidRPr="001402D9">
        <w:rPr>
          <w:rFonts w:ascii="宋体" w:hAnsi="宋体"/>
          <w:bCs/>
          <w:szCs w:val="21"/>
        </w:rPr>
        <w:t>或</w:t>
      </w:r>
    </w:p>
    <w:p w14:paraId="05EEA5DB" w14:textId="77777777" w:rsidR="001E38B6" w:rsidRPr="001402D9" w:rsidRDefault="00D0435E">
      <w:pPr>
        <w:autoSpaceDE w:val="0"/>
        <w:autoSpaceDN w:val="0"/>
        <w:adjustRightInd w:val="0"/>
        <w:snapToGrid w:val="0"/>
        <w:spacing w:line="340" w:lineRule="exact"/>
        <w:ind w:firstLineChars="100" w:firstLine="210"/>
        <w:jc w:val="left"/>
        <w:rPr>
          <w:rFonts w:ascii="宋体" w:hAnsi="宋体" w:hint="eastAsia"/>
          <w:bCs/>
          <w:szCs w:val="21"/>
        </w:rPr>
      </w:pPr>
      <w:r w:rsidRPr="001402D9">
        <w:rPr>
          <w:rFonts w:ascii="宋体" w:hAnsi="宋体" w:hint="eastAsia"/>
          <w:bCs/>
          <w:szCs w:val="21"/>
        </w:rPr>
        <w:t>（</w:t>
      </w:r>
      <w:r w:rsidRPr="001402D9">
        <w:rPr>
          <w:rFonts w:ascii="宋体" w:hAnsi="宋体"/>
          <w:bCs/>
          <w:szCs w:val="21"/>
        </w:rPr>
        <w:t>4）我方未能</w:t>
      </w:r>
      <w:r w:rsidRPr="001402D9">
        <w:rPr>
          <w:rFonts w:ascii="宋体" w:hAnsi="宋体" w:hint="eastAsia"/>
          <w:bCs/>
          <w:szCs w:val="21"/>
        </w:rPr>
        <w:t>按招标文件要求</w:t>
      </w:r>
      <w:r w:rsidRPr="001402D9">
        <w:rPr>
          <w:rFonts w:ascii="宋体" w:hAnsi="宋体"/>
          <w:bCs/>
          <w:szCs w:val="21"/>
        </w:rPr>
        <w:t>提交</w:t>
      </w:r>
      <w:r w:rsidRPr="001402D9">
        <w:rPr>
          <w:rFonts w:ascii="宋体" w:hAnsi="宋体" w:hint="eastAsia"/>
          <w:bCs/>
          <w:szCs w:val="21"/>
        </w:rPr>
        <w:t>足额</w:t>
      </w:r>
      <w:r w:rsidRPr="001402D9">
        <w:rPr>
          <w:rFonts w:ascii="宋体" w:hAnsi="宋体"/>
          <w:bCs/>
          <w:szCs w:val="21"/>
        </w:rPr>
        <w:t>履约</w:t>
      </w:r>
      <w:r w:rsidRPr="001402D9">
        <w:rPr>
          <w:rFonts w:ascii="宋体" w:hAnsi="宋体" w:hint="eastAsia"/>
          <w:bCs/>
          <w:szCs w:val="21"/>
        </w:rPr>
        <w:t>担保；或</w:t>
      </w:r>
    </w:p>
    <w:p w14:paraId="2F5D8579" w14:textId="77777777" w:rsidR="001E38B6" w:rsidRPr="001402D9" w:rsidRDefault="00D0435E">
      <w:pPr>
        <w:autoSpaceDE w:val="0"/>
        <w:autoSpaceDN w:val="0"/>
        <w:adjustRightInd w:val="0"/>
        <w:snapToGrid w:val="0"/>
        <w:spacing w:line="340" w:lineRule="exact"/>
        <w:ind w:firstLineChars="100" w:firstLine="210"/>
        <w:jc w:val="left"/>
        <w:rPr>
          <w:rFonts w:ascii="宋体" w:hAnsi="宋体" w:hint="eastAsia"/>
          <w:bCs/>
          <w:szCs w:val="21"/>
        </w:rPr>
      </w:pPr>
      <w:r w:rsidRPr="001402D9">
        <w:rPr>
          <w:rFonts w:ascii="宋体" w:hAnsi="宋体" w:hint="eastAsia"/>
          <w:bCs/>
          <w:szCs w:val="21"/>
        </w:rPr>
        <w:t>（</w:t>
      </w:r>
      <w:r w:rsidRPr="001402D9">
        <w:rPr>
          <w:rFonts w:ascii="宋体" w:hAnsi="宋体"/>
          <w:bCs/>
          <w:szCs w:val="21"/>
        </w:rPr>
        <w:t>5）我方在签订合同时提出你方不能接受的附加条件或者更改合同实质性内容的；或</w:t>
      </w:r>
    </w:p>
    <w:p w14:paraId="31D62E4D" w14:textId="77777777" w:rsidR="001E38B6" w:rsidRPr="001402D9" w:rsidRDefault="00D0435E">
      <w:pPr>
        <w:autoSpaceDE w:val="0"/>
        <w:autoSpaceDN w:val="0"/>
        <w:adjustRightInd w:val="0"/>
        <w:snapToGrid w:val="0"/>
        <w:spacing w:line="340" w:lineRule="exact"/>
        <w:ind w:firstLineChars="100" w:firstLine="210"/>
        <w:jc w:val="left"/>
        <w:rPr>
          <w:rFonts w:ascii="宋体" w:hAnsi="宋体" w:hint="eastAsia"/>
          <w:bCs/>
          <w:szCs w:val="21"/>
        </w:rPr>
      </w:pPr>
      <w:r w:rsidRPr="001402D9">
        <w:rPr>
          <w:rFonts w:ascii="宋体" w:hAnsi="宋体" w:hint="eastAsia"/>
          <w:bCs/>
          <w:szCs w:val="21"/>
        </w:rPr>
        <w:t>（</w:t>
      </w:r>
      <w:r w:rsidRPr="001402D9">
        <w:rPr>
          <w:rFonts w:ascii="宋体" w:hAnsi="宋体"/>
          <w:bCs/>
          <w:szCs w:val="21"/>
        </w:rPr>
        <w:t>6</w:t>
      </w:r>
      <w:r w:rsidRPr="001402D9">
        <w:rPr>
          <w:rFonts w:ascii="宋体" w:hAnsi="宋体" w:hint="eastAsia"/>
          <w:bCs/>
          <w:szCs w:val="21"/>
        </w:rPr>
        <w:t>）我方</w:t>
      </w:r>
      <w:r w:rsidRPr="001402D9">
        <w:rPr>
          <w:rFonts w:ascii="宋体" w:hAnsi="宋体"/>
          <w:bCs/>
          <w:szCs w:val="21"/>
        </w:rPr>
        <w:t>资质证书被暂扣或吊销，但</w:t>
      </w:r>
      <w:proofErr w:type="gramStart"/>
      <w:r w:rsidRPr="001402D9">
        <w:rPr>
          <w:rFonts w:ascii="宋体" w:hAnsi="宋体"/>
          <w:bCs/>
          <w:szCs w:val="21"/>
        </w:rPr>
        <w:t>仍参与</w:t>
      </w:r>
      <w:proofErr w:type="gramEnd"/>
      <w:r w:rsidRPr="001402D9">
        <w:rPr>
          <w:rFonts w:ascii="宋体" w:hAnsi="宋体"/>
          <w:bCs/>
          <w:szCs w:val="21"/>
        </w:rPr>
        <w:t>投标的</w:t>
      </w:r>
      <w:r w:rsidRPr="001402D9">
        <w:rPr>
          <w:rFonts w:ascii="宋体" w:hAnsi="宋体" w:hint="eastAsia"/>
          <w:bCs/>
          <w:szCs w:val="21"/>
        </w:rPr>
        <w:t>；或</w:t>
      </w:r>
    </w:p>
    <w:p w14:paraId="00BB146C" w14:textId="77777777" w:rsidR="001E38B6" w:rsidRPr="001402D9" w:rsidRDefault="00D0435E">
      <w:pPr>
        <w:autoSpaceDE w:val="0"/>
        <w:autoSpaceDN w:val="0"/>
        <w:adjustRightInd w:val="0"/>
        <w:snapToGrid w:val="0"/>
        <w:spacing w:line="340" w:lineRule="exact"/>
        <w:ind w:firstLineChars="100" w:firstLine="210"/>
        <w:jc w:val="left"/>
        <w:rPr>
          <w:rFonts w:ascii="宋体" w:hAnsi="宋体" w:hint="eastAsia"/>
          <w:bCs/>
          <w:szCs w:val="21"/>
        </w:rPr>
      </w:pPr>
      <w:r w:rsidRPr="001402D9">
        <w:rPr>
          <w:rFonts w:ascii="宋体" w:hAnsi="宋体" w:hint="eastAsia"/>
          <w:bCs/>
          <w:szCs w:val="21"/>
        </w:rPr>
        <w:t>（</w:t>
      </w:r>
      <w:r w:rsidRPr="001402D9">
        <w:rPr>
          <w:rFonts w:ascii="宋体" w:hAnsi="宋体"/>
          <w:bCs/>
          <w:szCs w:val="21"/>
        </w:rPr>
        <w:t>7</w:t>
      </w:r>
      <w:r w:rsidRPr="001402D9">
        <w:rPr>
          <w:rFonts w:ascii="宋体" w:hAnsi="宋体" w:hint="eastAsia"/>
          <w:bCs/>
          <w:szCs w:val="21"/>
        </w:rPr>
        <w:t>）我方有法律法规或招标文件中规定的可以不予退还投标保证金的其他行为。</w:t>
      </w:r>
    </w:p>
    <w:p w14:paraId="240B1B8C" w14:textId="77777777" w:rsidR="001E38B6" w:rsidRPr="001402D9" w:rsidRDefault="00D0435E">
      <w:pPr>
        <w:autoSpaceDE w:val="0"/>
        <w:autoSpaceDN w:val="0"/>
        <w:adjustRightInd w:val="0"/>
        <w:snapToGrid w:val="0"/>
        <w:spacing w:line="340" w:lineRule="exact"/>
        <w:ind w:firstLineChars="200" w:firstLine="420"/>
        <w:jc w:val="left"/>
        <w:rPr>
          <w:rFonts w:ascii="宋体" w:hAnsi="宋体" w:hint="eastAsia"/>
          <w:bCs/>
          <w:szCs w:val="21"/>
          <w:u w:val="single"/>
        </w:rPr>
      </w:pPr>
      <w:r w:rsidRPr="001402D9">
        <w:rPr>
          <w:rFonts w:ascii="宋体" w:hAnsi="宋体"/>
          <w:bCs/>
          <w:szCs w:val="21"/>
        </w:rPr>
        <w:t>8、与本投标有关的一切正式往来通讯请发往：</w:t>
      </w:r>
    </w:p>
    <w:p w14:paraId="32A92CE3" w14:textId="77777777" w:rsidR="001402D9" w:rsidRPr="001402D9" w:rsidRDefault="001402D9" w:rsidP="001402D9">
      <w:pPr>
        <w:spacing w:line="380" w:lineRule="exact"/>
        <w:ind w:firstLineChars="200" w:firstLine="420"/>
        <w:rPr>
          <w:szCs w:val="21"/>
          <w:u w:val="single"/>
        </w:rPr>
      </w:pPr>
      <w:r w:rsidRPr="001402D9">
        <w:rPr>
          <w:rFonts w:hint="eastAsia"/>
          <w:szCs w:val="21"/>
        </w:rPr>
        <w:t>投</w:t>
      </w:r>
      <w:r w:rsidRPr="001402D9">
        <w:rPr>
          <w:rFonts w:hint="eastAsia"/>
          <w:szCs w:val="21"/>
        </w:rPr>
        <w:t xml:space="preserve">  </w:t>
      </w:r>
      <w:r w:rsidRPr="001402D9">
        <w:rPr>
          <w:rFonts w:hint="eastAsia"/>
          <w:szCs w:val="21"/>
        </w:rPr>
        <w:t>标</w:t>
      </w:r>
      <w:r w:rsidRPr="001402D9">
        <w:rPr>
          <w:rFonts w:hint="eastAsia"/>
          <w:szCs w:val="21"/>
        </w:rPr>
        <w:t xml:space="preserve">  </w:t>
      </w:r>
      <w:r w:rsidRPr="001402D9">
        <w:rPr>
          <w:rFonts w:hint="eastAsia"/>
          <w:szCs w:val="21"/>
        </w:rPr>
        <w:t>人</w:t>
      </w:r>
      <w:r w:rsidRPr="001402D9">
        <w:rPr>
          <w:rFonts w:hint="eastAsia"/>
          <w:szCs w:val="21"/>
        </w:rPr>
        <w:t xml:space="preserve"> </w:t>
      </w:r>
      <w:r w:rsidRPr="001402D9">
        <w:rPr>
          <w:rFonts w:hint="eastAsia"/>
          <w:szCs w:val="21"/>
        </w:rPr>
        <w:t>地</w:t>
      </w:r>
      <w:r w:rsidRPr="001402D9">
        <w:rPr>
          <w:rFonts w:hint="eastAsia"/>
          <w:szCs w:val="21"/>
        </w:rPr>
        <w:t xml:space="preserve"> </w:t>
      </w:r>
      <w:r w:rsidRPr="001402D9">
        <w:rPr>
          <w:rFonts w:hint="eastAsia"/>
          <w:szCs w:val="21"/>
        </w:rPr>
        <w:t>址：</w:t>
      </w:r>
      <w:r w:rsidRPr="001402D9">
        <w:rPr>
          <w:rFonts w:hint="eastAsia"/>
          <w:szCs w:val="21"/>
          <w:u w:val="single"/>
        </w:rPr>
        <w:t xml:space="preserve">                           </w:t>
      </w:r>
    </w:p>
    <w:p w14:paraId="1F2BCC12" w14:textId="26AD9C79" w:rsidR="001402D9" w:rsidRPr="001402D9" w:rsidRDefault="001402D9" w:rsidP="001402D9">
      <w:pPr>
        <w:spacing w:line="380" w:lineRule="exact"/>
        <w:ind w:firstLineChars="200" w:firstLine="420"/>
        <w:rPr>
          <w:szCs w:val="21"/>
        </w:rPr>
      </w:pPr>
      <w:r w:rsidRPr="001402D9">
        <w:rPr>
          <w:rFonts w:hint="eastAsia"/>
          <w:szCs w:val="21"/>
        </w:rPr>
        <w:t>联</w:t>
      </w:r>
      <w:r w:rsidRPr="001402D9">
        <w:rPr>
          <w:rFonts w:hint="eastAsia"/>
          <w:szCs w:val="21"/>
        </w:rPr>
        <w:t xml:space="preserve">     </w:t>
      </w:r>
      <w:r w:rsidRPr="001402D9">
        <w:rPr>
          <w:rFonts w:hint="eastAsia"/>
          <w:szCs w:val="21"/>
        </w:rPr>
        <w:t>系</w:t>
      </w:r>
      <w:r w:rsidRPr="001402D9">
        <w:rPr>
          <w:rFonts w:hint="eastAsia"/>
          <w:szCs w:val="21"/>
        </w:rPr>
        <w:t xml:space="preserve">     </w:t>
      </w:r>
      <w:r w:rsidRPr="001402D9">
        <w:rPr>
          <w:rFonts w:hint="eastAsia"/>
          <w:szCs w:val="21"/>
        </w:rPr>
        <w:t>人：</w:t>
      </w:r>
      <w:r w:rsidRPr="001402D9">
        <w:rPr>
          <w:rFonts w:hint="eastAsia"/>
          <w:szCs w:val="21"/>
          <w:u w:val="single"/>
        </w:rPr>
        <w:t xml:space="preserve">                           </w:t>
      </w:r>
    </w:p>
    <w:p w14:paraId="6E408C94" w14:textId="2B06E1D3" w:rsidR="001402D9" w:rsidRPr="001402D9" w:rsidRDefault="001402D9" w:rsidP="001402D9">
      <w:pPr>
        <w:spacing w:line="380" w:lineRule="exact"/>
        <w:ind w:firstLineChars="200" w:firstLine="420"/>
        <w:rPr>
          <w:szCs w:val="21"/>
        </w:rPr>
      </w:pPr>
      <w:r w:rsidRPr="001402D9">
        <w:rPr>
          <w:rFonts w:hint="eastAsia"/>
          <w:szCs w:val="21"/>
        </w:rPr>
        <w:t>职</w:t>
      </w:r>
      <w:r w:rsidRPr="001402D9">
        <w:rPr>
          <w:rFonts w:hint="eastAsia"/>
          <w:szCs w:val="21"/>
        </w:rPr>
        <w:t xml:space="preserve">            </w:t>
      </w:r>
      <w:proofErr w:type="gramStart"/>
      <w:r w:rsidRPr="001402D9">
        <w:rPr>
          <w:rFonts w:hint="eastAsia"/>
          <w:szCs w:val="21"/>
        </w:rPr>
        <w:t>务</w:t>
      </w:r>
      <w:proofErr w:type="gramEnd"/>
      <w:r w:rsidRPr="001402D9">
        <w:rPr>
          <w:rFonts w:hint="eastAsia"/>
          <w:szCs w:val="21"/>
        </w:rPr>
        <w:t>：</w:t>
      </w:r>
      <w:r w:rsidRPr="001402D9">
        <w:rPr>
          <w:rFonts w:hint="eastAsia"/>
          <w:szCs w:val="21"/>
          <w:u w:val="single"/>
        </w:rPr>
        <w:t xml:space="preserve">                           </w:t>
      </w:r>
    </w:p>
    <w:p w14:paraId="3D5DF2E4" w14:textId="1ADB95DB" w:rsidR="001402D9" w:rsidRPr="001402D9" w:rsidRDefault="001402D9" w:rsidP="001402D9">
      <w:pPr>
        <w:spacing w:line="380" w:lineRule="exact"/>
        <w:ind w:firstLineChars="200" w:firstLine="420"/>
        <w:rPr>
          <w:szCs w:val="21"/>
        </w:rPr>
      </w:pPr>
      <w:r w:rsidRPr="001402D9">
        <w:rPr>
          <w:rFonts w:hint="eastAsia"/>
          <w:szCs w:val="21"/>
        </w:rPr>
        <w:t>电</w:t>
      </w:r>
      <w:r w:rsidRPr="001402D9">
        <w:rPr>
          <w:rFonts w:hint="eastAsia"/>
          <w:szCs w:val="21"/>
        </w:rPr>
        <w:t xml:space="preserve">            </w:t>
      </w:r>
      <w:r w:rsidRPr="001402D9">
        <w:rPr>
          <w:rFonts w:hint="eastAsia"/>
          <w:szCs w:val="21"/>
        </w:rPr>
        <w:t>话：</w:t>
      </w:r>
      <w:r w:rsidRPr="001402D9">
        <w:rPr>
          <w:rFonts w:hint="eastAsia"/>
          <w:szCs w:val="21"/>
          <w:u w:val="single"/>
        </w:rPr>
        <w:t xml:space="preserve">                           </w:t>
      </w:r>
    </w:p>
    <w:p w14:paraId="583BE8AC" w14:textId="0275775C" w:rsidR="001402D9" w:rsidRPr="001402D9" w:rsidRDefault="001402D9" w:rsidP="001402D9">
      <w:pPr>
        <w:spacing w:line="380" w:lineRule="exact"/>
        <w:ind w:firstLineChars="200" w:firstLine="420"/>
        <w:rPr>
          <w:szCs w:val="21"/>
        </w:rPr>
      </w:pPr>
      <w:r w:rsidRPr="001402D9">
        <w:rPr>
          <w:rFonts w:hint="eastAsia"/>
          <w:szCs w:val="21"/>
        </w:rPr>
        <w:t>电</w:t>
      </w:r>
      <w:r w:rsidRPr="001402D9">
        <w:rPr>
          <w:rFonts w:hint="eastAsia"/>
          <w:szCs w:val="21"/>
        </w:rPr>
        <w:t xml:space="preserve">   </w:t>
      </w:r>
      <w:r w:rsidRPr="001402D9">
        <w:rPr>
          <w:rFonts w:hint="eastAsia"/>
          <w:szCs w:val="21"/>
        </w:rPr>
        <w:t>子</w:t>
      </w:r>
      <w:r w:rsidRPr="001402D9">
        <w:rPr>
          <w:rFonts w:hint="eastAsia"/>
          <w:szCs w:val="21"/>
        </w:rPr>
        <w:t xml:space="preserve">   </w:t>
      </w:r>
      <w:proofErr w:type="gramStart"/>
      <w:r w:rsidRPr="001402D9">
        <w:rPr>
          <w:rFonts w:hint="eastAsia"/>
          <w:szCs w:val="21"/>
        </w:rPr>
        <w:t>邮</w:t>
      </w:r>
      <w:proofErr w:type="gramEnd"/>
      <w:r w:rsidRPr="001402D9">
        <w:rPr>
          <w:rFonts w:hint="eastAsia"/>
          <w:szCs w:val="21"/>
        </w:rPr>
        <w:t xml:space="preserve">  </w:t>
      </w:r>
      <w:r w:rsidRPr="001402D9">
        <w:rPr>
          <w:rFonts w:hint="eastAsia"/>
          <w:szCs w:val="21"/>
        </w:rPr>
        <w:t>箱：</w:t>
      </w:r>
      <w:r w:rsidRPr="001402D9">
        <w:rPr>
          <w:rFonts w:hint="eastAsia"/>
          <w:szCs w:val="21"/>
          <w:u w:val="single"/>
        </w:rPr>
        <w:t xml:space="preserve">                           </w:t>
      </w:r>
    </w:p>
    <w:p w14:paraId="0D59F224" w14:textId="77777777" w:rsidR="001402D9" w:rsidRPr="001402D9" w:rsidRDefault="001402D9" w:rsidP="001402D9">
      <w:pPr>
        <w:spacing w:line="380" w:lineRule="exact"/>
        <w:ind w:firstLineChars="200" w:firstLine="420"/>
        <w:rPr>
          <w:szCs w:val="21"/>
          <w:u w:val="single"/>
        </w:rPr>
      </w:pPr>
      <w:proofErr w:type="gramStart"/>
      <w:r w:rsidRPr="001402D9">
        <w:rPr>
          <w:rFonts w:hint="eastAsia"/>
          <w:szCs w:val="21"/>
        </w:rPr>
        <w:t>邮</w:t>
      </w:r>
      <w:proofErr w:type="gramEnd"/>
      <w:r w:rsidRPr="001402D9">
        <w:rPr>
          <w:rFonts w:hint="eastAsia"/>
          <w:szCs w:val="21"/>
        </w:rPr>
        <w:t xml:space="preserve">   </w:t>
      </w:r>
      <w:r w:rsidRPr="001402D9">
        <w:rPr>
          <w:rFonts w:hint="eastAsia"/>
          <w:szCs w:val="21"/>
        </w:rPr>
        <w:t>政</w:t>
      </w:r>
      <w:r w:rsidRPr="001402D9">
        <w:rPr>
          <w:rFonts w:hint="eastAsia"/>
          <w:szCs w:val="21"/>
        </w:rPr>
        <w:t xml:space="preserve">   </w:t>
      </w:r>
      <w:r w:rsidRPr="001402D9">
        <w:rPr>
          <w:rFonts w:hint="eastAsia"/>
          <w:szCs w:val="21"/>
        </w:rPr>
        <w:t>编</w:t>
      </w:r>
      <w:r w:rsidRPr="001402D9">
        <w:rPr>
          <w:rFonts w:hint="eastAsia"/>
          <w:szCs w:val="21"/>
        </w:rPr>
        <w:t xml:space="preserve">  </w:t>
      </w:r>
      <w:r w:rsidRPr="001402D9">
        <w:rPr>
          <w:rFonts w:hint="eastAsia"/>
          <w:szCs w:val="21"/>
        </w:rPr>
        <w:t>码：</w:t>
      </w:r>
      <w:r w:rsidRPr="001402D9">
        <w:rPr>
          <w:rFonts w:hint="eastAsia"/>
          <w:szCs w:val="21"/>
          <w:u w:val="single"/>
        </w:rPr>
        <w:t xml:space="preserve">                           </w:t>
      </w:r>
    </w:p>
    <w:p w14:paraId="14E66CB9" w14:textId="0B9FC184" w:rsidR="001402D9" w:rsidRPr="001402D9" w:rsidRDefault="001402D9" w:rsidP="001402D9">
      <w:pPr>
        <w:spacing w:line="380" w:lineRule="exact"/>
        <w:ind w:firstLineChars="200" w:firstLine="420"/>
        <w:rPr>
          <w:szCs w:val="21"/>
          <w:u w:val="single"/>
        </w:rPr>
      </w:pPr>
      <w:r w:rsidRPr="001402D9">
        <w:rPr>
          <w:rFonts w:hint="eastAsia"/>
          <w:szCs w:val="21"/>
        </w:rPr>
        <w:t>投标人名称（盖章）：</w:t>
      </w:r>
      <w:r w:rsidRPr="001402D9">
        <w:rPr>
          <w:rFonts w:hint="eastAsia"/>
          <w:szCs w:val="21"/>
          <w:u w:val="single"/>
        </w:rPr>
        <w:t xml:space="preserve">                          </w:t>
      </w:r>
    </w:p>
    <w:p w14:paraId="66E5A7C8" w14:textId="00FC984F" w:rsidR="001402D9" w:rsidRPr="001402D9" w:rsidRDefault="001402D9" w:rsidP="001402D9">
      <w:pPr>
        <w:spacing w:line="380" w:lineRule="exact"/>
        <w:ind w:firstLineChars="200" w:firstLine="420"/>
        <w:rPr>
          <w:szCs w:val="21"/>
        </w:rPr>
      </w:pPr>
      <w:r w:rsidRPr="001402D9">
        <w:rPr>
          <w:rFonts w:hint="eastAsia"/>
          <w:szCs w:val="21"/>
        </w:rPr>
        <w:t>投标人统一社会信用代码：</w:t>
      </w:r>
      <w:r w:rsidRPr="001402D9">
        <w:rPr>
          <w:rFonts w:hint="eastAsia"/>
          <w:szCs w:val="21"/>
          <w:u w:val="single"/>
        </w:rPr>
        <w:t xml:space="preserve">                     </w:t>
      </w:r>
      <w:r w:rsidRPr="001402D9">
        <w:rPr>
          <w:rFonts w:hint="eastAsia"/>
          <w:szCs w:val="21"/>
        </w:rPr>
        <w:t xml:space="preserve">                              </w:t>
      </w:r>
    </w:p>
    <w:p w14:paraId="136294CD" w14:textId="77F69908" w:rsidR="001402D9" w:rsidRPr="001402D9" w:rsidRDefault="001402D9" w:rsidP="001402D9">
      <w:pPr>
        <w:spacing w:line="380" w:lineRule="exact"/>
        <w:ind w:firstLineChars="200" w:firstLine="420"/>
        <w:rPr>
          <w:szCs w:val="21"/>
        </w:rPr>
      </w:pPr>
      <w:r w:rsidRPr="001402D9">
        <w:rPr>
          <w:rFonts w:hint="eastAsia"/>
          <w:szCs w:val="21"/>
        </w:rPr>
        <w:t>法定代表人或其授权委托人（签名或盖章）：</w:t>
      </w:r>
      <w:r w:rsidRPr="001402D9">
        <w:rPr>
          <w:rFonts w:hint="eastAsia"/>
          <w:szCs w:val="21"/>
          <w:u w:val="single"/>
        </w:rPr>
        <w:t xml:space="preserve">                    </w:t>
      </w:r>
    </w:p>
    <w:p w14:paraId="13EDB313" w14:textId="77777777" w:rsidR="001402D9" w:rsidRPr="001402D9" w:rsidRDefault="001402D9" w:rsidP="001402D9">
      <w:pPr>
        <w:spacing w:line="380" w:lineRule="exact"/>
        <w:ind w:firstLineChars="200" w:firstLine="420"/>
        <w:rPr>
          <w:szCs w:val="21"/>
        </w:rPr>
      </w:pPr>
      <w:r w:rsidRPr="001402D9">
        <w:rPr>
          <w:rFonts w:hint="eastAsia"/>
          <w:szCs w:val="21"/>
        </w:rPr>
        <w:t>日期：</w:t>
      </w:r>
      <w:r w:rsidRPr="001402D9">
        <w:rPr>
          <w:rFonts w:hint="eastAsia"/>
          <w:szCs w:val="21"/>
          <w:u w:val="single"/>
        </w:rPr>
        <w:t xml:space="preserve">        </w:t>
      </w:r>
      <w:r w:rsidRPr="001402D9">
        <w:rPr>
          <w:rFonts w:hint="eastAsia"/>
          <w:szCs w:val="21"/>
        </w:rPr>
        <w:t>年</w:t>
      </w:r>
      <w:r w:rsidRPr="001402D9">
        <w:rPr>
          <w:rFonts w:hint="eastAsia"/>
          <w:szCs w:val="21"/>
          <w:u w:val="single"/>
        </w:rPr>
        <w:t xml:space="preserve">   </w:t>
      </w:r>
      <w:r w:rsidRPr="001402D9">
        <w:rPr>
          <w:rFonts w:hint="eastAsia"/>
          <w:szCs w:val="21"/>
        </w:rPr>
        <w:t>月</w:t>
      </w:r>
      <w:r w:rsidRPr="001402D9">
        <w:rPr>
          <w:rFonts w:hint="eastAsia"/>
          <w:szCs w:val="21"/>
          <w:u w:val="single"/>
        </w:rPr>
        <w:t xml:space="preserve">   </w:t>
      </w:r>
      <w:r w:rsidRPr="001402D9">
        <w:rPr>
          <w:rFonts w:hint="eastAsia"/>
          <w:szCs w:val="21"/>
        </w:rPr>
        <w:t>日</w:t>
      </w:r>
    </w:p>
    <w:p w14:paraId="6E3AC2F1" w14:textId="77777777" w:rsidR="001402D9" w:rsidRDefault="001402D9" w:rsidP="001402D9">
      <w:pPr>
        <w:pStyle w:val="a0"/>
      </w:pPr>
      <w:r>
        <w:br w:type="page"/>
      </w:r>
    </w:p>
    <w:p w14:paraId="4451D824" w14:textId="20FB92C8" w:rsidR="001E38B6" w:rsidRDefault="00D0435E" w:rsidP="001402D9">
      <w:pPr>
        <w:spacing w:line="0" w:lineRule="atLeast"/>
        <w:outlineLvl w:val="1"/>
        <w:rPr>
          <w:rFonts w:ascii="宋体" w:hAnsi="宋体" w:hint="eastAsia"/>
          <w:szCs w:val="21"/>
        </w:rPr>
      </w:pPr>
      <w:bookmarkStart w:id="68" w:name="_Toc174113323"/>
      <w:r>
        <w:rPr>
          <w:rFonts w:ascii="宋体" w:hAnsi="宋体" w:hint="eastAsia"/>
          <w:szCs w:val="21"/>
        </w:rPr>
        <w:lastRenderedPageBreak/>
        <w:t>附件3：投标一览表</w:t>
      </w:r>
      <w:bookmarkEnd w:id="68"/>
    </w:p>
    <w:p w14:paraId="12DDC6CE" w14:textId="77777777" w:rsidR="001E38B6" w:rsidRDefault="00D0435E">
      <w:pPr>
        <w:widowControl/>
        <w:jc w:val="center"/>
        <w:rPr>
          <w:rFonts w:ascii="方正小标宋_GBK" w:eastAsia="方正小标宋_GBK" w:hAnsi="方正小标宋_GBK" w:hint="eastAsia"/>
          <w:b/>
          <w:sz w:val="28"/>
          <w:szCs w:val="28"/>
        </w:rPr>
      </w:pPr>
      <w:r>
        <w:rPr>
          <w:rFonts w:ascii="方正小标宋_GBK" w:eastAsia="方正小标宋_GBK" w:hAnsi="方正小标宋_GBK" w:hint="eastAsia"/>
          <w:b/>
          <w:sz w:val="28"/>
          <w:szCs w:val="28"/>
        </w:rPr>
        <w:t>投标一览表</w:t>
      </w:r>
    </w:p>
    <w:p w14:paraId="61208BA0" w14:textId="77777777" w:rsidR="001E38B6" w:rsidRDefault="00D0435E">
      <w:pPr>
        <w:spacing w:line="360" w:lineRule="auto"/>
        <w:rPr>
          <w:rFonts w:ascii="宋体" w:hAnsi="宋体" w:hint="eastAsia"/>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38995B35" w14:textId="77777777" w:rsidR="001E38B6" w:rsidRDefault="00D0435E">
      <w:pPr>
        <w:pStyle w:val="a0"/>
        <w:spacing w:after="0" w:line="240" w:lineRule="auto"/>
        <w:ind w:leftChars="-1" w:left="-2" w:firstLineChars="1" w:firstLine="2"/>
        <w:jc w:val="left"/>
        <w:rPr>
          <w:sz w:val="21"/>
          <w:szCs w:val="21"/>
        </w:rPr>
      </w:pPr>
      <w:bookmarkStart w:id="69"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1"/>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1E38B6" w14:paraId="33473100" w14:textId="77777777">
        <w:tc>
          <w:tcPr>
            <w:tcW w:w="1452" w:type="dxa"/>
            <w:vAlign w:val="center"/>
          </w:tcPr>
          <w:p w14:paraId="6E4CD12D" w14:textId="77777777" w:rsidR="001E38B6" w:rsidRDefault="00D0435E">
            <w:pPr>
              <w:pStyle w:val="a0"/>
              <w:spacing w:after="0" w:line="300" w:lineRule="exact"/>
              <w:ind w:left="0"/>
              <w:jc w:val="center"/>
              <w:rPr>
                <w:sz w:val="21"/>
                <w:szCs w:val="21"/>
              </w:rPr>
            </w:pPr>
            <w:r>
              <w:rPr>
                <w:rFonts w:hint="eastAsia"/>
                <w:sz w:val="21"/>
                <w:szCs w:val="21"/>
              </w:rPr>
              <w:t>税前总金额</w:t>
            </w:r>
          </w:p>
          <w:p w14:paraId="14018BC9" w14:textId="77777777" w:rsidR="001E38B6" w:rsidRDefault="00D0435E">
            <w:pPr>
              <w:pStyle w:val="a0"/>
              <w:spacing w:after="0" w:line="300" w:lineRule="exact"/>
              <w:ind w:left="0"/>
              <w:jc w:val="center"/>
              <w:rPr>
                <w:sz w:val="21"/>
                <w:szCs w:val="21"/>
              </w:rPr>
            </w:pPr>
            <w:r>
              <w:rPr>
                <w:rFonts w:hint="eastAsia"/>
                <w:sz w:val="21"/>
                <w:szCs w:val="21"/>
              </w:rPr>
              <w:t>（净价）</w:t>
            </w:r>
          </w:p>
        </w:tc>
        <w:tc>
          <w:tcPr>
            <w:tcW w:w="567" w:type="dxa"/>
            <w:vAlign w:val="center"/>
          </w:tcPr>
          <w:p w14:paraId="1A5C48CE" w14:textId="77777777" w:rsidR="001E38B6" w:rsidRDefault="00D0435E">
            <w:pPr>
              <w:spacing w:line="300" w:lineRule="exact"/>
              <w:jc w:val="center"/>
              <w:rPr>
                <w:rFonts w:ascii="宋体" w:hAnsi="宋体" w:hint="eastAsia"/>
                <w:szCs w:val="21"/>
              </w:rPr>
            </w:pPr>
            <w:r>
              <w:rPr>
                <w:rFonts w:ascii="宋体" w:hAnsi="宋体" w:hint="eastAsia"/>
                <w:szCs w:val="21"/>
              </w:rPr>
              <w:t>税率</w:t>
            </w:r>
          </w:p>
        </w:tc>
        <w:tc>
          <w:tcPr>
            <w:tcW w:w="1134" w:type="dxa"/>
            <w:vAlign w:val="center"/>
          </w:tcPr>
          <w:p w14:paraId="6161D5CF" w14:textId="77777777" w:rsidR="001E38B6" w:rsidRDefault="00D0435E">
            <w:pPr>
              <w:spacing w:line="300" w:lineRule="exact"/>
              <w:jc w:val="center"/>
              <w:rPr>
                <w:rFonts w:ascii="宋体" w:hAnsi="宋体" w:hint="eastAsia"/>
                <w:szCs w:val="21"/>
              </w:rPr>
            </w:pPr>
            <w:r>
              <w:rPr>
                <w:rFonts w:ascii="宋体" w:hAnsi="宋体" w:hint="eastAsia"/>
                <w:szCs w:val="21"/>
              </w:rPr>
              <w:t>税额</w:t>
            </w:r>
          </w:p>
        </w:tc>
        <w:tc>
          <w:tcPr>
            <w:tcW w:w="1567" w:type="dxa"/>
            <w:vAlign w:val="center"/>
          </w:tcPr>
          <w:p w14:paraId="01545147" w14:textId="77777777" w:rsidR="001E38B6" w:rsidRDefault="00D0435E">
            <w:pPr>
              <w:spacing w:line="300" w:lineRule="exact"/>
              <w:jc w:val="center"/>
              <w:rPr>
                <w:rFonts w:ascii="宋体" w:hAnsi="宋体" w:hint="eastAsia"/>
                <w:szCs w:val="21"/>
              </w:rPr>
            </w:pPr>
            <w:r>
              <w:rPr>
                <w:rFonts w:ascii="宋体" w:hAnsi="宋体" w:hint="eastAsia"/>
                <w:szCs w:val="21"/>
              </w:rPr>
              <w:t>含税总金额</w:t>
            </w:r>
          </w:p>
        </w:tc>
        <w:tc>
          <w:tcPr>
            <w:tcW w:w="1409" w:type="dxa"/>
            <w:vAlign w:val="center"/>
          </w:tcPr>
          <w:p w14:paraId="1ABEB390" w14:textId="77777777" w:rsidR="001E38B6" w:rsidRDefault="00D0435E">
            <w:pPr>
              <w:spacing w:line="300" w:lineRule="exact"/>
              <w:jc w:val="center"/>
              <w:rPr>
                <w:rFonts w:ascii="宋体" w:hAnsi="宋体" w:hint="eastAsia"/>
                <w:szCs w:val="21"/>
              </w:rPr>
            </w:pPr>
            <w:r>
              <w:rPr>
                <w:rFonts w:ascii="宋体" w:hAnsi="宋体" w:hint="eastAsia"/>
                <w:szCs w:val="21"/>
              </w:rPr>
              <w:t>工期/服务期（自然日）</w:t>
            </w:r>
          </w:p>
        </w:tc>
        <w:tc>
          <w:tcPr>
            <w:tcW w:w="1427" w:type="dxa"/>
            <w:vAlign w:val="center"/>
          </w:tcPr>
          <w:p w14:paraId="20FB5995" w14:textId="77777777" w:rsidR="001E38B6" w:rsidRDefault="00D0435E">
            <w:pPr>
              <w:spacing w:line="300" w:lineRule="exact"/>
              <w:jc w:val="center"/>
              <w:rPr>
                <w:rFonts w:ascii="宋体" w:hAnsi="宋体" w:hint="eastAsia"/>
                <w:szCs w:val="21"/>
              </w:rPr>
            </w:pPr>
            <w:r>
              <w:rPr>
                <w:rFonts w:ascii="宋体" w:hAnsi="宋体" w:hint="eastAsia"/>
                <w:szCs w:val="21"/>
              </w:rPr>
              <w:t>项目负责人</w:t>
            </w:r>
          </w:p>
          <w:p w14:paraId="65A865EE" w14:textId="77777777" w:rsidR="001E38B6" w:rsidRDefault="00D0435E">
            <w:pPr>
              <w:spacing w:line="300" w:lineRule="exact"/>
              <w:jc w:val="center"/>
              <w:rPr>
                <w:rFonts w:ascii="宋体" w:hAnsi="宋体" w:hint="eastAsia"/>
                <w:szCs w:val="21"/>
              </w:rPr>
            </w:pPr>
            <w:r>
              <w:rPr>
                <w:rFonts w:ascii="宋体" w:hAnsi="宋体" w:hint="eastAsia"/>
                <w:szCs w:val="21"/>
              </w:rPr>
              <w:t>及联系方式</w:t>
            </w:r>
          </w:p>
        </w:tc>
        <w:tc>
          <w:tcPr>
            <w:tcW w:w="1764" w:type="dxa"/>
            <w:vAlign w:val="center"/>
          </w:tcPr>
          <w:p w14:paraId="085B57E2" w14:textId="77777777" w:rsidR="001E38B6" w:rsidRDefault="00D0435E">
            <w:pPr>
              <w:spacing w:line="300" w:lineRule="exact"/>
              <w:jc w:val="center"/>
              <w:rPr>
                <w:rFonts w:ascii="宋体" w:hAnsi="宋体" w:hint="eastAsia"/>
                <w:szCs w:val="21"/>
              </w:rPr>
            </w:pPr>
            <w:r>
              <w:rPr>
                <w:rFonts w:ascii="宋体" w:hAnsi="宋体" w:hint="eastAsia"/>
                <w:szCs w:val="21"/>
              </w:rPr>
              <w:t>安全管理员</w:t>
            </w:r>
          </w:p>
        </w:tc>
      </w:tr>
      <w:tr w:rsidR="001E38B6" w14:paraId="4447A3A6" w14:textId="77777777">
        <w:tc>
          <w:tcPr>
            <w:tcW w:w="1452" w:type="dxa"/>
          </w:tcPr>
          <w:p w14:paraId="4D2F93CF" w14:textId="77777777" w:rsidR="001E38B6" w:rsidRDefault="001E38B6">
            <w:pPr>
              <w:spacing w:line="360" w:lineRule="auto"/>
              <w:jc w:val="center"/>
              <w:rPr>
                <w:rFonts w:ascii="宋体" w:hAnsi="宋体" w:hint="eastAsia"/>
                <w:szCs w:val="21"/>
              </w:rPr>
            </w:pPr>
          </w:p>
        </w:tc>
        <w:tc>
          <w:tcPr>
            <w:tcW w:w="567" w:type="dxa"/>
          </w:tcPr>
          <w:p w14:paraId="354638A1" w14:textId="77777777" w:rsidR="001E38B6" w:rsidRDefault="001E38B6">
            <w:pPr>
              <w:spacing w:line="360" w:lineRule="auto"/>
              <w:jc w:val="center"/>
              <w:rPr>
                <w:rFonts w:ascii="宋体" w:hAnsi="宋体" w:hint="eastAsia"/>
                <w:szCs w:val="21"/>
              </w:rPr>
            </w:pPr>
          </w:p>
        </w:tc>
        <w:tc>
          <w:tcPr>
            <w:tcW w:w="1134" w:type="dxa"/>
          </w:tcPr>
          <w:p w14:paraId="61F73674" w14:textId="77777777" w:rsidR="001E38B6" w:rsidRDefault="001E38B6">
            <w:pPr>
              <w:spacing w:line="360" w:lineRule="auto"/>
              <w:jc w:val="center"/>
              <w:rPr>
                <w:rFonts w:ascii="宋体" w:hAnsi="宋体" w:hint="eastAsia"/>
                <w:szCs w:val="21"/>
              </w:rPr>
            </w:pPr>
          </w:p>
        </w:tc>
        <w:tc>
          <w:tcPr>
            <w:tcW w:w="1567" w:type="dxa"/>
          </w:tcPr>
          <w:p w14:paraId="63F0E24B" w14:textId="77777777" w:rsidR="001E38B6" w:rsidRDefault="001E38B6">
            <w:pPr>
              <w:spacing w:line="360" w:lineRule="auto"/>
              <w:jc w:val="center"/>
              <w:rPr>
                <w:rFonts w:ascii="宋体" w:hAnsi="宋体" w:hint="eastAsia"/>
                <w:szCs w:val="21"/>
              </w:rPr>
            </w:pPr>
          </w:p>
        </w:tc>
        <w:tc>
          <w:tcPr>
            <w:tcW w:w="1409" w:type="dxa"/>
          </w:tcPr>
          <w:p w14:paraId="2B265580" w14:textId="77777777" w:rsidR="001E38B6" w:rsidRDefault="001E38B6">
            <w:pPr>
              <w:spacing w:line="360" w:lineRule="auto"/>
              <w:jc w:val="center"/>
              <w:rPr>
                <w:rFonts w:ascii="宋体" w:hAnsi="宋体" w:hint="eastAsia"/>
                <w:szCs w:val="21"/>
              </w:rPr>
            </w:pPr>
          </w:p>
        </w:tc>
        <w:tc>
          <w:tcPr>
            <w:tcW w:w="1427" w:type="dxa"/>
          </w:tcPr>
          <w:p w14:paraId="78AAEBCF" w14:textId="77777777" w:rsidR="001E38B6" w:rsidRDefault="001E38B6">
            <w:pPr>
              <w:spacing w:line="360" w:lineRule="auto"/>
              <w:jc w:val="center"/>
              <w:rPr>
                <w:rFonts w:ascii="宋体" w:hAnsi="宋体" w:hint="eastAsia"/>
                <w:szCs w:val="21"/>
              </w:rPr>
            </w:pPr>
          </w:p>
        </w:tc>
        <w:tc>
          <w:tcPr>
            <w:tcW w:w="1764" w:type="dxa"/>
          </w:tcPr>
          <w:p w14:paraId="50255C02" w14:textId="77777777" w:rsidR="001E38B6" w:rsidRDefault="001E38B6">
            <w:pPr>
              <w:spacing w:line="360" w:lineRule="auto"/>
              <w:jc w:val="center"/>
              <w:rPr>
                <w:rFonts w:ascii="宋体" w:hAnsi="宋体" w:hint="eastAsia"/>
                <w:szCs w:val="21"/>
              </w:rPr>
            </w:pPr>
          </w:p>
        </w:tc>
      </w:tr>
      <w:tr w:rsidR="001E38B6" w14:paraId="2F20FCCB" w14:textId="77777777">
        <w:tc>
          <w:tcPr>
            <w:tcW w:w="9320" w:type="dxa"/>
            <w:gridSpan w:val="7"/>
          </w:tcPr>
          <w:p w14:paraId="0B5DF8DD" w14:textId="77777777" w:rsidR="001E38B6" w:rsidRDefault="00D0435E">
            <w:pPr>
              <w:spacing w:line="360" w:lineRule="auto"/>
              <w:rPr>
                <w:rFonts w:ascii="宋体" w:hAnsi="宋体" w:hint="eastAsia"/>
                <w:szCs w:val="21"/>
              </w:rPr>
            </w:pPr>
            <w:r>
              <w:rPr>
                <w:rFonts w:ascii="宋体" w:hAnsi="宋体" w:hint="eastAsia"/>
                <w:szCs w:val="21"/>
              </w:rPr>
              <w:t>投标人备注：</w:t>
            </w:r>
          </w:p>
        </w:tc>
      </w:tr>
    </w:tbl>
    <w:bookmarkEnd w:id="69"/>
    <w:p w14:paraId="1F8ECEAA" w14:textId="77777777" w:rsidR="001E38B6" w:rsidRDefault="00D0435E">
      <w:pPr>
        <w:spacing w:line="360" w:lineRule="auto"/>
        <w:rPr>
          <w:rFonts w:ascii="宋体" w:hAnsi="宋体" w:hint="eastAsia"/>
          <w:szCs w:val="21"/>
        </w:rPr>
      </w:pPr>
      <w:r>
        <w:rPr>
          <w:rFonts w:ascii="宋体" w:hAnsi="宋体" w:hint="eastAsia"/>
          <w:szCs w:val="21"/>
        </w:rPr>
        <w:t>说明：表中“安全管理员”项为选填项，根据具体项目要求填写。</w:t>
      </w:r>
    </w:p>
    <w:p w14:paraId="449B1E35" w14:textId="77777777" w:rsidR="001E38B6" w:rsidRDefault="001E38B6">
      <w:pPr>
        <w:spacing w:line="360" w:lineRule="auto"/>
        <w:rPr>
          <w:rFonts w:ascii="宋体" w:hAnsi="宋体" w:hint="eastAsia"/>
          <w:szCs w:val="21"/>
        </w:rPr>
      </w:pPr>
    </w:p>
    <w:p w14:paraId="0DE2B7EA" w14:textId="77777777" w:rsidR="001E38B6" w:rsidRDefault="001E38B6">
      <w:pPr>
        <w:spacing w:line="360" w:lineRule="auto"/>
        <w:rPr>
          <w:rFonts w:ascii="宋体" w:hAnsi="宋体" w:hint="eastAsia"/>
          <w:szCs w:val="21"/>
        </w:rPr>
      </w:pPr>
    </w:p>
    <w:p w14:paraId="4DB64B9F" w14:textId="77777777" w:rsidR="001E38B6" w:rsidRDefault="00D0435E">
      <w:pPr>
        <w:spacing w:line="360" w:lineRule="auto"/>
        <w:rPr>
          <w:rFonts w:ascii="宋体" w:hAnsi="宋体" w:hint="eastAsia"/>
          <w:szCs w:val="21"/>
        </w:rPr>
      </w:pPr>
      <w:r>
        <w:rPr>
          <w:rFonts w:ascii="宋体" w:hAnsi="宋体" w:hint="eastAsia"/>
          <w:szCs w:val="21"/>
        </w:rPr>
        <w:t>法定代表人或其授权委托人（签字或盖章）：</w:t>
      </w:r>
    </w:p>
    <w:p w14:paraId="657FF4C4" w14:textId="77777777" w:rsidR="001E38B6" w:rsidRDefault="00D0435E">
      <w:pPr>
        <w:spacing w:line="360" w:lineRule="auto"/>
        <w:rPr>
          <w:rFonts w:ascii="宋体" w:hAnsi="宋体" w:hint="eastAsia"/>
          <w:szCs w:val="21"/>
          <w:u w:val="single"/>
        </w:rPr>
      </w:pPr>
      <w:r>
        <w:rPr>
          <w:rFonts w:ascii="宋体" w:hAnsi="宋体" w:hint="eastAsia"/>
          <w:szCs w:val="21"/>
        </w:rPr>
        <w:t>投标人名称及盖章：</w:t>
      </w:r>
    </w:p>
    <w:p w14:paraId="78DDF384" w14:textId="77777777" w:rsidR="001E38B6" w:rsidRDefault="00D0435E">
      <w:pPr>
        <w:widowControl/>
        <w:rPr>
          <w:rFonts w:ascii="宋体" w:hAnsi="宋体" w:hint="eastAsia"/>
          <w:szCs w:val="21"/>
        </w:rPr>
      </w:pPr>
      <w:r>
        <w:rPr>
          <w:rFonts w:ascii="宋体" w:hAnsi="宋体" w:hint="eastAsia"/>
          <w:szCs w:val="21"/>
        </w:rPr>
        <w:t>日期：_______年____月___日</w:t>
      </w:r>
    </w:p>
    <w:p w14:paraId="75D419DE" w14:textId="77777777" w:rsidR="001E38B6" w:rsidRDefault="001E38B6">
      <w:pPr>
        <w:widowControl/>
        <w:jc w:val="left"/>
        <w:rPr>
          <w:rFonts w:ascii="仿宋" w:eastAsia="仿宋" w:hAnsi="仿宋" w:hint="eastAsia"/>
          <w:sz w:val="28"/>
          <w:szCs w:val="28"/>
        </w:rPr>
      </w:pPr>
    </w:p>
    <w:p w14:paraId="64F150DC" w14:textId="77777777" w:rsidR="001E38B6" w:rsidRDefault="001E38B6">
      <w:pPr>
        <w:pStyle w:val="a0"/>
        <w:ind w:left="0"/>
        <w:rPr>
          <w:rFonts w:ascii="宋体" w:hAnsi="宋体" w:hint="eastAsia"/>
          <w:szCs w:val="21"/>
        </w:rPr>
      </w:pPr>
    </w:p>
    <w:p w14:paraId="18B7E177" w14:textId="77777777" w:rsidR="001E38B6" w:rsidRDefault="001E38B6">
      <w:pPr>
        <w:pStyle w:val="a0"/>
        <w:ind w:left="0"/>
        <w:rPr>
          <w:rFonts w:ascii="宋体" w:hAnsi="宋体" w:hint="eastAsia"/>
          <w:szCs w:val="21"/>
        </w:rPr>
      </w:pPr>
    </w:p>
    <w:p w14:paraId="61514807" w14:textId="77777777" w:rsidR="001E38B6" w:rsidRDefault="001E38B6">
      <w:pPr>
        <w:pStyle w:val="a0"/>
        <w:ind w:left="0"/>
        <w:rPr>
          <w:rFonts w:ascii="宋体" w:hAnsi="宋体" w:hint="eastAsia"/>
          <w:szCs w:val="21"/>
        </w:rPr>
      </w:pPr>
    </w:p>
    <w:p w14:paraId="06451E6C" w14:textId="77777777" w:rsidR="001E38B6" w:rsidRDefault="001E38B6">
      <w:pPr>
        <w:pStyle w:val="a0"/>
        <w:ind w:left="0"/>
        <w:rPr>
          <w:rFonts w:ascii="宋体" w:hAnsi="宋体" w:hint="eastAsia"/>
          <w:szCs w:val="21"/>
        </w:rPr>
      </w:pPr>
    </w:p>
    <w:p w14:paraId="24ACBB9A" w14:textId="77777777" w:rsidR="001E38B6" w:rsidRDefault="00D0435E">
      <w:pPr>
        <w:widowControl/>
        <w:jc w:val="left"/>
        <w:rPr>
          <w:rFonts w:ascii="宋体" w:hAnsi="宋体" w:hint="eastAsia"/>
          <w:szCs w:val="21"/>
        </w:rPr>
      </w:pPr>
      <w:r>
        <w:rPr>
          <w:rFonts w:ascii="宋体" w:hAnsi="宋体"/>
          <w:szCs w:val="21"/>
        </w:rPr>
        <w:br w:type="page"/>
      </w:r>
    </w:p>
    <w:p w14:paraId="11A5B66D" w14:textId="77777777" w:rsidR="001E38B6" w:rsidRDefault="001E38B6">
      <w:pPr>
        <w:spacing w:line="0" w:lineRule="atLeast"/>
        <w:rPr>
          <w:rFonts w:ascii="仿宋" w:eastAsia="仿宋" w:hAnsi="仿宋" w:hint="eastAsia"/>
          <w:sz w:val="24"/>
        </w:rPr>
      </w:pPr>
    </w:p>
    <w:p w14:paraId="1D541EE9" w14:textId="3ACC13FD" w:rsidR="001E38B6" w:rsidRDefault="00D0435E">
      <w:pPr>
        <w:spacing w:line="0" w:lineRule="atLeast"/>
        <w:outlineLvl w:val="1"/>
        <w:rPr>
          <w:rFonts w:ascii="宋体" w:hAnsi="宋体" w:hint="eastAsia"/>
          <w:szCs w:val="21"/>
        </w:rPr>
      </w:pPr>
      <w:bookmarkStart w:id="70" w:name="_Toc174113324"/>
      <w:r>
        <w:rPr>
          <w:rFonts w:ascii="宋体" w:hAnsi="宋体" w:hint="eastAsia"/>
          <w:szCs w:val="21"/>
        </w:rPr>
        <w:t>附件4：</w:t>
      </w:r>
      <w:r w:rsidR="006A0D4A">
        <w:rPr>
          <w:rFonts w:ascii="宋体" w:hAnsi="宋体" w:hint="eastAsia"/>
          <w:szCs w:val="21"/>
        </w:rPr>
        <w:t>商务条款</w:t>
      </w:r>
      <w:r>
        <w:rPr>
          <w:rFonts w:ascii="宋体" w:hAnsi="宋体" w:hint="eastAsia"/>
          <w:szCs w:val="21"/>
        </w:rPr>
        <w:t>响应/偏离表</w:t>
      </w:r>
      <w:bookmarkEnd w:id="70"/>
    </w:p>
    <w:p w14:paraId="3F3283AC" w14:textId="77777777" w:rsidR="001E38B6" w:rsidRDefault="001E38B6">
      <w:pPr>
        <w:spacing w:line="0" w:lineRule="atLeast"/>
        <w:rPr>
          <w:rFonts w:ascii="仿宋_GB2312" w:eastAsia="仿宋_GB2312" w:hAnsi="仿宋" w:hint="eastAsia"/>
          <w:sz w:val="24"/>
        </w:rPr>
      </w:pPr>
    </w:p>
    <w:p w14:paraId="5B989A8F" w14:textId="77777777" w:rsidR="006A0D4A" w:rsidRDefault="006A0D4A" w:rsidP="006A0D4A">
      <w:pPr>
        <w:spacing w:before="120" w:after="240"/>
        <w:jc w:val="center"/>
        <w:rPr>
          <w:rFonts w:ascii="方正小标宋_GBK" w:eastAsia="方正小标宋_GBK" w:hAnsi="方正小标宋_GBK" w:hint="eastAsia"/>
          <w:b/>
          <w:sz w:val="32"/>
          <w:szCs w:val="32"/>
        </w:rPr>
      </w:pPr>
      <w:bookmarkStart w:id="71" w:name="_Toc211248420"/>
      <w:bookmarkStart w:id="72" w:name="_Toc236803114"/>
      <w:bookmarkStart w:id="73" w:name="_Toc246480945"/>
      <w:r>
        <w:rPr>
          <w:rFonts w:ascii="方正小标宋_GBK" w:eastAsia="方正小标宋_GBK" w:hAnsi="方正小标宋_GBK" w:hint="eastAsia"/>
          <w:b/>
          <w:sz w:val="32"/>
          <w:szCs w:val="32"/>
        </w:rPr>
        <w:t>商务条款响应/偏离表</w:t>
      </w:r>
      <w:bookmarkEnd w:id="71"/>
    </w:p>
    <w:p w14:paraId="7F16D201" w14:textId="77777777" w:rsidR="006A0D4A" w:rsidRDefault="006A0D4A" w:rsidP="006A0D4A">
      <w:pPr>
        <w:spacing w:line="360" w:lineRule="auto"/>
        <w:rPr>
          <w:rFonts w:ascii="宋体" w:hAnsi="宋体" w:cs="宋体" w:hint="eastAsia"/>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hint="eastAsia"/>
          <w:szCs w:val="21"/>
        </w:rPr>
        <w:t xml:space="preserve">   </w:t>
      </w:r>
    </w:p>
    <w:tbl>
      <w:tblPr>
        <w:tblStyle w:val="af1"/>
        <w:tblW w:w="8363" w:type="dxa"/>
        <w:jc w:val="center"/>
        <w:tblLook w:val="04A0" w:firstRow="1" w:lastRow="0" w:firstColumn="1" w:lastColumn="0" w:noHBand="0" w:noVBand="1"/>
      </w:tblPr>
      <w:tblGrid>
        <w:gridCol w:w="850"/>
        <w:gridCol w:w="2175"/>
        <w:gridCol w:w="2361"/>
        <w:gridCol w:w="1740"/>
        <w:gridCol w:w="1237"/>
      </w:tblGrid>
      <w:tr w:rsidR="006A0D4A" w14:paraId="550E16AE" w14:textId="77777777" w:rsidTr="00C55377">
        <w:trPr>
          <w:trHeight w:val="454"/>
          <w:jc w:val="center"/>
        </w:trPr>
        <w:tc>
          <w:tcPr>
            <w:tcW w:w="850" w:type="dxa"/>
            <w:vAlign w:val="center"/>
          </w:tcPr>
          <w:p w14:paraId="29835A17" w14:textId="77777777" w:rsidR="006A0D4A" w:rsidRDefault="006A0D4A" w:rsidP="00C55377">
            <w:pPr>
              <w:jc w:val="center"/>
              <w:rPr>
                <w:rFonts w:ascii="宋体" w:hAnsi="宋体" w:cs="宋体" w:hint="eastAsia"/>
                <w:szCs w:val="21"/>
              </w:rPr>
            </w:pPr>
            <w:r>
              <w:rPr>
                <w:rFonts w:ascii="宋体" w:hAnsi="宋体" w:cs="宋体" w:hint="eastAsia"/>
                <w:szCs w:val="21"/>
              </w:rPr>
              <w:t>序号</w:t>
            </w:r>
          </w:p>
        </w:tc>
        <w:tc>
          <w:tcPr>
            <w:tcW w:w="2175" w:type="dxa"/>
            <w:vAlign w:val="center"/>
          </w:tcPr>
          <w:p w14:paraId="2F23E339" w14:textId="77777777" w:rsidR="006A0D4A" w:rsidRDefault="006A0D4A" w:rsidP="00C55377">
            <w:pPr>
              <w:jc w:val="center"/>
              <w:rPr>
                <w:rFonts w:ascii="宋体" w:hAnsi="宋体" w:cs="宋体" w:hint="eastAsia"/>
                <w:szCs w:val="21"/>
              </w:rPr>
            </w:pPr>
            <w:r>
              <w:rPr>
                <w:rFonts w:ascii="宋体" w:hAnsi="宋体" w:cs="宋体" w:hint="eastAsia"/>
                <w:szCs w:val="21"/>
              </w:rPr>
              <w:t>招标文件商务需求</w:t>
            </w:r>
          </w:p>
        </w:tc>
        <w:tc>
          <w:tcPr>
            <w:tcW w:w="2361" w:type="dxa"/>
            <w:vAlign w:val="center"/>
          </w:tcPr>
          <w:p w14:paraId="0ED0C466" w14:textId="77777777" w:rsidR="006A0D4A" w:rsidRDefault="006A0D4A" w:rsidP="00C55377">
            <w:pPr>
              <w:jc w:val="center"/>
              <w:rPr>
                <w:rFonts w:ascii="宋体" w:hAnsi="宋体" w:cs="宋体" w:hint="eastAsia"/>
                <w:szCs w:val="21"/>
              </w:rPr>
            </w:pPr>
            <w:r>
              <w:rPr>
                <w:rFonts w:ascii="宋体" w:hAnsi="宋体" w:cs="宋体" w:hint="eastAsia"/>
                <w:szCs w:val="21"/>
              </w:rPr>
              <w:t>投标人响应内容</w:t>
            </w:r>
          </w:p>
        </w:tc>
        <w:tc>
          <w:tcPr>
            <w:tcW w:w="1740" w:type="dxa"/>
            <w:vAlign w:val="center"/>
          </w:tcPr>
          <w:p w14:paraId="7A0B237D" w14:textId="77777777" w:rsidR="006A0D4A" w:rsidRDefault="006A0D4A" w:rsidP="00C55377">
            <w:pPr>
              <w:jc w:val="center"/>
              <w:rPr>
                <w:rFonts w:ascii="宋体" w:hAnsi="宋体" w:cs="宋体" w:hint="eastAsia"/>
                <w:szCs w:val="21"/>
              </w:rPr>
            </w:pPr>
            <w:r>
              <w:rPr>
                <w:rFonts w:ascii="宋体" w:hAnsi="宋体" w:cs="宋体" w:hint="eastAsia"/>
                <w:szCs w:val="21"/>
              </w:rPr>
              <w:t>有无偏离</w:t>
            </w:r>
          </w:p>
        </w:tc>
        <w:tc>
          <w:tcPr>
            <w:tcW w:w="1237" w:type="dxa"/>
            <w:vAlign w:val="center"/>
          </w:tcPr>
          <w:p w14:paraId="185D7995" w14:textId="77777777" w:rsidR="006A0D4A" w:rsidRDefault="006A0D4A" w:rsidP="00C55377">
            <w:pPr>
              <w:jc w:val="center"/>
              <w:rPr>
                <w:rFonts w:ascii="宋体" w:hAnsi="宋体" w:cs="宋体" w:hint="eastAsia"/>
                <w:szCs w:val="21"/>
              </w:rPr>
            </w:pPr>
            <w:r>
              <w:rPr>
                <w:rFonts w:ascii="宋体" w:hAnsi="宋体" w:cs="宋体" w:hint="eastAsia"/>
                <w:szCs w:val="21"/>
              </w:rPr>
              <w:t>说明</w:t>
            </w:r>
          </w:p>
        </w:tc>
      </w:tr>
      <w:tr w:rsidR="006A0D4A" w14:paraId="682AD922" w14:textId="77777777" w:rsidTr="00C55377">
        <w:trPr>
          <w:trHeight w:val="454"/>
          <w:jc w:val="center"/>
        </w:trPr>
        <w:tc>
          <w:tcPr>
            <w:tcW w:w="850" w:type="dxa"/>
            <w:vAlign w:val="center"/>
          </w:tcPr>
          <w:p w14:paraId="1888EAFA" w14:textId="77777777" w:rsidR="006A0D4A" w:rsidRDefault="006A0D4A" w:rsidP="00C55377">
            <w:pPr>
              <w:jc w:val="center"/>
              <w:rPr>
                <w:rFonts w:ascii="宋体" w:hAnsi="宋体" w:cs="宋体" w:hint="eastAsia"/>
                <w:szCs w:val="21"/>
              </w:rPr>
            </w:pPr>
            <w:r>
              <w:rPr>
                <w:rFonts w:ascii="宋体" w:hAnsi="宋体" w:cs="宋体" w:hint="eastAsia"/>
                <w:szCs w:val="21"/>
              </w:rPr>
              <w:t>1</w:t>
            </w:r>
          </w:p>
        </w:tc>
        <w:tc>
          <w:tcPr>
            <w:tcW w:w="2175" w:type="dxa"/>
          </w:tcPr>
          <w:p w14:paraId="57AB4386" w14:textId="77777777" w:rsidR="006A0D4A" w:rsidRDefault="006A0D4A" w:rsidP="00C55377">
            <w:pPr>
              <w:rPr>
                <w:rFonts w:ascii="宋体" w:hAnsi="宋体" w:cs="宋体" w:hint="eastAsia"/>
                <w:szCs w:val="21"/>
              </w:rPr>
            </w:pPr>
          </w:p>
        </w:tc>
        <w:tc>
          <w:tcPr>
            <w:tcW w:w="2361" w:type="dxa"/>
          </w:tcPr>
          <w:p w14:paraId="604A4930" w14:textId="77777777" w:rsidR="006A0D4A" w:rsidRDefault="006A0D4A" w:rsidP="00C55377">
            <w:pPr>
              <w:rPr>
                <w:rFonts w:ascii="宋体" w:hAnsi="宋体" w:cs="宋体" w:hint="eastAsia"/>
                <w:szCs w:val="21"/>
              </w:rPr>
            </w:pPr>
          </w:p>
        </w:tc>
        <w:tc>
          <w:tcPr>
            <w:tcW w:w="1740" w:type="dxa"/>
          </w:tcPr>
          <w:p w14:paraId="1CE6AAA7" w14:textId="77777777" w:rsidR="006A0D4A" w:rsidRDefault="006A0D4A" w:rsidP="00C55377">
            <w:pPr>
              <w:rPr>
                <w:rFonts w:ascii="宋体" w:hAnsi="宋体" w:cs="宋体" w:hint="eastAsia"/>
                <w:szCs w:val="21"/>
              </w:rPr>
            </w:pPr>
          </w:p>
        </w:tc>
        <w:tc>
          <w:tcPr>
            <w:tcW w:w="1237" w:type="dxa"/>
          </w:tcPr>
          <w:p w14:paraId="582D97F1" w14:textId="77777777" w:rsidR="006A0D4A" w:rsidRDefault="006A0D4A" w:rsidP="00C55377">
            <w:pPr>
              <w:rPr>
                <w:rFonts w:ascii="宋体" w:hAnsi="宋体" w:cs="宋体" w:hint="eastAsia"/>
                <w:szCs w:val="21"/>
              </w:rPr>
            </w:pPr>
          </w:p>
        </w:tc>
      </w:tr>
      <w:tr w:rsidR="006A0D4A" w14:paraId="42BF35B2" w14:textId="77777777" w:rsidTr="00C55377">
        <w:trPr>
          <w:trHeight w:val="454"/>
          <w:jc w:val="center"/>
        </w:trPr>
        <w:tc>
          <w:tcPr>
            <w:tcW w:w="850" w:type="dxa"/>
            <w:vAlign w:val="center"/>
          </w:tcPr>
          <w:p w14:paraId="4ED8CC5C" w14:textId="77777777" w:rsidR="006A0D4A" w:rsidRDefault="006A0D4A" w:rsidP="00C55377">
            <w:pPr>
              <w:jc w:val="center"/>
              <w:rPr>
                <w:rFonts w:ascii="宋体" w:hAnsi="宋体" w:cs="宋体" w:hint="eastAsia"/>
                <w:szCs w:val="21"/>
              </w:rPr>
            </w:pPr>
            <w:r>
              <w:rPr>
                <w:rFonts w:ascii="宋体" w:hAnsi="宋体" w:cs="宋体" w:hint="eastAsia"/>
                <w:szCs w:val="21"/>
              </w:rPr>
              <w:t>2</w:t>
            </w:r>
          </w:p>
        </w:tc>
        <w:tc>
          <w:tcPr>
            <w:tcW w:w="2175" w:type="dxa"/>
          </w:tcPr>
          <w:p w14:paraId="6E24CB8C" w14:textId="77777777" w:rsidR="006A0D4A" w:rsidRDefault="006A0D4A" w:rsidP="00C55377">
            <w:pPr>
              <w:rPr>
                <w:rFonts w:ascii="宋体" w:hAnsi="宋体" w:cs="宋体" w:hint="eastAsia"/>
                <w:szCs w:val="21"/>
              </w:rPr>
            </w:pPr>
          </w:p>
        </w:tc>
        <w:tc>
          <w:tcPr>
            <w:tcW w:w="2361" w:type="dxa"/>
          </w:tcPr>
          <w:p w14:paraId="14A1A9CE" w14:textId="77777777" w:rsidR="006A0D4A" w:rsidRDefault="006A0D4A" w:rsidP="00C55377">
            <w:pPr>
              <w:rPr>
                <w:rFonts w:ascii="宋体" w:hAnsi="宋体" w:cs="宋体" w:hint="eastAsia"/>
                <w:szCs w:val="21"/>
              </w:rPr>
            </w:pPr>
          </w:p>
        </w:tc>
        <w:tc>
          <w:tcPr>
            <w:tcW w:w="1740" w:type="dxa"/>
          </w:tcPr>
          <w:p w14:paraId="18FC05B3" w14:textId="77777777" w:rsidR="006A0D4A" w:rsidRDefault="006A0D4A" w:rsidP="00C55377">
            <w:pPr>
              <w:rPr>
                <w:rFonts w:ascii="宋体" w:hAnsi="宋体" w:cs="宋体" w:hint="eastAsia"/>
                <w:szCs w:val="21"/>
              </w:rPr>
            </w:pPr>
          </w:p>
        </w:tc>
        <w:tc>
          <w:tcPr>
            <w:tcW w:w="1237" w:type="dxa"/>
          </w:tcPr>
          <w:p w14:paraId="177370E8" w14:textId="77777777" w:rsidR="006A0D4A" w:rsidRDefault="006A0D4A" w:rsidP="00C55377">
            <w:pPr>
              <w:rPr>
                <w:rFonts w:ascii="宋体" w:hAnsi="宋体" w:cs="宋体" w:hint="eastAsia"/>
                <w:szCs w:val="21"/>
              </w:rPr>
            </w:pPr>
          </w:p>
        </w:tc>
      </w:tr>
      <w:tr w:rsidR="006A0D4A" w14:paraId="0A35FAB4" w14:textId="77777777" w:rsidTr="00C55377">
        <w:trPr>
          <w:trHeight w:val="454"/>
          <w:jc w:val="center"/>
        </w:trPr>
        <w:tc>
          <w:tcPr>
            <w:tcW w:w="850" w:type="dxa"/>
            <w:vAlign w:val="center"/>
          </w:tcPr>
          <w:p w14:paraId="3C7BB718" w14:textId="77777777" w:rsidR="006A0D4A" w:rsidRDefault="006A0D4A" w:rsidP="00C55377">
            <w:pPr>
              <w:jc w:val="center"/>
              <w:rPr>
                <w:rFonts w:ascii="宋体" w:hAnsi="宋体" w:cs="宋体" w:hint="eastAsia"/>
                <w:szCs w:val="21"/>
              </w:rPr>
            </w:pPr>
            <w:r>
              <w:rPr>
                <w:rFonts w:ascii="宋体" w:hAnsi="宋体" w:cs="宋体" w:hint="eastAsia"/>
                <w:szCs w:val="21"/>
              </w:rPr>
              <w:t>3</w:t>
            </w:r>
          </w:p>
        </w:tc>
        <w:tc>
          <w:tcPr>
            <w:tcW w:w="2175" w:type="dxa"/>
          </w:tcPr>
          <w:p w14:paraId="712BEDDB" w14:textId="77777777" w:rsidR="006A0D4A" w:rsidRDefault="006A0D4A" w:rsidP="00C55377">
            <w:pPr>
              <w:rPr>
                <w:rFonts w:ascii="宋体" w:hAnsi="宋体" w:cs="宋体" w:hint="eastAsia"/>
                <w:szCs w:val="21"/>
              </w:rPr>
            </w:pPr>
          </w:p>
        </w:tc>
        <w:tc>
          <w:tcPr>
            <w:tcW w:w="2361" w:type="dxa"/>
          </w:tcPr>
          <w:p w14:paraId="3D50D81B" w14:textId="77777777" w:rsidR="006A0D4A" w:rsidRDefault="006A0D4A" w:rsidP="00C55377">
            <w:pPr>
              <w:rPr>
                <w:rFonts w:ascii="宋体" w:hAnsi="宋体" w:cs="宋体" w:hint="eastAsia"/>
                <w:szCs w:val="21"/>
              </w:rPr>
            </w:pPr>
          </w:p>
        </w:tc>
        <w:tc>
          <w:tcPr>
            <w:tcW w:w="1740" w:type="dxa"/>
          </w:tcPr>
          <w:p w14:paraId="617F4CDD" w14:textId="77777777" w:rsidR="006A0D4A" w:rsidRDefault="006A0D4A" w:rsidP="00C55377">
            <w:pPr>
              <w:rPr>
                <w:rFonts w:ascii="宋体" w:hAnsi="宋体" w:cs="宋体" w:hint="eastAsia"/>
                <w:szCs w:val="21"/>
              </w:rPr>
            </w:pPr>
          </w:p>
        </w:tc>
        <w:tc>
          <w:tcPr>
            <w:tcW w:w="1237" w:type="dxa"/>
          </w:tcPr>
          <w:p w14:paraId="6BB497F1" w14:textId="77777777" w:rsidR="006A0D4A" w:rsidRDefault="006A0D4A" w:rsidP="00C55377">
            <w:pPr>
              <w:rPr>
                <w:rFonts w:ascii="宋体" w:hAnsi="宋体" w:cs="宋体" w:hint="eastAsia"/>
                <w:szCs w:val="21"/>
              </w:rPr>
            </w:pPr>
          </w:p>
        </w:tc>
      </w:tr>
      <w:tr w:rsidR="006A0D4A" w14:paraId="55FBEA17" w14:textId="77777777" w:rsidTr="00C55377">
        <w:trPr>
          <w:trHeight w:val="454"/>
          <w:jc w:val="center"/>
        </w:trPr>
        <w:tc>
          <w:tcPr>
            <w:tcW w:w="850" w:type="dxa"/>
            <w:vAlign w:val="center"/>
          </w:tcPr>
          <w:p w14:paraId="53DF927F" w14:textId="77777777" w:rsidR="006A0D4A" w:rsidRDefault="006A0D4A" w:rsidP="00C55377">
            <w:pPr>
              <w:jc w:val="center"/>
              <w:rPr>
                <w:rFonts w:ascii="宋体" w:hAnsi="宋体" w:cs="宋体" w:hint="eastAsia"/>
                <w:szCs w:val="21"/>
              </w:rPr>
            </w:pPr>
            <w:r>
              <w:rPr>
                <w:rFonts w:ascii="宋体" w:hAnsi="宋体" w:cs="宋体" w:hint="eastAsia"/>
                <w:szCs w:val="21"/>
              </w:rPr>
              <w:t>4</w:t>
            </w:r>
          </w:p>
        </w:tc>
        <w:tc>
          <w:tcPr>
            <w:tcW w:w="2175" w:type="dxa"/>
          </w:tcPr>
          <w:p w14:paraId="4303FA70" w14:textId="77777777" w:rsidR="006A0D4A" w:rsidRDefault="006A0D4A" w:rsidP="00C55377">
            <w:pPr>
              <w:rPr>
                <w:rFonts w:ascii="宋体" w:hAnsi="宋体" w:cs="宋体" w:hint="eastAsia"/>
                <w:szCs w:val="21"/>
              </w:rPr>
            </w:pPr>
          </w:p>
        </w:tc>
        <w:tc>
          <w:tcPr>
            <w:tcW w:w="2361" w:type="dxa"/>
          </w:tcPr>
          <w:p w14:paraId="0AAB6E89" w14:textId="77777777" w:rsidR="006A0D4A" w:rsidRDefault="006A0D4A" w:rsidP="00C55377">
            <w:pPr>
              <w:rPr>
                <w:rFonts w:ascii="宋体" w:hAnsi="宋体" w:cs="宋体" w:hint="eastAsia"/>
                <w:szCs w:val="21"/>
              </w:rPr>
            </w:pPr>
          </w:p>
        </w:tc>
        <w:tc>
          <w:tcPr>
            <w:tcW w:w="1740" w:type="dxa"/>
          </w:tcPr>
          <w:p w14:paraId="6DBC3B0F" w14:textId="77777777" w:rsidR="006A0D4A" w:rsidRDefault="006A0D4A" w:rsidP="00C55377">
            <w:pPr>
              <w:rPr>
                <w:rFonts w:ascii="宋体" w:hAnsi="宋体" w:cs="宋体" w:hint="eastAsia"/>
                <w:szCs w:val="21"/>
              </w:rPr>
            </w:pPr>
          </w:p>
        </w:tc>
        <w:tc>
          <w:tcPr>
            <w:tcW w:w="1237" w:type="dxa"/>
          </w:tcPr>
          <w:p w14:paraId="69329E9D" w14:textId="77777777" w:rsidR="006A0D4A" w:rsidRDefault="006A0D4A" w:rsidP="00C55377">
            <w:pPr>
              <w:rPr>
                <w:rFonts w:ascii="宋体" w:hAnsi="宋体" w:cs="宋体" w:hint="eastAsia"/>
                <w:szCs w:val="21"/>
              </w:rPr>
            </w:pPr>
          </w:p>
        </w:tc>
      </w:tr>
    </w:tbl>
    <w:p w14:paraId="3C505444" w14:textId="77777777" w:rsidR="006A0D4A" w:rsidRDefault="006A0D4A" w:rsidP="006A0D4A">
      <w:pPr>
        <w:spacing w:line="400" w:lineRule="exact"/>
        <w:rPr>
          <w:rFonts w:ascii="宋体" w:hAnsi="宋体" w:cs="宋体" w:hint="eastAsia"/>
          <w:szCs w:val="21"/>
        </w:rPr>
      </w:pPr>
      <w:r>
        <w:rPr>
          <w:rFonts w:ascii="宋体" w:hAnsi="宋体" w:cs="宋体" w:hint="eastAsia"/>
          <w:szCs w:val="21"/>
        </w:rPr>
        <w:t>填报说明：</w:t>
      </w:r>
    </w:p>
    <w:p w14:paraId="70BD7B5C" w14:textId="77777777" w:rsidR="006A0D4A" w:rsidRDefault="006A0D4A" w:rsidP="006A0D4A">
      <w:pPr>
        <w:spacing w:line="400" w:lineRule="exact"/>
        <w:ind w:left="709" w:hanging="283"/>
        <w:rPr>
          <w:rFonts w:ascii="宋体" w:hAnsi="宋体" w:cs="宋体" w:hint="eastAsia"/>
          <w:szCs w:val="21"/>
        </w:rPr>
      </w:pPr>
      <w:r>
        <w:rPr>
          <w:rFonts w:ascii="宋体" w:hAnsi="宋体" w:cs="宋体" w:hint="eastAsia"/>
          <w:szCs w:val="21"/>
        </w:rPr>
        <w:t>1.本表中的“招标文件商务需求”是指本招标文件第一部分“项目要求”中“商务需求”。</w:t>
      </w:r>
    </w:p>
    <w:p w14:paraId="30325D47" w14:textId="77777777" w:rsidR="006A0D4A" w:rsidRDefault="006A0D4A" w:rsidP="006A0D4A">
      <w:pPr>
        <w:spacing w:line="400" w:lineRule="exact"/>
        <w:ind w:left="709" w:hanging="283"/>
        <w:rPr>
          <w:rFonts w:ascii="宋体" w:hAnsi="宋体" w:cs="宋体" w:hint="eastAsia"/>
          <w:szCs w:val="21"/>
        </w:rPr>
      </w:pPr>
      <w:r>
        <w:rPr>
          <w:rFonts w:ascii="宋体" w:hAnsi="宋体" w:cs="宋体" w:hint="eastAsia"/>
          <w:szCs w:val="21"/>
        </w:rPr>
        <w:t>2.投标人应在“投标人响应内容”栏填写针对“商务需求”的响应内容。</w:t>
      </w:r>
    </w:p>
    <w:p w14:paraId="17313327" w14:textId="77777777" w:rsidR="006A0D4A" w:rsidRDefault="006A0D4A" w:rsidP="006A0D4A">
      <w:pPr>
        <w:spacing w:line="400" w:lineRule="exact"/>
        <w:ind w:left="709" w:hanging="283"/>
        <w:rPr>
          <w:rFonts w:ascii="宋体" w:hAnsi="宋体" w:cs="宋体" w:hint="eastAsia"/>
          <w:szCs w:val="21"/>
        </w:rPr>
      </w:pPr>
      <w:r>
        <w:rPr>
          <w:rFonts w:ascii="宋体" w:hAnsi="宋体" w:cs="宋体" w:hint="eastAsia"/>
          <w:szCs w:val="21"/>
        </w:rPr>
        <w:t>3.“有无偏离”栏仅可填“有”或“无”，</w:t>
      </w:r>
      <w:r>
        <w:rPr>
          <w:rFonts w:ascii="宋体" w:hAnsi="宋体" w:cs="宋体" w:hint="eastAsia"/>
          <w:color w:val="FF0000"/>
          <w:szCs w:val="21"/>
        </w:rPr>
        <w:t xml:space="preserve"> 响应结果高于或低于本项目需求的，可在“说明”栏中</w:t>
      </w:r>
      <w:proofErr w:type="gramStart"/>
      <w:r>
        <w:rPr>
          <w:rFonts w:ascii="宋体" w:hAnsi="宋体" w:cs="宋体" w:hint="eastAsia"/>
          <w:color w:val="FF0000"/>
          <w:szCs w:val="21"/>
        </w:rPr>
        <w:t>作出</w:t>
      </w:r>
      <w:proofErr w:type="gramEnd"/>
      <w:r>
        <w:rPr>
          <w:rFonts w:ascii="宋体" w:hAnsi="宋体" w:cs="宋体" w:hint="eastAsia"/>
          <w:color w:val="FF0000"/>
          <w:szCs w:val="21"/>
        </w:rPr>
        <w:t>高于或低于本项目需求的具体说明。</w:t>
      </w:r>
    </w:p>
    <w:p w14:paraId="55842826" w14:textId="77777777" w:rsidR="006A0D4A" w:rsidRDefault="006A0D4A" w:rsidP="006A0D4A">
      <w:pPr>
        <w:spacing w:line="320" w:lineRule="exact"/>
        <w:rPr>
          <w:rFonts w:ascii="宋体" w:hAnsi="宋体" w:cs="宋体" w:hint="eastAsia"/>
          <w:szCs w:val="21"/>
        </w:rPr>
      </w:pPr>
    </w:p>
    <w:p w14:paraId="4A05107F" w14:textId="77777777" w:rsidR="006A0D4A" w:rsidRDefault="006A0D4A" w:rsidP="006A0D4A">
      <w:pPr>
        <w:spacing w:line="320" w:lineRule="exact"/>
        <w:rPr>
          <w:rFonts w:ascii="宋体" w:hAnsi="宋体" w:cs="宋体" w:hint="eastAsia"/>
          <w:szCs w:val="21"/>
        </w:rPr>
      </w:pPr>
    </w:p>
    <w:p w14:paraId="3F56B80C" w14:textId="77777777" w:rsidR="006A0D4A" w:rsidRDefault="006A0D4A" w:rsidP="006A0D4A">
      <w:pPr>
        <w:spacing w:line="360" w:lineRule="auto"/>
        <w:rPr>
          <w:rFonts w:ascii="宋体" w:hAnsi="宋体" w:cs="宋体" w:hint="eastAsia"/>
          <w:szCs w:val="21"/>
          <w:u w:val="single"/>
        </w:rPr>
      </w:pPr>
      <w:r>
        <w:rPr>
          <w:rFonts w:ascii="宋体" w:hAnsi="宋体" w:cs="宋体" w:hint="eastAsia"/>
          <w:szCs w:val="21"/>
        </w:rPr>
        <w:t>法定代表人或其授权委托人（签名或盖章）：</w:t>
      </w:r>
      <w:r>
        <w:rPr>
          <w:rFonts w:ascii="宋体" w:hAnsi="宋体" w:cs="宋体" w:hint="eastAsia"/>
          <w:szCs w:val="21"/>
          <w:u w:val="single"/>
        </w:rPr>
        <w:t xml:space="preserve">                        </w:t>
      </w:r>
    </w:p>
    <w:p w14:paraId="7CDF6B03" w14:textId="77777777" w:rsidR="006A0D4A" w:rsidRDefault="006A0D4A" w:rsidP="006A0D4A">
      <w:pPr>
        <w:spacing w:line="360" w:lineRule="auto"/>
        <w:rPr>
          <w:rFonts w:ascii="宋体" w:hAnsi="宋体" w:cs="宋体" w:hint="eastAsia"/>
          <w:szCs w:val="21"/>
          <w:u w:val="single"/>
        </w:rPr>
      </w:pPr>
      <w:r>
        <w:rPr>
          <w:rFonts w:ascii="宋体" w:hAnsi="宋体" w:cs="宋体" w:hint="eastAsia"/>
          <w:szCs w:val="21"/>
        </w:rPr>
        <w:t>投标人名称及盖章：</w:t>
      </w:r>
      <w:r>
        <w:rPr>
          <w:rFonts w:ascii="宋体" w:hAnsi="宋体" w:cs="宋体" w:hint="eastAsia"/>
          <w:szCs w:val="21"/>
          <w:u w:val="single"/>
        </w:rPr>
        <w:t xml:space="preserve">                                      </w:t>
      </w:r>
    </w:p>
    <w:p w14:paraId="22195D4F" w14:textId="77777777" w:rsidR="006A0D4A" w:rsidRDefault="006A0D4A" w:rsidP="006A0D4A">
      <w:pPr>
        <w:spacing w:line="0" w:lineRule="atLeast"/>
        <w:rPr>
          <w:rFonts w:ascii="宋体" w:hAnsi="宋体" w:cs="宋体" w:hint="eastAsia"/>
          <w:szCs w:val="21"/>
        </w:rPr>
      </w:pPr>
      <w:bookmarkStart w:id="74" w:name="_Toc7782"/>
      <w:r>
        <w:rPr>
          <w:rFonts w:ascii="宋体" w:hAnsi="宋体" w:cs="宋体" w:hint="eastAsia"/>
          <w:szCs w:val="21"/>
        </w:rPr>
        <w:t>日期：________年____月____日</w:t>
      </w:r>
      <w:bookmarkEnd w:id="74"/>
    </w:p>
    <w:p w14:paraId="525CC396" w14:textId="2B47DDDB" w:rsidR="006A0D4A" w:rsidRPr="006A0D4A" w:rsidRDefault="006A0D4A" w:rsidP="006A0D4A">
      <w:pPr>
        <w:spacing w:line="0" w:lineRule="atLeast"/>
        <w:rPr>
          <w:rFonts w:ascii="宋体" w:hAnsi="宋体" w:cs="宋体" w:hint="eastAsia"/>
          <w:szCs w:val="21"/>
        </w:rPr>
      </w:pPr>
    </w:p>
    <w:p w14:paraId="52037A32" w14:textId="66BE66E9" w:rsidR="001E38B6" w:rsidRDefault="00D0435E">
      <w:pPr>
        <w:spacing w:line="360" w:lineRule="auto"/>
        <w:rPr>
          <w:rFonts w:ascii="仿宋" w:eastAsia="仿宋" w:hAnsi="仿宋" w:hint="eastAsia"/>
          <w:sz w:val="28"/>
          <w:szCs w:val="28"/>
        </w:rPr>
      </w:pPr>
      <w:r>
        <w:rPr>
          <w:rFonts w:ascii="仿宋" w:eastAsia="仿宋" w:hAnsi="仿宋"/>
          <w:sz w:val="28"/>
          <w:szCs w:val="28"/>
        </w:rPr>
        <w:br w:type="page"/>
      </w:r>
    </w:p>
    <w:p w14:paraId="6A73BAB6" w14:textId="31172B30" w:rsidR="001E38B6" w:rsidRDefault="00D0435E">
      <w:pPr>
        <w:spacing w:line="0" w:lineRule="atLeast"/>
        <w:outlineLvl w:val="1"/>
        <w:rPr>
          <w:rFonts w:ascii="宋体" w:hAnsi="宋体" w:hint="eastAsia"/>
          <w:szCs w:val="21"/>
        </w:rPr>
      </w:pPr>
      <w:bookmarkStart w:id="75" w:name="_Toc174113325"/>
      <w:r>
        <w:rPr>
          <w:rFonts w:ascii="宋体" w:hAnsi="宋体" w:hint="eastAsia"/>
          <w:szCs w:val="21"/>
        </w:rPr>
        <w:lastRenderedPageBreak/>
        <w:t>附件5：</w:t>
      </w:r>
      <w:r w:rsidR="006A0D4A" w:rsidRPr="006A0D4A">
        <w:rPr>
          <w:rFonts w:ascii="宋体" w:hAnsi="宋体" w:hint="eastAsia"/>
          <w:szCs w:val="21"/>
        </w:rPr>
        <w:t>技术服务</w:t>
      </w:r>
      <w:r>
        <w:rPr>
          <w:rFonts w:ascii="宋体" w:hAnsi="宋体" w:hint="eastAsia"/>
          <w:szCs w:val="21"/>
        </w:rPr>
        <w:t>响应/偏离表</w:t>
      </w:r>
      <w:bookmarkEnd w:id="72"/>
      <w:bookmarkEnd w:id="73"/>
      <w:bookmarkEnd w:id="75"/>
    </w:p>
    <w:p w14:paraId="74CEBD31" w14:textId="77777777" w:rsidR="001E38B6" w:rsidRDefault="001E38B6">
      <w:pPr>
        <w:spacing w:line="0" w:lineRule="atLeast"/>
        <w:rPr>
          <w:rFonts w:ascii="仿宋_GB2312" w:eastAsia="仿宋_GB2312" w:hAnsi="仿宋" w:hint="eastAsia"/>
          <w:sz w:val="24"/>
        </w:rPr>
      </w:pPr>
    </w:p>
    <w:p w14:paraId="70033F68" w14:textId="77777777" w:rsidR="006A0D4A" w:rsidRDefault="006A0D4A" w:rsidP="006A0D4A">
      <w:pPr>
        <w:spacing w:before="120" w:after="240"/>
        <w:jc w:val="center"/>
        <w:rPr>
          <w:rFonts w:ascii="方正小标宋_GBK" w:eastAsia="方正小标宋_GBK" w:hAnsi="方正小标宋_GBK" w:hint="eastAsia"/>
          <w:b/>
          <w:sz w:val="32"/>
          <w:szCs w:val="32"/>
        </w:rPr>
      </w:pPr>
      <w:bookmarkStart w:id="76" w:name="_Toc236803111"/>
      <w:bookmarkStart w:id="77" w:name="_Toc395883088"/>
      <w:bookmarkStart w:id="78" w:name="_Toc478387764"/>
      <w:r>
        <w:rPr>
          <w:rFonts w:ascii="方正小标宋_GBK" w:eastAsia="方正小标宋_GBK" w:hAnsi="方正小标宋_GBK" w:hint="eastAsia"/>
          <w:b/>
          <w:sz w:val="32"/>
          <w:szCs w:val="32"/>
        </w:rPr>
        <w:t>技术服务响应/偏离表</w:t>
      </w:r>
    </w:p>
    <w:p w14:paraId="47A46221" w14:textId="77777777" w:rsidR="006A0D4A" w:rsidRDefault="006A0D4A" w:rsidP="006A0D4A">
      <w:pPr>
        <w:spacing w:line="360" w:lineRule="auto"/>
        <w:rPr>
          <w:rFonts w:ascii="宋体" w:hAnsi="宋体" w:cs="宋体" w:hint="eastAsia"/>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hint="eastAsia"/>
          <w:szCs w:val="21"/>
        </w:rPr>
        <w:t xml:space="preserve">   </w:t>
      </w:r>
    </w:p>
    <w:tbl>
      <w:tblPr>
        <w:tblStyle w:val="af1"/>
        <w:tblW w:w="9330" w:type="dxa"/>
        <w:tblInd w:w="-464" w:type="dxa"/>
        <w:tblLook w:val="04A0" w:firstRow="1" w:lastRow="0" w:firstColumn="1" w:lastColumn="0" w:noHBand="0" w:noVBand="1"/>
      </w:tblPr>
      <w:tblGrid>
        <w:gridCol w:w="680"/>
        <w:gridCol w:w="2624"/>
        <w:gridCol w:w="4076"/>
        <w:gridCol w:w="1070"/>
        <w:gridCol w:w="880"/>
      </w:tblGrid>
      <w:tr w:rsidR="006A0D4A" w14:paraId="652F2F8E" w14:textId="77777777" w:rsidTr="00C55377">
        <w:trPr>
          <w:trHeight w:val="454"/>
        </w:trPr>
        <w:tc>
          <w:tcPr>
            <w:tcW w:w="680" w:type="dxa"/>
            <w:vAlign w:val="center"/>
          </w:tcPr>
          <w:p w14:paraId="085574D1" w14:textId="77777777" w:rsidR="006A0D4A" w:rsidRDefault="006A0D4A" w:rsidP="00C55377">
            <w:pPr>
              <w:jc w:val="center"/>
              <w:rPr>
                <w:rFonts w:ascii="宋体" w:hAnsi="宋体" w:cs="宋体" w:hint="eastAsia"/>
                <w:szCs w:val="21"/>
              </w:rPr>
            </w:pPr>
            <w:r>
              <w:rPr>
                <w:rFonts w:ascii="宋体" w:hAnsi="宋体" w:cs="宋体" w:hint="eastAsia"/>
                <w:szCs w:val="21"/>
              </w:rPr>
              <w:t>序号</w:t>
            </w:r>
          </w:p>
        </w:tc>
        <w:tc>
          <w:tcPr>
            <w:tcW w:w="2624" w:type="dxa"/>
            <w:vAlign w:val="center"/>
          </w:tcPr>
          <w:p w14:paraId="516F2DD2" w14:textId="77777777" w:rsidR="006A0D4A" w:rsidRDefault="006A0D4A" w:rsidP="00C55377">
            <w:pPr>
              <w:jc w:val="center"/>
              <w:rPr>
                <w:rFonts w:ascii="宋体" w:hAnsi="宋体" w:cs="宋体" w:hint="eastAsia"/>
                <w:szCs w:val="21"/>
              </w:rPr>
            </w:pPr>
            <w:r>
              <w:rPr>
                <w:rFonts w:ascii="宋体" w:hAnsi="宋体" w:cs="宋体" w:hint="eastAsia"/>
                <w:szCs w:val="21"/>
              </w:rPr>
              <w:t>招标文件技术/服务需求</w:t>
            </w:r>
          </w:p>
        </w:tc>
        <w:tc>
          <w:tcPr>
            <w:tcW w:w="4076" w:type="dxa"/>
            <w:vAlign w:val="center"/>
          </w:tcPr>
          <w:p w14:paraId="313DBE76" w14:textId="77777777" w:rsidR="006A0D4A" w:rsidRDefault="006A0D4A" w:rsidP="00C55377">
            <w:pPr>
              <w:jc w:val="center"/>
              <w:rPr>
                <w:rFonts w:ascii="宋体" w:hAnsi="宋体" w:cs="宋体" w:hint="eastAsia"/>
                <w:szCs w:val="21"/>
              </w:rPr>
            </w:pPr>
            <w:r>
              <w:rPr>
                <w:rFonts w:ascii="宋体" w:hAnsi="宋体" w:cs="宋体" w:hint="eastAsia"/>
                <w:szCs w:val="21"/>
              </w:rPr>
              <w:t>投标人响应内容</w:t>
            </w:r>
          </w:p>
        </w:tc>
        <w:tc>
          <w:tcPr>
            <w:tcW w:w="1070" w:type="dxa"/>
            <w:vAlign w:val="center"/>
          </w:tcPr>
          <w:p w14:paraId="28C0814C" w14:textId="77777777" w:rsidR="006A0D4A" w:rsidRDefault="006A0D4A" w:rsidP="00C55377">
            <w:pPr>
              <w:jc w:val="center"/>
              <w:rPr>
                <w:rFonts w:ascii="宋体" w:hAnsi="宋体" w:cs="宋体" w:hint="eastAsia"/>
                <w:szCs w:val="21"/>
              </w:rPr>
            </w:pPr>
            <w:r>
              <w:rPr>
                <w:rFonts w:ascii="宋体" w:hAnsi="宋体" w:cs="宋体" w:hint="eastAsia"/>
                <w:szCs w:val="21"/>
              </w:rPr>
              <w:t>有无偏离</w:t>
            </w:r>
          </w:p>
        </w:tc>
        <w:tc>
          <w:tcPr>
            <w:tcW w:w="880" w:type="dxa"/>
            <w:vAlign w:val="center"/>
          </w:tcPr>
          <w:p w14:paraId="7C2CFE92" w14:textId="77777777" w:rsidR="006A0D4A" w:rsidRDefault="006A0D4A" w:rsidP="00C55377">
            <w:pPr>
              <w:jc w:val="center"/>
              <w:rPr>
                <w:rFonts w:ascii="宋体" w:hAnsi="宋体" w:cs="宋体" w:hint="eastAsia"/>
                <w:szCs w:val="21"/>
              </w:rPr>
            </w:pPr>
            <w:r>
              <w:rPr>
                <w:rFonts w:ascii="宋体" w:hAnsi="宋体" w:cs="宋体" w:hint="eastAsia"/>
                <w:szCs w:val="21"/>
              </w:rPr>
              <w:t>说明</w:t>
            </w:r>
          </w:p>
        </w:tc>
      </w:tr>
      <w:tr w:rsidR="006A0D4A" w14:paraId="17521456" w14:textId="77777777" w:rsidTr="00C55377">
        <w:trPr>
          <w:trHeight w:val="454"/>
        </w:trPr>
        <w:tc>
          <w:tcPr>
            <w:tcW w:w="680" w:type="dxa"/>
            <w:vAlign w:val="center"/>
          </w:tcPr>
          <w:p w14:paraId="5E4058FD" w14:textId="77777777" w:rsidR="006A0D4A" w:rsidRDefault="006A0D4A" w:rsidP="00C55377">
            <w:pPr>
              <w:jc w:val="center"/>
              <w:rPr>
                <w:rFonts w:ascii="宋体" w:hAnsi="宋体" w:cs="宋体" w:hint="eastAsia"/>
                <w:szCs w:val="21"/>
              </w:rPr>
            </w:pPr>
            <w:r>
              <w:rPr>
                <w:rFonts w:ascii="宋体" w:hAnsi="宋体" w:cs="宋体" w:hint="eastAsia"/>
                <w:szCs w:val="21"/>
              </w:rPr>
              <w:t>1</w:t>
            </w:r>
          </w:p>
        </w:tc>
        <w:tc>
          <w:tcPr>
            <w:tcW w:w="2624" w:type="dxa"/>
          </w:tcPr>
          <w:p w14:paraId="65A2CC28" w14:textId="77777777" w:rsidR="006A0D4A" w:rsidRDefault="006A0D4A" w:rsidP="00C55377">
            <w:pPr>
              <w:rPr>
                <w:rFonts w:ascii="宋体" w:hAnsi="宋体" w:cs="宋体" w:hint="eastAsia"/>
                <w:szCs w:val="21"/>
              </w:rPr>
            </w:pPr>
          </w:p>
        </w:tc>
        <w:tc>
          <w:tcPr>
            <w:tcW w:w="4076" w:type="dxa"/>
          </w:tcPr>
          <w:p w14:paraId="317F0A1A" w14:textId="77777777" w:rsidR="006A0D4A" w:rsidRDefault="006A0D4A" w:rsidP="00C55377">
            <w:pPr>
              <w:rPr>
                <w:rFonts w:ascii="宋体" w:hAnsi="宋体" w:cs="宋体" w:hint="eastAsia"/>
                <w:szCs w:val="21"/>
              </w:rPr>
            </w:pPr>
          </w:p>
        </w:tc>
        <w:tc>
          <w:tcPr>
            <w:tcW w:w="1070" w:type="dxa"/>
          </w:tcPr>
          <w:p w14:paraId="71B34CAD" w14:textId="77777777" w:rsidR="006A0D4A" w:rsidRDefault="006A0D4A" w:rsidP="00C55377">
            <w:pPr>
              <w:rPr>
                <w:rFonts w:ascii="宋体" w:hAnsi="宋体" w:cs="宋体" w:hint="eastAsia"/>
                <w:szCs w:val="21"/>
              </w:rPr>
            </w:pPr>
          </w:p>
        </w:tc>
        <w:tc>
          <w:tcPr>
            <w:tcW w:w="880" w:type="dxa"/>
          </w:tcPr>
          <w:p w14:paraId="069182C3" w14:textId="77777777" w:rsidR="006A0D4A" w:rsidRDefault="006A0D4A" w:rsidP="00C55377">
            <w:pPr>
              <w:rPr>
                <w:rFonts w:ascii="宋体" w:hAnsi="宋体" w:cs="宋体" w:hint="eastAsia"/>
                <w:szCs w:val="21"/>
              </w:rPr>
            </w:pPr>
          </w:p>
        </w:tc>
      </w:tr>
      <w:tr w:rsidR="006A0D4A" w14:paraId="429B7116" w14:textId="77777777" w:rsidTr="00C55377">
        <w:trPr>
          <w:trHeight w:val="454"/>
        </w:trPr>
        <w:tc>
          <w:tcPr>
            <w:tcW w:w="680" w:type="dxa"/>
            <w:vAlign w:val="center"/>
          </w:tcPr>
          <w:p w14:paraId="42E2E223" w14:textId="77777777" w:rsidR="006A0D4A" w:rsidRDefault="006A0D4A" w:rsidP="00C55377">
            <w:pPr>
              <w:jc w:val="center"/>
              <w:rPr>
                <w:rFonts w:ascii="宋体" w:hAnsi="宋体" w:cs="宋体" w:hint="eastAsia"/>
                <w:szCs w:val="21"/>
              </w:rPr>
            </w:pPr>
            <w:r>
              <w:rPr>
                <w:rFonts w:ascii="宋体" w:hAnsi="宋体" w:cs="宋体" w:hint="eastAsia"/>
                <w:szCs w:val="21"/>
              </w:rPr>
              <w:t>2</w:t>
            </w:r>
          </w:p>
        </w:tc>
        <w:tc>
          <w:tcPr>
            <w:tcW w:w="2624" w:type="dxa"/>
          </w:tcPr>
          <w:p w14:paraId="150A29B7" w14:textId="77777777" w:rsidR="006A0D4A" w:rsidRDefault="006A0D4A" w:rsidP="00C55377">
            <w:pPr>
              <w:rPr>
                <w:rFonts w:ascii="宋体" w:hAnsi="宋体" w:cs="宋体" w:hint="eastAsia"/>
                <w:szCs w:val="21"/>
              </w:rPr>
            </w:pPr>
          </w:p>
        </w:tc>
        <w:tc>
          <w:tcPr>
            <w:tcW w:w="4076" w:type="dxa"/>
          </w:tcPr>
          <w:p w14:paraId="41EF1285" w14:textId="77777777" w:rsidR="006A0D4A" w:rsidRDefault="006A0D4A" w:rsidP="00C55377">
            <w:pPr>
              <w:rPr>
                <w:rFonts w:ascii="宋体" w:hAnsi="宋体" w:cs="宋体" w:hint="eastAsia"/>
                <w:szCs w:val="21"/>
              </w:rPr>
            </w:pPr>
          </w:p>
        </w:tc>
        <w:tc>
          <w:tcPr>
            <w:tcW w:w="1070" w:type="dxa"/>
          </w:tcPr>
          <w:p w14:paraId="0BA64545" w14:textId="77777777" w:rsidR="006A0D4A" w:rsidRDefault="006A0D4A" w:rsidP="00C55377">
            <w:pPr>
              <w:rPr>
                <w:rFonts w:ascii="宋体" w:hAnsi="宋体" w:cs="宋体" w:hint="eastAsia"/>
                <w:szCs w:val="21"/>
              </w:rPr>
            </w:pPr>
          </w:p>
        </w:tc>
        <w:tc>
          <w:tcPr>
            <w:tcW w:w="880" w:type="dxa"/>
          </w:tcPr>
          <w:p w14:paraId="04BC3073" w14:textId="77777777" w:rsidR="006A0D4A" w:rsidRDefault="006A0D4A" w:rsidP="00C55377">
            <w:pPr>
              <w:rPr>
                <w:rFonts w:ascii="宋体" w:hAnsi="宋体" w:cs="宋体" w:hint="eastAsia"/>
                <w:szCs w:val="21"/>
              </w:rPr>
            </w:pPr>
          </w:p>
        </w:tc>
      </w:tr>
      <w:tr w:rsidR="006A0D4A" w14:paraId="2073CA5B" w14:textId="77777777" w:rsidTr="00C55377">
        <w:trPr>
          <w:trHeight w:val="454"/>
        </w:trPr>
        <w:tc>
          <w:tcPr>
            <w:tcW w:w="680" w:type="dxa"/>
            <w:vAlign w:val="center"/>
          </w:tcPr>
          <w:p w14:paraId="604E3381" w14:textId="77777777" w:rsidR="006A0D4A" w:rsidRDefault="006A0D4A" w:rsidP="00C55377">
            <w:pPr>
              <w:jc w:val="center"/>
              <w:rPr>
                <w:rFonts w:ascii="宋体" w:hAnsi="宋体" w:cs="宋体" w:hint="eastAsia"/>
                <w:szCs w:val="21"/>
              </w:rPr>
            </w:pPr>
            <w:r>
              <w:rPr>
                <w:rFonts w:ascii="宋体" w:hAnsi="宋体" w:cs="宋体" w:hint="eastAsia"/>
                <w:szCs w:val="21"/>
              </w:rPr>
              <w:t>3</w:t>
            </w:r>
          </w:p>
        </w:tc>
        <w:tc>
          <w:tcPr>
            <w:tcW w:w="2624" w:type="dxa"/>
          </w:tcPr>
          <w:p w14:paraId="331AC5E3" w14:textId="77777777" w:rsidR="006A0D4A" w:rsidRDefault="006A0D4A" w:rsidP="00C55377">
            <w:pPr>
              <w:rPr>
                <w:rFonts w:ascii="宋体" w:hAnsi="宋体" w:cs="宋体" w:hint="eastAsia"/>
                <w:szCs w:val="21"/>
              </w:rPr>
            </w:pPr>
          </w:p>
        </w:tc>
        <w:tc>
          <w:tcPr>
            <w:tcW w:w="4076" w:type="dxa"/>
          </w:tcPr>
          <w:p w14:paraId="25267021" w14:textId="77777777" w:rsidR="006A0D4A" w:rsidRDefault="006A0D4A" w:rsidP="00C55377">
            <w:pPr>
              <w:rPr>
                <w:rFonts w:ascii="宋体" w:hAnsi="宋体" w:cs="宋体" w:hint="eastAsia"/>
                <w:szCs w:val="21"/>
              </w:rPr>
            </w:pPr>
          </w:p>
        </w:tc>
        <w:tc>
          <w:tcPr>
            <w:tcW w:w="1070" w:type="dxa"/>
          </w:tcPr>
          <w:p w14:paraId="4EA87396" w14:textId="77777777" w:rsidR="006A0D4A" w:rsidRDefault="006A0D4A" w:rsidP="00C55377">
            <w:pPr>
              <w:rPr>
                <w:rFonts w:ascii="宋体" w:hAnsi="宋体" w:cs="宋体" w:hint="eastAsia"/>
                <w:szCs w:val="21"/>
              </w:rPr>
            </w:pPr>
          </w:p>
        </w:tc>
        <w:tc>
          <w:tcPr>
            <w:tcW w:w="880" w:type="dxa"/>
          </w:tcPr>
          <w:p w14:paraId="2F6713EA" w14:textId="77777777" w:rsidR="006A0D4A" w:rsidRDefault="006A0D4A" w:rsidP="00C55377">
            <w:pPr>
              <w:rPr>
                <w:rFonts w:ascii="宋体" w:hAnsi="宋体" w:cs="宋体" w:hint="eastAsia"/>
                <w:szCs w:val="21"/>
              </w:rPr>
            </w:pPr>
          </w:p>
        </w:tc>
      </w:tr>
      <w:tr w:rsidR="006A0D4A" w14:paraId="4F44C6FE" w14:textId="77777777" w:rsidTr="00C55377">
        <w:trPr>
          <w:trHeight w:val="454"/>
        </w:trPr>
        <w:tc>
          <w:tcPr>
            <w:tcW w:w="680" w:type="dxa"/>
            <w:vAlign w:val="center"/>
          </w:tcPr>
          <w:p w14:paraId="1526D070" w14:textId="77777777" w:rsidR="006A0D4A" w:rsidRDefault="006A0D4A" w:rsidP="00C55377">
            <w:pPr>
              <w:jc w:val="center"/>
              <w:rPr>
                <w:rFonts w:ascii="宋体" w:hAnsi="宋体" w:cs="宋体" w:hint="eastAsia"/>
                <w:szCs w:val="21"/>
              </w:rPr>
            </w:pPr>
            <w:r>
              <w:rPr>
                <w:rFonts w:ascii="宋体" w:hAnsi="宋体" w:cs="宋体" w:hint="eastAsia"/>
                <w:szCs w:val="21"/>
              </w:rPr>
              <w:t>4</w:t>
            </w:r>
          </w:p>
        </w:tc>
        <w:tc>
          <w:tcPr>
            <w:tcW w:w="2624" w:type="dxa"/>
          </w:tcPr>
          <w:p w14:paraId="0D172831" w14:textId="77777777" w:rsidR="006A0D4A" w:rsidRDefault="006A0D4A" w:rsidP="00C55377">
            <w:pPr>
              <w:rPr>
                <w:rFonts w:ascii="宋体" w:hAnsi="宋体" w:cs="宋体" w:hint="eastAsia"/>
                <w:szCs w:val="21"/>
              </w:rPr>
            </w:pPr>
          </w:p>
        </w:tc>
        <w:tc>
          <w:tcPr>
            <w:tcW w:w="4076" w:type="dxa"/>
          </w:tcPr>
          <w:p w14:paraId="4C6D8890" w14:textId="77777777" w:rsidR="006A0D4A" w:rsidRDefault="006A0D4A" w:rsidP="00C55377">
            <w:pPr>
              <w:rPr>
                <w:rFonts w:ascii="宋体" w:hAnsi="宋体" w:cs="宋体" w:hint="eastAsia"/>
                <w:szCs w:val="21"/>
              </w:rPr>
            </w:pPr>
          </w:p>
        </w:tc>
        <w:tc>
          <w:tcPr>
            <w:tcW w:w="1070" w:type="dxa"/>
          </w:tcPr>
          <w:p w14:paraId="211CCEF6" w14:textId="77777777" w:rsidR="006A0D4A" w:rsidRDefault="006A0D4A" w:rsidP="00C55377">
            <w:pPr>
              <w:rPr>
                <w:rFonts w:ascii="宋体" w:hAnsi="宋体" w:cs="宋体" w:hint="eastAsia"/>
                <w:szCs w:val="21"/>
              </w:rPr>
            </w:pPr>
          </w:p>
        </w:tc>
        <w:tc>
          <w:tcPr>
            <w:tcW w:w="880" w:type="dxa"/>
          </w:tcPr>
          <w:p w14:paraId="693C7441" w14:textId="77777777" w:rsidR="006A0D4A" w:rsidRDefault="006A0D4A" w:rsidP="00C55377">
            <w:pPr>
              <w:rPr>
                <w:rFonts w:ascii="宋体" w:hAnsi="宋体" w:cs="宋体" w:hint="eastAsia"/>
                <w:szCs w:val="21"/>
              </w:rPr>
            </w:pPr>
          </w:p>
        </w:tc>
      </w:tr>
    </w:tbl>
    <w:p w14:paraId="1C92CEE6" w14:textId="77777777" w:rsidR="006A0D4A" w:rsidRDefault="006A0D4A" w:rsidP="006A0D4A">
      <w:pPr>
        <w:spacing w:line="400" w:lineRule="exact"/>
        <w:rPr>
          <w:rFonts w:ascii="宋体" w:hAnsi="宋体" w:cs="宋体" w:hint="eastAsia"/>
          <w:szCs w:val="21"/>
        </w:rPr>
      </w:pPr>
      <w:r>
        <w:rPr>
          <w:rFonts w:ascii="宋体" w:hAnsi="宋体" w:cs="宋体" w:hint="eastAsia"/>
          <w:szCs w:val="21"/>
        </w:rPr>
        <w:t>填报说明：</w:t>
      </w:r>
    </w:p>
    <w:p w14:paraId="4718121D" w14:textId="77777777" w:rsidR="006A0D4A" w:rsidRDefault="006A0D4A" w:rsidP="006A0D4A">
      <w:pPr>
        <w:spacing w:line="400" w:lineRule="exact"/>
        <w:ind w:left="644" w:hanging="224"/>
        <w:rPr>
          <w:rFonts w:ascii="宋体" w:hAnsi="宋体" w:cs="宋体" w:hint="eastAsia"/>
          <w:szCs w:val="21"/>
        </w:rPr>
      </w:pPr>
      <w:r>
        <w:rPr>
          <w:rFonts w:ascii="宋体" w:hAnsi="宋体" w:cs="宋体" w:hint="eastAsia"/>
          <w:szCs w:val="21"/>
        </w:rPr>
        <w:t>1.本表中的“招标文件技术/服务需求”是指本招标文件第一部分“项目要求”中“技术/服务需求”。</w:t>
      </w:r>
    </w:p>
    <w:p w14:paraId="017BC419" w14:textId="77777777" w:rsidR="006A0D4A" w:rsidRDefault="006A0D4A" w:rsidP="006A0D4A">
      <w:pPr>
        <w:spacing w:line="400" w:lineRule="exact"/>
        <w:ind w:left="709" w:hanging="283"/>
        <w:rPr>
          <w:rFonts w:ascii="宋体" w:hAnsi="宋体" w:cs="宋体" w:hint="eastAsia"/>
          <w:szCs w:val="21"/>
        </w:rPr>
      </w:pPr>
      <w:r>
        <w:rPr>
          <w:rFonts w:ascii="宋体" w:hAnsi="宋体" w:cs="宋体" w:hint="eastAsia"/>
          <w:szCs w:val="21"/>
        </w:rPr>
        <w:t>2.投标人应在“投标人响应内容”栏填写针对“商务需求”的响应内容。</w:t>
      </w:r>
    </w:p>
    <w:p w14:paraId="041E933B" w14:textId="77777777" w:rsidR="006A0D4A" w:rsidRDefault="006A0D4A" w:rsidP="006A0D4A">
      <w:pPr>
        <w:spacing w:line="400" w:lineRule="exact"/>
        <w:ind w:left="644" w:hanging="224"/>
        <w:rPr>
          <w:rFonts w:ascii="宋体" w:hAnsi="宋体" w:cs="宋体" w:hint="eastAsia"/>
          <w:szCs w:val="21"/>
        </w:rPr>
      </w:pPr>
      <w:r>
        <w:rPr>
          <w:rFonts w:ascii="宋体" w:hAnsi="宋体" w:cs="宋体" w:hint="eastAsia"/>
          <w:szCs w:val="21"/>
        </w:rPr>
        <w:t>3.“有无偏离”栏仅可填“有”或“无”，</w:t>
      </w:r>
      <w:r>
        <w:rPr>
          <w:rFonts w:ascii="宋体" w:hAnsi="宋体" w:cs="宋体" w:hint="eastAsia"/>
          <w:color w:val="FF0000"/>
          <w:szCs w:val="21"/>
        </w:rPr>
        <w:t xml:space="preserve"> 响应结果高于或低于本项目需求的，可在“说明”栏中</w:t>
      </w:r>
      <w:proofErr w:type="gramStart"/>
      <w:r>
        <w:rPr>
          <w:rFonts w:ascii="宋体" w:hAnsi="宋体" w:cs="宋体" w:hint="eastAsia"/>
          <w:color w:val="FF0000"/>
          <w:szCs w:val="21"/>
        </w:rPr>
        <w:t>作出</w:t>
      </w:r>
      <w:proofErr w:type="gramEnd"/>
      <w:r>
        <w:rPr>
          <w:rFonts w:ascii="宋体" w:hAnsi="宋体" w:cs="宋体" w:hint="eastAsia"/>
          <w:color w:val="FF0000"/>
          <w:szCs w:val="21"/>
        </w:rPr>
        <w:t>高于或低于本项目需求的具体说明。</w:t>
      </w:r>
    </w:p>
    <w:p w14:paraId="2402EEFE" w14:textId="77777777" w:rsidR="006A0D4A" w:rsidRDefault="006A0D4A" w:rsidP="006A0D4A">
      <w:pPr>
        <w:spacing w:line="320" w:lineRule="exact"/>
        <w:rPr>
          <w:rFonts w:ascii="宋体" w:hAnsi="宋体" w:cs="宋体" w:hint="eastAsia"/>
          <w:szCs w:val="21"/>
        </w:rPr>
      </w:pPr>
    </w:p>
    <w:p w14:paraId="1F9739DC" w14:textId="77777777" w:rsidR="006A0D4A" w:rsidRDefault="006A0D4A" w:rsidP="006A0D4A">
      <w:pPr>
        <w:spacing w:line="320" w:lineRule="exact"/>
        <w:rPr>
          <w:rFonts w:ascii="宋体" w:hAnsi="宋体" w:cs="宋体" w:hint="eastAsia"/>
          <w:szCs w:val="21"/>
        </w:rPr>
      </w:pPr>
    </w:p>
    <w:p w14:paraId="07936E3A" w14:textId="77777777" w:rsidR="006A0D4A" w:rsidRDefault="006A0D4A" w:rsidP="006A0D4A">
      <w:pPr>
        <w:spacing w:line="360" w:lineRule="auto"/>
        <w:rPr>
          <w:rFonts w:ascii="宋体" w:hAnsi="宋体" w:cs="宋体" w:hint="eastAsia"/>
          <w:szCs w:val="21"/>
          <w:u w:val="single"/>
        </w:rPr>
      </w:pPr>
      <w:r>
        <w:rPr>
          <w:rFonts w:ascii="宋体" w:hAnsi="宋体" w:cs="宋体" w:hint="eastAsia"/>
          <w:szCs w:val="21"/>
        </w:rPr>
        <w:t>法定代表人或其授权委托人（签名或盖章）：</w:t>
      </w:r>
      <w:r>
        <w:rPr>
          <w:rFonts w:ascii="宋体" w:hAnsi="宋体" w:cs="宋体" w:hint="eastAsia"/>
          <w:szCs w:val="21"/>
          <w:u w:val="single"/>
        </w:rPr>
        <w:t xml:space="preserve">                        </w:t>
      </w:r>
    </w:p>
    <w:p w14:paraId="3DF852DE" w14:textId="77777777" w:rsidR="006A0D4A" w:rsidRDefault="006A0D4A" w:rsidP="006A0D4A">
      <w:pPr>
        <w:spacing w:line="360" w:lineRule="auto"/>
        <w:rPr>
          <w:rFonts w:ascii="宋体" w:hAnsi="宋体" w:cs="宋体" w:hint="eastAsia"/>
          <w:szCs w:val="21"/>
          <w:u w:val="single"/>
        </w:rPr>
      </w:pPr>
      <w:r>
        <w:rPr>
          <w:rFonts w:ascii="宋体" w:hAnsi="宋体" w:cs="宋体" w:hint="eastAsia"/>
          <w:szCs w:val="21"/>
        </w:rPr>
        <w:t>投标人名称及盖章：</w:t>
      </w:r>
      <w:r>
        <w:rPr>
          <w:rFonts w:ascii="宋体" w:hAnsi="宋体" w:cs="宋体" w:hint="eastAsia"/>
          <w:szCs w:val="21"/>
          <w:u w:val="single"/>
        </w:rPr>
        <w:t xml:space="preserve">                                      </w:t>
      </w:r>
    </w:p>
    <w:p w14:paraId="76B1FEA4" w14:textId="7A8FDBC9" w:rsidR="001E38B6" w:rsidRDefault="006A0D4A" w:rsidP="006A0D4A">
      <w:pPr>
        <w:spacing w:line="360" w:lineRule="auto"/>
        <w:rPr>
          <w:rFonts w:ascii="仿宋" w:eastAsia="仿宋" w:hAnsi="仿宋" w:hint="eastAsia"/>
          <w:sz w:val="28"/>
          <w:szCs w:val="28"/>
        </w:rPr>
      </w:pPr>
      <w:r>
        <w:rPr>
          <w:rFonts w:ascii="宋体" w:hAnsi="宋体" w:cs="宋体" w:hint="eastAsia"/>
          <w:szCs w:val="21"/>
        </w:rPr>
        <w:t>日期：________年____月____日</w:t>
      </w:r>
      <w:r w:rsidR="00D0435E">
        <w:rPr>
          <w:rFonts w:ascii="仿宋" w:eastAsia="仿宋" w:hAnsi="仿宋"/>
          <w:sz w:val="28"/>
          <w:szCs w:val="28"/>
        </w:rPr>
        <w:br w:type="page"/>
      </w:r>
    </w:p>
    <w:p w14:paraId="2582D416" w14:textId="77777777" w:rsidR="001E38B6" w:rsidRDefault="00D0435E">
      <w:pPr>
        <w:spacing w:line="0" w:lineRule="atLeast"/>
        <w:outlineLvl w:val="1"/>
        <w:rPr>
          <w:rFonts w:ascii="宋体" w:hAnsi="宋体" w:hint="eastAsia"/>
          <w:szCs w:val="21"/>
        </w:rPr>
      </w:pPr>
      <w:bookmarkStart w:id="79" w:name="_Toc174113326"/>
      <w:r>
        <w:rPr>
          <w:rFonts w:ascii="宋体" w:hAnsi="宋体" w:hint="eastAsia"/>
          <w:szCs w:val="21"/>
        </w:rPr>
        <w:lastRenderedPageBreak/>
        <w:t>附件6：报价一览表（货物）</w:t>
      </w:r>
      <w:r>
        <w:rPr>
          <w:rFonts w:ascii="宋体" w:hAnsi="宋体" w:hint="eastAsia"/>
          <w:color w:val="FF0000"/>
          <w:szCs w:val="21"/>
        </w:rPr>
        <w:t>（本项目不适用）</w:t>
      </w:r>
      <w:bookmarkEnd w:id="79"/>
    </w:p>
    <w:p w14:paraId="419F12E3" w14:textId="77777777" w:rsidR="00693FE3" w:rsidRDefault="00693FE3">
      <w:pPr>
        <w:spacing w:before="120" w:after="240"/>
        <w:jc w:val="center"/>
        <w:rPr>
          <w:rFonts w:ascii="方正小标宋_GBK" w:eastAsia="方正小标宋_GBK" w:hAnsi="方正小标宋_GBK" w:hint="eastAsia"/>
          <w:b/>
          <w:sz w:val="32"/>
          <w:szCs w:val="32"/>
        </w:rPr>
      </w:pPr>
      <w:bookmarkStart w:id="80" w:name="_Toc211248412"/>
      <w:bookmarkEnd w:id="76"/>
      <w:bookmarkEnd w:id="77"/>
      <w:bookmarkEnd w:id="78"/>
    </w:p>
    <w:p w14:paraId="270F293C" w14:textId="2157D550" w:rsidR="001E38B6" w:rsidRDefault="00D0435E">
      <w:pPr>
        <w:spacing w:before="120" w:after="240"/>
        <w:jc w:val="center"/>
        <w:rPr>
          <w:rFonts w:ascii="宋体" w:hAnsi="宋体" w:hint="eastAsia"/>
          <w:b/>
          <w:sz w:val="32"/>
          <w:szCs w:val="32"/>
        </w:rPr>
      </w:pPr>
      <w:r>
        <w:rPr>
          <w:rFonts w:ascii="方正小标宋_GBK" w:eastAsia="方正小标宋_GBK" w:hAnsi="方正小标宋_GBK" w:hint="eastAsia"/>
          <w:b/>
          <w:sz w:val="32"/>
          <w:szCs w:val="32"/>
        </w:rPr>
        <w:t>报价一览表</w:t>
      </w:r>
      <w:bookmarkEnd w:id="80"/>
      <w:r>
        <w:rPr>
          <w:rFonts w:ascii="方正小标宋_GBK" w:eastAsia="方正小标宋_GBK" w:hAnsi="方正小标宋_GBK" w:hint="eastAsia"/>
          <w:b/>
          <w:sz w:val="32"/>
          <w:szCs w:val="32"/>
        </w:rPr>
        <w:t>（货物）</w:t>
      </w:r>
    </w:p>
    <w:p w14:paraId="4F07E139" w14:textId="77777777" w:rsidR="006A0D4A" w:rsidRDefault="006A0D4A" w:rsidP="006A0D4A">
      <w:pPr>
        <w:rPr>
          <w:rFonts w:ascii="宋体" w:hAnsi="宋体" w:cs="宋体" w:hint="eastAsia"/>
          <w:color w:val="000000" w:themeColor="text1"/>
          <w:szCs w:val="21"/>
          <w:u w:val="single"/>
        </w:rPr>
      </w:pPr>
      <w:bookmarkStart w:id="81" w:name="_Toc82095917"/>
      <w:bookmarkStart w:id="82" w:name="_Toc82359026"/>
      <w:r>
        <w:rPr>
          <w:rFonts w:ascii="宋体" w:hAnsi="宋体" w:cs="宋体" w:hint="eastAsia"/>
          <w:color w:val="000000" w:themeColor="text1"/>
          <w:szCs w:val="21"/>
        </w:rPr>
        <w:t>项目名称：</w:t>
      </w:r>
      <w:r>
        <w:rPr>
          <w:rFonts w:ascii="宋体" w:hAnsi="宋体" w:cs="宋体" w:hint="eastAsia"/>
          <w:color w:val="000000" w:themeColor="text1"/>
          <w:szCs w:val="21"/>
          <w:u w:val="single"/>
        </w:rPr>
        <w:t xml:space="preserve">                     ____________________   __</w:t>
      </w:r>
    </w:p>
    <w:p w14:paraId="7C583699" w14:textId="77777777" w:rsidR="006A0D4A" w:rsidRDefault="006A0D4A" w:rsidP="006A0D4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hint="eastAsia"/>
          <w:color w:val="000000" w:themeColor="text1"/>
          <w:szCs w:val="21"/>
        </w:rPr>
      </w:pPr>
      <w:r>
        <w:rPr>
          <w:rFonts w:ascii="宋体" w:hAnsi="宋体" w:cs="宋体" w:hint="eastAsia"/>
          <w:color w:val="000000" w:themeColor="text1"/>
          <w:szCs w:val="21"/>
        </w:rPr>
        <w:t>交货地点：</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 xml:space="preserve">  交货期：</w:t>
      </w:r>
      <w:r>
        <w:rPr>
          <w:rFonts w:ascii="宋体" w:hAnsi="宋体" w:cs="宋体" w:hint="eastAsia"/>
          <w:color w:val="000000" w:themeColor="text1"/>
          <w:szCs w:val="21"/>
          <w:u w:val="single"/>
        </w:rPr>
        <w:t xml:space="preserve">             </w:t>
      </w:r>
    </w:p>
    <w:p w14:paraId="5F338530" w14:textId="77777777" w:rsidR="006A0D4A" w:rsidRDefault="006A0D4A" w:rsidP="006A0D4A">
      <w:pPr>
        <w:spacing w:after="80" w:line="360" w:lineRule="auto"/>
        <w:rPr>
          <w:rFonts w:ascii="宋体" w:hAnsi="宋体" w:cs="宋体" w:hint="eastAsia"/>
          <w:color w:val="000000" w:themeColor="text1"/>
          <w:szCs w:val="21"/>
        </w:rPr>
      </w:pPr>
      <w:r>
        <w:rPr>
          <w:rFonts w:ascii="宋体" w:hAnsi="宋体" w:cs="宋体" w:hint="eastAsia"/>
          <w:color w:val="000000" w:themeColor="text1"/>
          <w:szCs w:val="21"/>
        </w:rPr>
        <w:t>币种：人民币         税率：</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 xml:space="preserve">%           单位：元 </w:t>
      </w:r>
    </w:p>
    <w:tbl>
      <w:tblPr>
        <w:tblW w:w="94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1012"/>
      </w:tblGrid>
      <w:tr w:rsidR="006A0D4A" w:rsidRPr="00C37C0A" w14:paraId="2A195F5E" w14:textId="77777777" w:rsidTr="00C55377">
        <w:trPr>
          <w:trHeight w:val="454"/>
          <w:jc w:val="center"/>
        </w:trPr>
        <w:tc>
          <w:tcPr>
            <w:tcW w:w="583" w:type="dxa"/>
            <w:tcBorders>
              <w:tl2br w:val="nil"/>
              <w:tr2bl w:val="nil"/>
            </w:tcBorders>
            <w:vAlign w:val="center"/>
          </w:tcPr>
          <w:p w14:paraId="56897B25" w14:textId="77777777" w:rsidR="006A0D4A" w:rsidRPr="00C37C0A" w:rsidRDefault="006A0D4A" w:rsidP="00C55377">
            <w:pPr>
              <w:autoSpaceDE w:val="0"/>
              <w:autoSpaceDN w:val="0"/>
              <w:adjustRightInd w:val="0"/>
              <w:spacing w:line="360" w:lineRule="exact"/>
              <w:jc w:val="center"/>
              <w:rPr>
                <w:rFonts w:ascii="宋体" w:hAnsi="宋体" w:cs="宋体" w:hint="eastAsia"/>
                <w:b/>
                <w:bCs/>
                <w:color w:val="000000" w:themeColor="text1"/>
                <w:szCs w:val="21"/>
              </w:rPr>
            </w:pPr>
            <w:r w:rsidRPr="00C37C0A">
              <w:rPr>
                <w:rFonts w:ascii="宋体" w:hAnsi="宋体" w:cs="宋体" w:hint="eastAsia"/>
                <w:b/>
                <w:bCs/>
                <w:color w:val="000000" w:themeColor="text1"/>
                <w:szCs w:val="21"/>
              </w:rPr>
              <w:t>序号</w:t>
            </w:r>
          </w:p>
        </w:tc>
        <w:tc>
          <w:tcPr>
            <w:tcW w:w="1843" w:type="dxa"/>
            <w:tcBorders>
              <w:tl2br w:val="nil"/>
              <w:tr2bl w:val="nil"/>
            </w:tcBorders>
            <w:vAlign w:val="center"/>
          </w:tcPr>
          <w:p w14:paraId="73462C2E" w14:textId="77777777" w:rsidR="006A0D4A" w:rsidRPr="00C37C0A" w:rsidRDefault="006A0D4A" w:rsidP="00C55377">
            <w:pPr>
              <w:autoSpaceDE w:val="0"/>
              <w:autoSpaceDN w:val="0"/>
              <w:adjustRightInd w:val="0"/>
              <w:spacing w:line="360" w:lineRule="exact"/>
              <w:jc w:val="center"/>
              <w:rPr>
                <w:rFonts w:ascii="宋体" w:hAnsi="宋体" w:cs="宋体" w:hint="eastAsia"/>
                <w:b/>
                <w:bCs/>
                <w:color w:val="000000" w:themeColor="text1"/>
                <w:szCs w:val="21"/>
              </w:rPr>
            </w:pPr>
            <w:r w:rsidRPr="00C37C0A">
              <w:rPr>
                <w:rFonts w:ascii="宋体" w:hAnsi="宋体" w:cs="宋体" w:hint="eastAsia"/>
                <w:b/>
                <w:bCs/>
                <w:color w:val="000000" w:themeColor="text1"/>
                <w:szCs w:val="21"/>
              </w:rPr>
              <w:t>名称</w:t>
            </w:r>
          </w:p>
        </w:tc>
        <w:tc>
          <w:tcPr>
            <w:tcW w:w="1560" w:type="dxa"/>
            <w:tcBorders>
              <w:tl2br w:val="nil"/>
              <w:tr2bl w:val="nil"/>
            </w:tcBorders>
            <w:vAlign w:val="center"/>
          </w:tcPr>
          <w:p w14:paraId="6619D692" w14:textId="77777777" w:rsidR="006A0D4A" w:rsidRPr="00C37C0A" w:rsidRDefault="006A0D4A" w:rsidP="00C55377">
            <w:pPr>
              <w:autoSpaceDE w:val="0"/>
              <w:autoSpaceDN w:val="0"/>
              <w:adjustRightInd w:val="0"/>
              <w:spacing w:line="360" w:lineRule="exact"/>
              <w:jc w:val="center"/>
              <w:rPr>
                <w:rFonts w:ascii="宋体" w:hAnsi="宋体" w:cs="宋体" w:hint="eastAsia"/>
                <w:b/>
                <w:bCs/>
                <w:color w:val="000000" w:themeColor="text1"/>
                <w:szCs w:val="21"/>
              </w:rPr>
            </w:pPr>
            <w:r w:rsidRPr="00C37C0A">
              <w:rPr>
                <w:rFonts w:ascii="宋体" w:hAnsi="宋体" w:cs="宋体" w:hint="eastAsia"/>
                <w:b/>
                <w:bCs/>
                <w:color w:val="000000" w:themeColor="text1"/>
                <w:szCs w:val="21"/>
              </w:rPr>
              <w:t>型号和规格</w:t>
            </w:r>
          </w:p>
        </w:tc>
        <w:tc>
          <w:tcPr>
            <w:tcW w:w="954" w:type="dxa"/>
            <w:tcBorders>
              <w:tl2br w:val="nil"/>
              <w:tr2bl w:val="nil"/>
            </w:tcBorders>
            <w:vAlign w:val="center"/>
          </w:tcPr>
          <w:p w14:paraId="0849949B" w14:textId="77777777" w:rsidR="006A0D4A" w:rsidRPr="00C37C0A" w:rsidRDefault="006A0D4A" w:rsidP="00C55377">
            <w:pPr>
              <w:autoSpaceDE w:val="0"/>
              <w:autoSpaceDN w:val="0"/>
              <w:adjustRightInd w:val="0"/>
              <w:spacing w:line="360" w:lineRule="exact"/>
              <w:jc w:val="center"/>
              <w:rPr>
                <w:rFonts w:ascii="宋体" w:hAnsi="宋体" w:cs="宋体" w:hint="eastAsia"/>
                <w:b/>
                <w:bCs/>
                <w:color w:val="000000" w:themeColor="text1"/>
                <w:szCs w:val="21"/>
              </w:rPr>
            </w:pPr>
            <w:r w:rsidRPr="00C37C0A">
              <w:rPr>
                <w:rFonts w:ascii="宋体" w:hAnsi="宋体" w:cs="宋体" w:hint="eastAsia"/>
                <w:b/>
                <w:bCs/>
                <w:color w:val="000000" w:themeColor="text1"/>
                <w:szCs w:val="21"/>
              </w:rPr>
              <w:t>制造商</w:t>
            </w:r>
          </w:p>
        </w:tc>
        <w:tc>
          <w:tcPr>
            <w:tcW w:w="850" w:type="dxa"/>
            <w:tcBorders>
              <w:tl2br w:val="nil"/>
              <w:tr2bl w:val="nil"/>
            </w:tcBorders>
            <w:vAlign w:val="center"/>
          </w:tcPr>
          <w:p w14:paraId="09D6B190" w14:textId="77777777" w:rsidR="006A0D4A" w:rsidRPr="00C37C0A" w:rsidRDefault="006A0D4A" w:rsidP="00C55377">
            <w:pPr>
              <w:autoSpaceDE w:val="0"/>
              <w:autoSpaceDN w:val="0"/>
              <w:adjustRightInd w:val="0"/>
              <w:spacing w:line="360" w:lineRule="exact"/>
              <w:jc w:val="center"/>
              <w:rPr>
                <w:rFonts w:ascii="宋体" w:hAnsi="宋体" w:cs="宋体" w:hint="eastAsia"/>
                <w:b/>
                <w:bCs/>
                <w:color w:val="000000" w:themeColor="text1"/>
                <w:szCs w:val="21"/>
              </w:rPr>
            </w:pPr>
            <w:r w:rsidRPr="00C37C0A">
              <w:rPr>
                <w:rFonts w:ascii="宋体" w:hAnsi="宋体" w:cs="宋体" w:hint="eastAsia"/>
                <w:b/>
                <w:bCs/>
                <w:color w:val="000000" w:themeColor="text1"/>
                <w:szCs w:val="21"/>
              </w:rPr>
              <w:t>产地</w:t>
            </w:r>
          </w:p>
        </w:tc>
        <w:tc>
          <w:tcPr>
            <w:tcW w:w="536" w:type="dxa"/>
            <w:tcBorders>
              <w:tl2br w:val="nil"/>
              <w:tr2bl w:val="nil"/>
            </w:tcBorders>
            <w:vAlign w:val="center"/>
          </w:tcPr>
          <w:p w14:paraId="0C669E15" w14:textId="77777777" w:rsidR="006A0D4A" w:rsidRPr="00C37C0A" w:rsidRDefault="006A0D4A" w:rsidP="00C55377">
            <w:pPr>
              <w:autoSpaceDE w:val="0"/>
              <w:autoSpaceDN w:val="0"/>
              <w:adjustRightInd w:val="0"/>
              <w:spacing w:line="360" w:lineRule="exact"/>
              <w:jc w:val="center"/>
              <w:rPr>
                <w:rFonts w:ascii="宋体" w:hAnsi="宋体" w:cs="宋体" w:hint="eastAsia"/>
                <w:b/>
                <w:bCs/>
                <w:color w:val="000000" w:themeColor="text1"/>
                <w:szCs w:val="21"/>
              </w:rPr>
            </w:pPr>
            <w:r w:rsidRPr="00C37C0A">
              <w:rPr>
                <w:rFonts w:ascii="宋体" w:hAnsi="宋体" w:cs="宋体" w:hint="eastAsia"/>
                <w:b/>
                <w:bCs/>
                <w:color w:val="000000" w:themeColor="text1"/>
                <w:szCs w:val="21"/>
              </w:rPr>
              <w:t>单位</w:t>
            </w:r>
          </w:p>
        </w:tc>
        <w:tc>
          <w:tcPr>
            <w:tcW w:w="1307" w:type="dxa"/>
            <w:tcBorders>
              <w:tl2br w:val="nil"/>
              <w:tr2bl w:val="nil"/>
            </w:tcBorders>
            <w:vAlign w:val="center"/>
          </w:tcPr>
          <w:p w14:paraId="57CB4B04" w14:textId="77777777" w:rsidR="006A0D4A" w:rsidRPr="00C37C0A" w:rsidRDefault="006A0D4A" w:rsidP="00C55377">
            <w:pPr>
              <w:autoSpaceDE w:val="0"/>
              <w:autoSpaceDN w:val="0"/>
              <w:adjustRightInd w:val="0"/>
              <w:spacing w:line="360" w:lineRule="exact"/>
              <w:jc w:val="center"/>
              <w:rPr>
                <w:rFonts w:ascii="宋体" w:hAnsi="宋体" w:cs="宋体" w:hint="eastAsia"/>
                <w:b/>
                <w:bCs/>
                <w:color w:val="000000" w:themeColor="text1"/>
                <w:szCs w:val="21"/>
              </w:rPr>
            </w:pPr>
            <w:r w:rsidRPr="00C37C0A">
              <w:rPr>
                <w:rFonts w:ascii="宋体" w:hAnsi="宋体" w:cs="宋体" w:hint="eastAsia"/>
                <w:b/>
                <w:bCs/>
                <w:color w:val="000000" w:themeColor="text1"/>
                <w:szCs w:val="21"/>
              </w:rPr>
              <w:t>数量</w:t>
            </w:r>
          </w:p>
        </w:tc>
        <w:tc>
          <w:tcPr>
            <w:tcW w:w="850" w:type="dxa"/>
            <w:tcBorders>
              <w:tl2br w:val="nil"/>
              <w:tr2bl w:val="nil"/>
            </w:tcBorders>
            <w:vAlign w:val="center"/>
          </w:tcPr>
          <w:p w14:paraId="2D09CBEB" w14:textId="77777777" w:rsidR="006A0D4A" w:rsidRPr="00C37C0A" w:rsidRDefault="006A0D4A" w:rsidP="00C55377">
            <w:pPr>
              <w:autoSpaceDE w:val="0"/>
              <w:autoSpaceDN w:val="0"/>
              <w:adjustRightInd w:val="0"/>
              <w:spacing w:line="360" w:lineRule="exact"/>
              <w:jc w:val="center"/>
              <w:rPr>
                <w:rFonts w:ascii="宋体" w:hAnsi="宋体" w:cs="宋体" w:hint="eastAsia"/>
                <w:b/>
                <w:bCs/>
                <w:color w:val="000000" w:themeColor="text1"/>
                <w:szCs w:val="21"/>
              </w:rPr>
            </w:pPr>
            <w:r w:rsidRPr="00C37C0A">
              <w:rPr>
                <w:rFonts w:ascii="宋体" w:hAnsi="宋体" w:cs="宋体" w:hint="eastAsia"/>
                <w:b/>
                <w:bCs/>
                <w:color w:val="000000" w:themeColor="text1"/>
                <w:szCs w:val="21"/>
              </w:rPr>
              <w:t>单价</w:t>
            </w:r>
          </w:p>
        </w:tc>
        <w:tc>
          <w:tcPr>
            <w:tcW w:w="1012" w:type="dxa"/>
            <w:tcBorders>
              <w:tl2br w:val="nil"/>
              <w:tr2bl w:val="nil"/>
            </w:tcBorders>
            <w:vAlign w:val="center"/>
          </w:tcPr>
          <w:p w14:paraId="6BE0CCB0" w14:textId="77777777" w:rsidR="006A0D4A" w:rsidRPr="00C37C0A" w:rsidRDefault="006A0D4A" w:rsidP="00C55377">
            <w:pPr>
              <w:autoSpaceDE w:val="0"/>
              <w:autoSpaceDN w:val="0"/>
              <w:adjustRightInd w:val="0"/>
              <w:spacing w:line="360" w:lineRule="exact"/>
              <w:jc w:val="center"/>
              <w:rPr>
                <w:rFonts w:ascii="宋体" w:hAnsi="宋体" w:cs="宋体" w:hint="eastAsia"/>
                <w:b/>
                <w:bCs/>
                <w:color w:val="000000" w:themeColor="text1"/>
                <w:szCs w:val="21"/>
              </w:rPr>
            </w:pPr>
            <w:r w:rsidRPr="00C37C0A">
              <w:rPr>
                <w:rFonts w:ascii="宋体" w:hAnsi="宋体" w:cs="宋体" w:hint="eastAsia"/>
                <w:b/>
                <w:bCs/>
                <w:color w:val="000000" w:themeColor="text1"/>
                <w:szCs w:val="21"/>
              </w:rPr>
              <w:t>小计金额</w:t>
            </w:r>
          </w:p>
        </w:tc>
      </w:tr>
      <w:tr w:rsidR="006A0D4A" w14:paraId="20BC4C20" w14:textId="77777777" w:rsidTr="00C55377">
        <w:trPr>
          <w:trHeight w:val="454"/>
          <w:jc w:val="center"/>
        </w:trPr>
        <w:tc>
          <w:tcPr>
            <w:tcW w:w="583" w:type="dxa"/>
            <w:tcBorders>
              <w:tl2br w:val="nil"/>
              <w:tr2bl w:val="nil"/>
            </w:tcBorders>
            <w:vAlign w:val="center"/>
          </w:tcPr>
          <w:p w14:paraId="2A6C747D"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843" w:type="dxa"/>
            <w:tcBorders>
              <w:tl2br w:val="nil"/>
              <w:tr2bl w:val="nil"/>
            </w:tcBorders>
            <w:vAlign w:val="center"/>
          </w:tcPr>
          <w:p w14:paraId="1DBDA2FF"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560" w:type="dxa"/>
            <w:tcBorders>
              <w:tl2br w:val="nil"/>
              <w:tr2bl w:val="nil"/>
            </w:tcBorders>
            <w:vAlign w:val="center"/>
          </w:tcPr>
          <w:p w14:paraId="0F22E456"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954" w:type="dxa"/>
            <w:tcBorders>
              <w:tl2br w:val="nil"/>
              <w:tr2bl w:val="nil"/>
            </w:tcBorders>
            <w:vAlign w:val="center"/>
          </w:tcPr>
          <w:p w14:paraId="489E6699"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7FD2CDA0"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536" w:type="dxa"/>
            <w:tcBorders>
              <w:tl2br w:val="nil"/>
              <w:tr2bl w:val="nil"/>
            </w:tcBorders>
            <w:vAlign w:val="center"/>
          </w:tcPr>
          <w:p w14:paraId="55276F5B"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307" w:type="dxa"/>
            <w:tcBorders>
              <w:tl2br w:val="nil"/>
              <w:tr2bl w:val="nil"/>
            </w:tcBorders>
            <w:vAlign w:val="center"/>
          </w:tcPr>
          <w:p w14:paraId="64E7D631"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2D10F15D"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012" w:type="dxa"/>
            <w:tcBorders>
              <w:tl2br w:val="nil"/>
              <w:tr2bl w:val="nil"/>
            </w:tcBorders>
            <w:vAlign w:val="center"/>
          </w:tcPr>
          <w:p w14:paraId="7E085546" w14:textId="77777777" w:rsidR="006A0D4A" w:rsidRDefault="006A0D4A" w:rsidP="00C55377">
            <w:pPr>
              <w:autoSpaceDE w:val="0"/>
              <w:autoSpaceDN w:val="0"/>
              <w:adjustRightInd w:val="0"/>
              <w:rPr>
                <w:rFonts w:ascii="宋体" w:hAnsi="宋体" w:cs="宋体" w:hint="eastAsia"/>
                <w:color w:val="000000" w:themeColor="text1"/>
                <w:szCs w:val="21"/>
              </w:rPr>
            </w:pPr>
          </w:p>
        </w:tc>
      </w:tr>
      <w:tr w:rsidR="006A0D4A" w14:paraId="57DF6AF8" w14:textId="77777777" w:rsidTr="00C55377">
        <w:trPr>
          <w:trHeight w:val="454"/>
          <w:jc w:val="center"/>
        </w:trPr>
        <w:tc>
          <w:tcPr>
            <w:tcW w:w="583" w:type="dxa"/>
            <w:tcBorders>
              <w:tl2br w:val="nil"/>
              <w:tr2bl w:val="nil"/>
            </w:tcBorders>
            <w:vAlign w:val="center"/>
          </w:tcPr>
          <w:p w14:paraId="72C13E77"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843" w:type="dxa"/>
            <w:tcBorders>
              <w:tl2br w:val="nil"/>
              <w:tr2bl w:val="nil"/>
            </w:tcBorders>
            <w:vAlign w:val="center"/>
          </w:tcPr>
          <w:p w14:paraId="7A864912"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560" w:type="dxa"/>
            <w:tcBorders>
              <w:tl2br w:val="nil"/>
              <w:tr2bl w:val="nil"/>
            </w:tcBorders>
            <w:vAlign w:val="center"/>
          </w:tcPr>
          <w:p w14:paraId="0CAE42D6"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954" w:type="dxa"/>
            <w:tcBorders>
              <w:tl2br w:val="nil"/>
              <w:tr2bl w:val="nil"/>
            </w:tcBorders>
            <w:vAlign w:val="center"/>
          </w:tcPr>
          <w:p w14:paraId="1446B2A2"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773FAEBD"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536" w:type="dxa"/>
            <w:tcBorders>
              <w:tl2br w:val="nil"/>
              <w:tr2bl w:val="nil"/>
            </w:tcBorders>
            <w:vAlign w:val="center"/>
          </w:tcPr>
          <w:p w14:paraId="611F8A36"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307" w:type="dxa"/>
            <w:tcBorders>
              <w:tl2br w:val="nil"/>
              <w:tr2bl w:val="nil"/>
            </w:tcBorders>
            <w:vAlign w:val="center"/>
          </w:tcPr>
          <w:p w14:paraId="120615B5"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0E7B7D4D"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012" w:type="dxa"/>
            <w:tcBorders>
              <w:tl2br w:val="nil"/>
              <w:tr2bl w:val="nil"/>
            </w:tcBorders>
            <w:vAlign w:val="center"/>
          </w:tcPr>
          <w:p w14:paraId="32829D75" w14:textId="77777777" w:rsidR="006A0D4A" w:rsidRDefault="006A0D4A" w:rsidP="00C55377">
            <w:pPr>
              <w:autoSpaceDE w:val="0"/>
              <w:autoSpaceDN w:val="0"/>
              <w:adjustRightInd w:val="0"/>
              <w:rPr>
                <w:rFonts w:ascii="宋体" w:hAnsi="宋体" w:cs="宋体" w:hint="eastAsia"/>
                <w:color w:val="000000" w:themeColor="text1"/>
                <w:szCs w:val="21"/>
              </w:rPr>
            </w:pPr>
          </w:p>
        </w:tc>
      </w:tr>
      <w:tr w:rsidR="006A0D4A" w14:paraId="62C08BCA" w14:textId="77777777" w:rsidTr="00C55377">
        <w:trPr>
          <w:trHeight w:val="454"/>
          <w:jc w:val="center"/>
        </w:trPr>
        <w:tc>
          <w:tcPr>
            <w:tcW w:w="583" w:type="dxa"/>
            <w:tcBorders>
              <w:tl2br w:val="nil"/>
              <w:tr2bl w:val="nil"/>
            </w:tcBorders>
            <w:vAlign w:val="center"/>
          </w:tcPr>
          <w:p w14:paraId="3117814A"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843" w:type="dxa"/>
            <w:tcBorders>
              <w:tl2br w:val="nil"/>
              <w:tr2bl w:val="nil"/>
            </w:tcBorders>
            <w:vAlign w:val="center"/>
          </w:tcPr>
          <w:p w14:paraId="6DC7BB83"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560" w:type="dxa"/>
            <w:tcBorders>
              <w:tl2br w:val="nil"/>
              <w:tr2bl w:val="nil"/>
            </w:tcBorders>
            <w:vAlign w:val="center"/>
          </w:tcPr>
          <w:p w14:paraId="2271834F"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954" w:type="dxa"/>
            <w:tcBorders>
              <w:tl2br w:val="nil"/>
              <w:tr2bl w:val="nil"/>
            </w:tcBorders>
            <w:vAlign w:val="center"/>
          </w:tcPr>
          <w:p w14:paraId="77C724C5"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2DDA86D0"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536" w:type="dxa"/>
            <w:tcBorders>
              <w:tl2br w:val="nil"/>
              <w:tr2bl w:val="nil"/>
            </w:tcBorders>
            <w:vAlign w:val="center"/>
          </w:tcPr>
          <w:p w14:paraId="3372AD1C"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307" w:type="dxa"/>
            <w:tcBorders>
              <w:tl2br w:val="nil"/>
              <w:tr2bl w:val="nil"/>
            </w:tcBorders>
            <w:vAlign w:val="center"/>
          </w:tcPr>
          <w:p w14:paraId="5167D2F4"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1714B4EF"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012" w:type="dxa"/>
            <w:tcBorders>
              <w:tl2br w:val="nil"/>
              <w:tr2bl w:val="nil"/>
            </w:tcBorders>
            <w:vAlign w:val="center"/>
          </w:tcPr>
          <w:p w14:paraId="106DE395" w14:textId="77777777" w:rsidR="006A0D4A" w:rsidRDefault="006A0D4A" w:rsidP="00C55377">
            <w:pPr>
              <w:autoSpaceDE w:val="0"/>
              <w:autoSpaceDN w:val="0"/>
              <w:adjustRightInd w:val="0"/>
              <w:rPr>
                <w:rFonts w:ascii="宋体" w:hAnsi="宋体" w:cs="宋体" w:hint="eastAsia"/>
                <w:color w:val="000000" w:themeColor="text1"/>
                <w:szCs w:val="21"/>
              </w:rPr>
            </w:pPr>
          </w:p>
        </w:tc>
      </w:tr>
      <w:tr w:rsidR="006A0D4A" w14:paraId="02198AA5" w14:textId="77777777" w:rsidTr="00C55377">
        <w:trPr>
          <w:trHeight w:val="454"/>
          <w:jc w:val="center"/>
        </w:trPr>
        <w:tc>
          <w:tcPr>
            <w:tcW w:w="583" w:type="dxa"/>
            <w:tcBorders>
              <w:tl2br w:val="nil"/>
              <w:tr2bl w:val="nil"/>
            </w:tcBorders>
            <w:vAlign w:val="center"/>
          </w:tcPr>
          <w:p w14:paraId="0FBFBB39"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843" w:type="dxa"/>
            <w:tcBorders>
              <w:tl2br w:val="nil"/>
              <w:tr2bl w:val="nil"/>
            </w:tcBorders>
            <w:vAlign w:val="center"/>
          </w:tcPr>
          <w:p w14:paraId="497E3054"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560" w:type="dxa"/>
            <w:tcBorders>
              <w:tl2br w:val="nil"/>
              <w:tr2bl w:val="nil"/>
            </w:tcBorders>
            <w:vAlign w:val="center"/>
          </w:tcPr>
          <w:p w14:paraId="0910F051"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954" w:type="dxa"/>
            <w:tcBorders>
              <w:tl2br w:val="nil"/>
              <w:tr2bl w:val="nil"/>
            </w:tcBorders>
            <w:vAlign w:val="center"/>
          </w:tcPr>
          <w:p w14:paraId="69E0192F"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5532FE09"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536" w:type="dxa"/>
            <w:tcBorders>
              <w:tl2br w:val="nil"/>
              <w:tr2bl w:val="nil"/>
            </w:tcBorders>
            <w:vAlign w:val="center"/>
          </w:tcPr>
          <w:p w14:paraId="20487092"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307" w:type="dxa"/>
            <w:tcBorders>
              <w:tl2br w:val="nil"/>
              <w:tr2bl w:val="nil"/>
            </w:tcBorders>
            <w:vAlign w:val="center"/>
          </w:tcPr>
          <w:p w14:paraId="16134797"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7CAE2852"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012" w:type="dxa"/>
            <w:tcBorders>
              <w:tl2br w:val="nil"/>
              <w:tr2bl w:val="nil"/>
            </w:tcBorders>
            <w:vAlign w:val="center"/>
          </w:tcPr>
          <w:p w14:paraId="404DC208" w14:textId="77777777" w:rsidR="006A0D4A" w:rsidRDefault="006A0D4A" w:rsidP="00C55377">
            <w:pPr>
              <w:autoSpaceDE w:val="0"/>
              <w:autoSpaceDN w:val="0"/>
              <w:adjustRightInd w:val="0"/>
              <w:rPr>
                <w:rFonts w:ascii="宋体" w:hAnsi="宋体" w:cs="宋体" w:hint="eastAsia"/>
                <w:color w:val="000000" w:themeColor="text1"/>
                <w:szCs w:val="21"/>
              </w:rPr>
            </w:pPr>
          </w:p>
        </w:tc>
      </w:tr>
      <w:tr w:rsidR="006A0D4A" w14:paraId="3607FE3D" w14:textId="77777777" w:rsidTr="00C55377">
        <w:trPr>
          <w:trHeight w:val="454"/>
          <w:jc w:val="center"/>
        </w:trPr>
        <w:tc>
          <w:tcPr>
            <w:tcW w:w="583" w:type="dxa"/>
            <w:tcBorders>
              <w:tl2br w:val="nil"/>
              <w:tr2bl w:val="nil"/>
            </w:tcBorders>
            <w:vAlign w:val="center"/>
          </w:tcPr>
          <w:p w14:paraId="28E89856"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843" w:type="dxa"/>
            <w:tcBorders>
              <w:tl2br w:val="nil"/>
              <w:tr2bl w:val="nil"/>
            </w:tcBorders>
            <w:vAlign w:val="center"/>
          </w:tcPr>
          <w:p w14:paraId="7E28DE27"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560" w:type="dxa"/>
            <w:tcBorders>
              <w:tl2br w:val="nil"/>
              <w:tr2bl w:val="nil"/>
            </w:tcBorders>
            <w:vAlign w:val="center"/>
          </w:tcPr>
          <w:p w14:paraId="00DF76E2"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954" w:type="dxa"/>
            <w:tcBorders>
              <w:tl2br w:val="nil"/>
              <w:tr2bl w:val="nil"/>
            </w:tcBorders>
            <w:vAlign w:val="center"/>
          </w:tcPr>
          <w:p w14:paraId="17E06132"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15FD6B46"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536" w:type="dxa"/>
            <w:tcBorders>
              <w:tl2br w:val="nil"/>
              <w:tr2bl w:val="nil"/>
            </w:tcBorders>
            <w:vAlign w:val="center"/>
          </w:tcPr>
          <w:p w14:paraId="36090C92"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307" w:type="dxa"/>
            <w:tcBorders>
              <w:tl2br w:val="nil"/>
              <w:tr2bl w:val="nil"/>
            </w:tcBorders>
            <w:vAlign w:val="center"/>
          </w:tcPr>
          <w:p w14:paraId="14341EB6"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2E8AE9DC"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012" w:type="dxa"/>
            <w:tcBorders>
              <w:tl2br w:val="nil"/>
              <w:tr2bl w:val="nil"/>
            </w:tcBorders>
            <w:vAlign w:val="center"/>
          </w:tcPr>
          <w:p w14:paraId="223A6A2D" w14:textId="77777777" w:rsidR="006A0D4A" w:rsidRDefault="006A0D4A" w:rsidP="00C55377">
            <w:pPr>
              <w:autoSpaceDE w:val="0"/>
              <w:autoSpaceDN w:val="0"/>
              <w:adjustRightInd w:val="0"/>
              <w:rPr>
                <w:rFonts w:ascii="宋体" w:hAnsi="宋体" w:cs="宋体" w:hint="eastAsia"/>
                <w:color w:val="000000" w:themeColor="text1"/>
                <w:szCs w:val="21"/>
              </w:rPr>
            </w:pPr>
          </w:p>
        </w:tc>
      </w:tr>
      <w:tr w:rsidR="006A0D4A" w14:paraId="7580E93B" w14:textId="77777777" w:rsidTr="00C55377">
        <w:trPr>
          <w:trHeight w:val="454"/>
          <w:jc w:val="center"/>
        </w:trPr>
        <w:tc>
          <w:tcPr>
            <w:tcW w:w="583" w:type="dxa"/>
            <w:tcBorders>
              <w:tl2br w:val="nil"/>
              <w:tr2bl w:val="nil"/>
            </w:tcBorders>
            <w:vAlign w:val="center"/>
          </w:tcPr>
          <w:p w14:paraId="6BB14558"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843" w:type="dxa"/>
            <w:tcBorders>
              <w:tl2br w:val="nil"/>
              <w:tr2bl w:val="nil"/>
            </w:tcBorders>
            <w:vAlign w:val="center"/>
          </w:tcPr>
          <w:p w14:paraId="0ABE4359"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560" w:type="dxa"/>
            <w:tcBorders>
              <w:tl2br w:val="nil"/>
              <w:tr2bl w:val="nil"/>
            </w:tcBorders>
            <w:vAlign w:val="center"/>
          </w:tcPr>
          <w:p w14:paraId="402A62E8"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954" w:type="dxa"/>
            <w:tcBorders>
              <w:tl2br w:val="nil"/>
              <w:tr2bl w:val="nil"/>
            </w:tcBorders>
            <w:vAlign w:val="center"/>
          </w:tcPr>
          <w:p w14:paraId="35213340"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55B7F757"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536" w:type="dxa"/>
            <w:tcBorders>
              <w:tl2br w:val="nil"/>
              <w:tr2bl w:val="nil"/>
            </w:tcBorders>
            <w:vAlign w:val="center"/>
          </w:tcPr>
          <w:p w14:paraId="0D989D53"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307" w:type="dxa"/>
            <w:tcBorders>
              <w:tl2br w:val="nil"/>
              <w:tr2bl w:val="nil"/>
            </w:tcBorders>
            <w:vAlign w:val="center"/>
          </w:tcPr>
          <w:p w14:paraId="32D82F07"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850" w:type="dxa"/>
            <w:tcBorders>
              <w:tl2br w:val="nil"/>
              <w:tr2bl w:val="nil"/>
            </w:tcBorders>
            <w:vAlign w:val="center"/>
          </w:tcPr>
          <w:p w14:paraId="2A90EA06" w14:textId="77777777" w:rsidR="006A0D4A" w:rsidRDefault="006A0D4A" w:rsidP="00C55377">
            <w:pPr>
              <w:autoSpaceDE w:val="0"/>
              <w:autoSpaceDN w:val="0"/>
              <w:adjustRightInd w:val="0"/>
              <w:rPr>
                <w:rFonts w:ascii="宋体" w:hAnsi="宋体" w:cs="宋体" w:hint="eastAsia"/>
                <w:color w:val="000000" w:themeColor="text1"/>
                <w:szCs w:val="21"/>
              </w:rPr>
            </w:pPr>
          </w:p>
        </w:tc>
        <w:tc>
          <w:tcPr>
            <w:tcW w:w="1012" w:type="dxa"/>
            <w:tcBorders>
              <w:tl2br w:val="nil"/>
              <w:tr2bl w:val="nil"/>
            </w:tcBorders>
            <w:vAlign w:val="center"/>
          </w:tcPr>
          <w:p w14:paraId="146EB0CA" w14:textId="77777777" w:rsidR="006A0D4A" w:rsidRDefault="006A0D4A" w:rsidP="00C55377">
            <w:pPr>
              <w:autoSpaceDE w:val="0"/>
              <w:autoSpaceDN w:val="0"/>
              <w:adjustRightInd w:val="0"/>
              <w:rPr>
                <w:rFonts w:ascii="宋体" w:hAnsi="宋体" w:cs="宋体" w:hint="eastAsia"/>
                <w:color w:val="000000" w:themeColor="text1"/>
                <w:szCs w:val="21"/>
              </w:rPr>
            </w:pPr>
          </w:p>
        </w:tc>
      </w:tr>
      <w:tr w:rsidR="006A0D4A" w14:paraId="257218DC" w14:textId="77777777" w:rsidTr="00C55377">
        <w:trPr>
          <w:trHeight w:val="454"/>
          <w:jc w:val="center"/>
        </w:trPr>
        <w:tc>
          <w:tcPr>
            <w:tcW w:w="8483" w:type="dxa"/>
            <w:gridSpan w:val="8"/>
            <w:tcBorders>
              <w:tl2br w:val="nil"/>
              <w:tr2bl w:val="nil"/>
            </w:tcBorders>
            <w:vAlign w:val="center"/>
          </w:tcPr>
          <w:p w14:paraId="6D8070F2" w14:textId="77777777" w:rsidR="006A0D4A" w:rsidRDefault="006A0D4A" w:rsidP="00C55377">
            <w:pPr>
              <w:autoSpaceDE w:val="0"/>
              <w:autoSpaceDN w:val="0"/>
              <w:adjustRightInd w:val="0"/>
              <w:jc w:val="right"/>
              <w:rPr>
                <w:rFonts w:ascii="宋体" w:hAnsi="宋体" w:cs="宋体" w:hint="eastAsia"/>
                <w:color w:val="000000" w:themeColor="text1"/>
                <w:szCs w:val="21"/>
              </w:rPr>
            </w:pPr>
            <w:r>
              <w:rPr>
                <w:rFonts w:ascii="宋体" w:hAnsi="宋体" w:cs="宋体" w:hint="eastAsia"/>
                <w:color w:val="000000" w:themeColor="text1"/>
                <w:szCs w:val="21"/>
              </w:rPr>
              <w:t>合计金额：</w:t>
            </w:r>
          </w:p>
        </w:tc>
        <w:tc>
          <w:tcPr>
            <w:tcW w:w="1012" w:type="dxa"/>
            <w:tcBorders>
              <w:tl2br w:val="nil"/>
              <w:tr2bl w:val="nil"/>
            </w:tcBorders>
            <w:vAlign w:val="center"/>
          </w:tcPr>
          <w:p w14:paraId="7379DF22" w14:textId="77777777" w:rsidR="006A0D4A" w:rsidRDefault="006A0D4A" w:rsidP="00C55377">
            <w:pPr>
              <w:autoSpaceDE w:val="0"/>
              <w:autoSpaceDN w:val="0"/>
              <w:adjustRightInd w:val="0"/>
              <w:jc w:val="right"/>
              <w:rPr>
                <w:rFonts w:ascii="宋体" w:hAnsi="宋体" w:cs="宋体" w:hint="eastAsia"/>
                <w:color w:val="000000" w:themeColor="text1"/>
                <w:szCs w:val="21"/>
              </w:rPr>
            </w:pPr>
          </w:p>
        </w:tc>
      </w:tr>
    </w:tbl>
    <w:p w14:paraId="25306CFE" w14:textId="77777777" w:rsidR="006A0D4A" w:rsidRDefault="006A0D4A" w:rsidP="006A0D4A">
      <w:pPr>
        <w:spacing w:line="400" w:lineRule="exact"/>
        <w:rPr>
          <w:rFonts w:ascii="宋体" w:hAnsi="宋体" w:cs="宋体" w:hint="eastAsia"/>
          <w:color w:val="000000" w:themeColor="text1"/>
          <w:szCs w:val="21"/>
        </w:rPr>
      </w:pPr>
      <w:r>
        <w:rPr>
          <w:rFonts w:ascii="宋体" w:hAnsi="宋体" w:cs="宋体" w:hint="eastAsia"/>
          <w:szCs w:val="21"/>
        </w:rPr>
        <w:t>填报说明</w:t>
      </w:r>
      <w:r>
        <w:rPr>
          <w:rFonts w:ascii="宋体" w:hAnsi="宋体" w:cs="宋体" w:hint="eastAsia"/>
          <w:color w:val="000000" w:themeColor="text1"/>
          <w:szCs w:val="21"/>
        </w:rPr>
        <w:t>：</w:t>
      </w:r>
    </w:p>
    <w:p w14:paraId="4DD2012C" w14:textId="77777777" w:rsidR="006A0D4A" w:rsidRDefault="006A0D4A" w:rsidP="006A0D4A">
      <w:pPr>
        <w:pStyle w:val="af7"/>
        <w:numPr>
          <w:ilvl w:val="1"/>
          <w:numId w:val="48"/>
        </w:numPr>
        <w:spacing w:line="400" w:lineRule="exact"/>
        <w:ind w:left="709" w:firstLineChars="0" w:hanging="283"/>
        <w:rPr>
          <w:rFonts w:ascii="宋体" w:eastAsia="宋体" w:hAnsi="宋体" w:cs="宋体" w:hint="eastAsia"/>
          <w:color w:val="000000" w:themeColor="text1"/>
          <w:szCs w:val="21"/>
        </w:rPr>
      </w:pPr>
      <w:r>
        <w:rPr>
          <w:rFonts w:ascii="宋体" w:eastAsia="宋体" w:hAnsi="宋体" w:cs="宋体" w:hint="eastAsia"/>
          <w:color w:val="000000" w:themeColor="text1"/>
          <w:szCs w:val="21"/>
        </w:rPr>
        <w:t>投标人如果需要对报价或其它内容加以说明，可在备注一栏中填写。</w:t>
      </w:r>
    </w:p>
    <w:p w14:paraId="0C83D7F8" w14:textId="77777777" w:rsidR="006A0D4A" w:rsidRDefault="006A0D4A" w:rsidP="006A0D4A">
      <w:pPr>
        <w:pStyle w:val="af7"/>
        <w:numPr>
          <w:ilvl w:val="1"/>
          <w:numId w:val="48"/>
        </w:numPr>
        <w:spacing w:line="400" w:lineRule="exact"/>
        <w:ind w:left="709" w:firstLineChars="0" w:hanging="283"/>
        <w:rPr>
          <w:rFonts w:ascii="宋体" w:eastAsia="宋体" w:hAnsi="宋体" w:cs="宋体" w:hint="eastAsia"/>
          <w:bCs/>
          <w:color w:val="000000" w:themeColor="text1"/>
          <w:szCs w:val="21"/>
        </w:rPr>
      </w:pPr>
      <w:r>
        <w:rPr>
          <w:rFonts w:ascii="宋体" w:eastAsia="宋体" w:hAnsi="宋体" w:cs="宋体" w:hint="eastAsia"/>
          <w:color w:val="000000" w:themeColor="text1"/>
          <w:szCs w:val="21"/>
        </w:rPr>
        <w:t>投标人</w:t>
      </w:r>
      <w:r>
        <w:rPr>
          <w:rFonts w:ascii="宋体" w:eastAsia="宋体" w:hAnsi="宋体" w:cs="宋体" w:hint="eastAsia"/>
          <w:bCs/>
          <w:color w:val="000000" w:themeColor="text1"/>
          <w:szCs w:val="21"/>
        </w:rPr>
        <w:t>使用本表或自由报价单格式报价均可，但应能清晰体现总报价及分项报价信息。</w:t>
      </w:r>
    </w:p>
    <w:p w14:paraId="3900F68C" w14:textId="77777777" w:rsidR="006A0D4A" w:rsidRDefault="006A0D4A" w:rsidP="006A0D4A">
      <w:pPr>
        <w:pStyle w:val="af7"/>
        <w:numPr>
          <w:ilvl w:val="1"/>
          <w:numId w:val="48"/>
        </w:numPr>
        <w:spacing w:line="400" w:lineRule="exact"/>
        <w:ind w:left="709" w:firstLineChars="0" w:hanging="283"/>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如果分项报价与总价不一致，以总价为准。</w:t>
      </w:r>
    </w:p>
    <w:p w14:paraId="74FF2E33" w14:textId="77777777" w:rsidR="006A0D4A" w:rsidRDefault="006A0D4A" w:rsidP="006A0D4A">
      <w:pPr>
        <w:pStyle w:val="af7"/>
        <w:numPr>
          <w:ilvl w:val="1"/>
          <w:numId w:val="48"/>
        </w:numPr>
        <w:spacing w:line="400" w:lineRule="exact"/>
        <w:ind w:left="709" w:firstLineChars="0" w:hanging="283"/>
        <w:rPr>
          <w:rFonts w:ascii="宋体" w:eastAsia="宋体" w:hAnsi="宋体" w:cs="宋体" w:hint="eastAsia"/>
          <w:bCs/>
          <w:color w:val="000000" w:themeColor="text1"/>
          <w:szCs w:val="21"/>
        </w:rPr>
      </w:pPr>
      <w:r>
        <w:rPr>
          <w:rFonts w:ascii="宋体" w:eastAsia="宋体" w:hAnsi="宋体" w:cs="宋体" w:hint="eastAsia"/>
          <w:bCs/>
          <w:color w:val="000000" w:themeColor="text1"/>
          <w:szCs w:val="21"/>
        </w:rPr>
        <w:t>表中“名称”为构成总价的各分项名称，如分项名称不涉及制造商、型号及产地信息等可打“—”。</w:t>
      </w:r>
    </w:p>
    <w:p w14:paraId="7C9C5675" w14:textId="77777777" w:rsidR="006A0D4A" w:rsidRDefault="006A0D4A" w:rsidP="006A0D4A">
      <w:pPr>
        <w:spacing w:line="0" w:lineRule="atLeast"/>
        <w:rPr>
          <w:rFonts w:ascii="宋体" w:hAnsi="宋体" w:cs="宋体" w:hint="eastAsia"/>
          <w:color w:val="000000" w:themeColor="text1"/>
          <w:szCs w:val="21"/>
        </w:rPr>
      </w:pPr>
    </w:p>
    <w:p w14:paraId="14ADB121" w14:textId="77777777" w:rsidR="006A0D4A" w:rsidRDefault="006A0D4A" w:rsidP="006A0D4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color w:val="000000" w:themeColor="text1"/>
          <w:szCs w:val="21"/>
        </w:rPr>
      </w:pPr>
      <w:r>
        <w:rPr>
          <w:rFonts w:ascii="宋体" w:hAnsi="宋体" w:cs="宋体" w:hint="eastAsia"/>
          <w:color w:val="000000" w:themeColor="text1"/>
          <w:szCs w:val="21"/>
        </w:rPr>
        <w:t>法定代表人或其授权委托人（签名或盖章）：</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 xml:space="preserve">                                                     </w:t>
      </w:r>
    </w:p>
    <w:p w14:paraId="667104BF" w14:textId="77777777" w:rsidR="006A0D4A" w:rsidRDefault="006A0D4A" w:rsidP="006A0D4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color w:val="000000" w:themeColor="text1"/>
          <w:szCs w:val="21"/>
          <w:u w:val="single"/>
        </w:rPr>
      </w:pPr>
      <w:r>
        <w:rPr>
          <w:rFonts w:ascii="宋体" w:hAnsi="宋体" w:cs="宋体" w:hint="eastAsia"/>
          <w:color w:val="000000" w:themeColor="text1"/>
          <w:szCs w:val="21"/>
        </w:rPr>
        <w:t>投标人名称及盖章：</w:t>
      </w:r>
      <w:r>
        <w:rPr>
          <w:rFonts w:ascii="宋体" w:hAnsi="宋体" w:cs="宋体" w:hint="eastAsia"/>
          <w:color w:val="000000" w:themeColor="text1"/>
          <w:szCs w:val="21"/>
          <w:u w:val="single"/>
        </w:rPr>
        <w:t xml:space="preserve">                        </w:t>
      </w:r>
    </w:p>
    <w:p w14:paraId="4D932574" w14:textId="18CFF159" w:rsidR="001E38B6" w:rsidRDefault="006A0D4A" w:rsidP="006A0D4A">
      <w:pPr>
        <w:widowControl/>
        <w:jc w:val="left"/>
        <w:rPr>
          <w:rFonts w:ascii="仿宋" w:eastAsia="仿宋" w:hAnsi="仿宋" w:hint="eastAsia"/>
          <w:sz w:val="28"/>
          <w:szCs w:val="28"/>
        </w:rPr>
      </w:pPr>
      <w:r>
        <w:rPr>
          <w:rFonts w:ascii="宋体" w:hAnsi="宋体" w:cs="宋体" w:hint="eastAsia"/>
          <w:color w:val="000000" w:themeColor="text1"/>
          <w:szCs w:val="21"/>
        </w:rPr>
        <w:t>日期：_________年____月____日</w:t>
      </w:r>
      <w:r w:rsidR="00D0435E">
        <w:rPr>
          <w:rFonts w:ascii="仿宋" w:eastAsia="仿宋" w:hAnsi="仿宋"/>
          <w:sz w:val="28"/>
          <w:szCs w:val="28"/>
        </w:rPr>
        <w:br w:type="page"/>
      </w:r>
    </w:p>
    <w:p w14:paraId="2110A87C" w14:textId="77777777" w:rsidR="001E38B6" w:rsidRDefault="00D0435E">
      <w:pPr>
        <w:spacing w:line="0" w:lineRule="atLeast"/>
        <w:outlineLvl w:val="1"/>
        <w:rPr>
          <w:rFonts w:ascii="宋体" w:hAnsi="宋体" w:hint="eastAsia"/>
          <w:szCs w:val="21"/>
        </w:rPr>
      </w:pPr>
      <w:bookmarkStart w:id="83" w:name="_Toc174113327"/>
      <w:bookmarkEnd w:id="81"/>
      <w:bookmarkEnd w:id="82"/>
      <w:r>
        <w:rPr>
          <w:rFonts w:ascii="宋体" w:hAnsi="宋体" w:hint="eastAsia"/>
          <w:szCs w:val="21"/>
        </w:rPr>
        <w:lastRenderedPageBreak/>
        <w:t>附件7：报价一览表（服务）</w:t>
      </w:r>
      <w:bookmarkEnd w:id="83"/>
    </w:p>
    <w:p w14:paraId="25925351" w14:textId="77777777" w:rsidR="00693FE3" w:rsidRDefault="00693FE3">
      <w:pPr>
        <w:spacing w:before="120" w:after="240"/>
        <w:jc w:val="center"/>
        <w:rPr>
          <w:rFonts w:ascii="方正小标宋_GBK" w:eastAsia="方正小标宋_GBK" w:hAnsi="方正小标宋_GBK" w:hint="eastAsia"/>
          <w:b/>
          <w:sz w:val="32"/>
          <w:szCs w:val="32"/>
        </w:rPr>
      </w:pPr>
    </w:p>
    <w:p w14:paraId="171C729E" w14:textId="35E176AB" w:rsidR="001E38B6" w:rsidRDefault="00D0435E">
      <w:pPr>
        <w:spacing w:before="120" w:after="240"/>
        <w:jc w:val="center"/>
        <w:rPr>
          <w:rFonts w:ascii="宋体" w:hAnsi="宋体" w:hint="eastAsia"/>
          <w:b/>
          <w:sz w:val="32"/>
          <w:szCs w:val="32"/>
        </w:rPr>
      </w:pPr>
      <w:r>
        <w:rPr>
          <w:rFonts w:ascii="方正小标宋_GBK" w:eastAsia="方正小标宋_GBK" w:hAnsi="方正小标宋_GBK" w:hint="eastAsia"/>
          <w:b/>
          <w:sz w:val="32"/>
          <w:szCs w:val="32"/>
        </w:rPr>
        <w:t>报价一览表（服务）</w:t>
      </w:r>
    </w:p>
    <w:p w14:paraId="6A83CCA1" w14:textId="77777777" w:rsidR="006A0D4A" w:rsidRDefault="006A0D4A" w:rsidP="006A0D4A">
      <w:pPr>
        <w:spacing w:after="80"/>
        <w:rPr>
          <w:rFonts w:ascii="宋体" w:hAnsi="宋体" w:cs="宋体" w:hint="eastAsia"/>
          <w:szCs w:val="21"/>
          <w:u w:val="single"/>
        </w:rPr>
      </w:pPr>
      <w:r>
        <w:rPr>
          <w:rFonts w:ascii="宋体" w:hAnsi="宋体" w:cs="宋体" w:hint="eastAsia"/>
          <w:szCs w:val="21"/>
        </w:rPr>
        <w:t>项目名称：</w:t>
      </w:r>
      <w:r>
        <w:rPr>
          <w:rFonts w:ascii="宋体" w:hAnsi="宋体" w:cs="宋体" w:hint="eastAsia"/>
          <w:szCs w:val="21"/>
          <w:u w:val="single"/>
        </w:rPr>
        <w:t xml:space="preserve">                                             </w:t>
      </w:r>
    </w:p>
    <w:p w14:paraId="5D4E2024" w14:textId="77777777" w:rsidR="006A0D4A" w:rsidRDefault="006A0D4A" w:rsidP="006A0D4A">
      <w:pPr>
        <w:spacing w:after="80" w:line="360" w:lineRule="auto"/>
        <w:rPr>
          <w:rFonts w:ascii="宋体" w:hAnsi="宋体" w:cs="宋体" w:hint="eastAsia"/>
          <w:szCs w:val="21"/>
          <w:u w:val="single"/>
        </w:rPr>
      </w:pPr>
      <w:r>
        <w:rPr>
          <w:rFonts w:ascii="宋体" w:hAnsi="宋体" w:cs="宋体" w:hint="eastAsia"/>
          <w:szCs w:val="21"/>
        </w:rPr>
        <w:t>币种：人民币         税率：</w:t>
      </w:r>
      <w:r>
        <w:rPr>
          <w:rFonts w:ascii="宋体" w:hAnsi="宋体" w:cs="宋体" w:hint="eastAsia"/>
          <w:szCs w:val="21"/>
          <w:u w:val="single"/>
        </w:rPr>
        <w:t xml:space="preserve">         </w:t>
      </w:r>
      <w:r>
        <w:rPr>
          <w:rFonts w:ascii="宋体" w:hAnsi="宋体" w:cs="宋体" w:hint="eastAsia"/>
          <w:szCs w:val="21"/>
        </w:rPr>
        <w:t xml:space="preserve">%          单位：元 </w:t>
      </w:r>
    </w:p>
    <w:tbl>
      <w:tblPr>
        <w:tblW w:w="9256" w:type="dxa"/>
        <w:jc w:val="center"/>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6A0D4A" w14:paraId="2B95A149" w14:textId="77777777" w:rsidTr="00C55377">
        <w:trPr>
          <w:cantSplit/>
          <w:trHeight w:val="509"/>
          <w:jc w:val="center"/>
        </w:trPr>
        <w:tc>
          <w:tcPr>
            <w:tcW w:w="583" w:type="dxa"/>
            <w:tcBorders>
              <w:top w:val="single" w:sz="6" w:space="0" w:color="auto"/>
              <w:left w:val="single" w:sz="6" w:space="0" w:color="auto"/>
              <w:bottom w:val="single" w:sz="6" w:space="0" w:color="auto"/>
              <w:right w:val="single" w:sz="6" w:space="0" w:color="auto"/>
            </w:tcBorders>
            <w:vAlign w:val="center"/>
          </w:tcPr>
          <w:p w14:paraId="1933F540" w14:textId="77777777" w:rsidR="006A0D4A" w:rsidRDefault="006A0D4A" w:rsidP="00C55377">
            <w:pPr>
              <w:spacing w:line="320" w:lineRule="exact"/>
              <w:jc w:val="center"/>
              <w:rPr>
                <w:rFonts w:ascii="宋体" w:hAnsi="宋体" w:cs="宋体" w:hint="eastAsia"/>
                <w:szCs w:val="21"/>
              </w:rPr>
            </w:pPr>
            <w:r>
              <w:rPr>
                <w:rFonts w:ascii="宋体" w:hAnsi="宋体" w:cs="宋体" w:hint="eastAsia"/>
                <w:szCs w:val="21"/>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79544880" w14:textId="77777777" w:rsidR="006A0D4A" w:rsidRDefault="006A0D4A" w:rsidP="00C55377">
            <w:pPr>
              <w:spacing w:line="320" w:lineRule="exact"/>
              <w:jc w:val="center"/>
              <w:rPr>
                <w:rFonts w:ascii="宋体" w:hAnsi="宋体" w:cs="宋体" w:hint="eastAsia"/>
                <w:szCs w:val="21"/>
              </w:rPr>
            </w:pPr>
            <w:r>
              <w:rPr>
                <w:rFonts w:ascii="宋体" w:hAnsi="宋体" w:cs="宋体" w:hint="eastAsia"/>
                <w:szCs w:val="21"/>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316E55CE" w14:textId="77777777" w:rsidR="006A0D4A" w:rsidRDefault="006A0D4A" w:rsidP="00C55377">
            <w:pPr>
              <w:spacing w:line="320" w:lineRule="exact"/>
              <w:jc w:val="center"/>
              <w:rPr>
                <w:rFonts w:ascii="宋体" w:hAnsi="宋体" w:cs="宋体" w:hint="eastAsia"/>
                <w:szCs w:val="21"/>
              </w:rPr>
            </w:pPr>
            <w:r>
              <w:rPr>
                <w:rFonts w:ascii="宋体" w:hAnsi="宋体" w:cs="宋体" w:hint="eastAsia"/>
                <w:szCs w:val="21"/>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70DE8AB0" w14:textId="77777777" w:rsidR="006A0D4A" w:rsidRDefault="006A0D4A" w:rsidP="00C55377">
            <w:pPr>
              <w:spacing w:line="320" w:lineRule="exact"/>
              <w:jc w:val="center"/>
              <w:rPr>
                <w:rFonts w:ascii="宋体" w:hAnsi="宋体" w:cs="宋体" w:hint="eastAsia"/>
                <w:szCs w:val="21"/>
              </w:rPr>
            </w:pPr>
            <w:r>
              <w:rPr>
                <w:rFonts w:ascii="宋体" w:hAnsi="宋体" w:cs="宋体" w:hint="eastAsia"/>
                <w:szCs w:val="21"/>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247B6D63" w14:textId="77777777" w:rsidR="006A0D4A" w:rsidRDefault="006A0D4A" w:rsidP="00C55377">
            <w:pPr>
              <w:spacing w:line="320" w:lineRule="exact"/>
              <w:jc w:val="center"/>
              <w:rPr>
                <w:rFonts w:ascii="宋体" w:hAnsi="宋体" w:cs="宋体" w:hint="eastAsia"/>
                <w:szCs w:val="21"/>
              </w:rPr>
            </w:pPr>
            <w:r>
              <w:rPr>
                <w:rFonts w:ascii="宋体" w:hAnsi="宋体" w:cs="宋体" w:hint="eastAsia"/>
                <w:szCs w:val="21"/>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2E2034B9" w14:textId="77777777" w:rsidR="006A0D4A" w:rsidRDefault="006A0D4A" w:rsidP="00C55377">
            <w:pPr>
              <w:spacing w:line="320" w:lineRule="exact"/>
              <w:jc w:val="center"/>
              <w:rPr>
                <w:rFonts w:ascii="宋体" w:hAnsi="宋体" w:cs="宋体" w:hint="eastAsia"/>
                <w:szCs w:val="21"/>
              </w:rPr>
            </w:pPr>
            <w:r>
              <w:rPr>
                <w:rFonts w:ascii="宋体" w:hAnsi="宋体" w:cs="宋体" w:hint="eastAsia"/>
                <w:szCs w:val="21"/>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24937B2B" w14:textId="77777777" w:rsidR="006A0D4A" w:rsidRDefault="006A0D4A" w:rsidP="00C55377">
            <w:pPr>
              <w:spacing w:line="320" w:lineRule="exact"/>
              <w:jc w:val="center"/>
              <w:rPr>
                <w:rFonts w:ascii="宋体" w:hAnsi="宋体" w:cs="宋体" w:hint="eastAsia"/>
                <w:szCs w:val="21"/>
              </w:rPr>
            </w:pPr>
            <w:r>
              <w:rPr>
                <w:rFonts w:ascii="宋体" w:hAnsi="宋体" w:cs="宋体" w:hint="eastAsia"/>
                <w:szCs w:val="21"/>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48E8F1EB" w14:textId="77777777" w:rsidR="006A0D4A" w:rsidRDefault="006A0D4A" w:rsidP="00C55377">
            <w:pPr>
              <w:spacing w:line="320" w:lineRule="exact"/>
              <w:jc w:val="center"/>
              <w:rPr>
                <w:rFonts w:ascii="宋体" w:hAnsi="宋体" w:cs="宋体" w:hint="eastAsia"/>
                <w:szCs w:val="21"/>
              </w:rPr>
            </w:pPr>
            <w:r>
              <w:rPr>
                <w:rFonts w:ascii="宋体" w:hAnsi="宋体" w:cs="宋体" w:hint="eastAsia"/>
                <w:szCs w:val="21"/>
              </w:rPr>
              <w:t>备注</w:t>
            </w:r>
          </w:p>
        </w:tc>
      </w:tr>
      <w:tr w:rsidR="006A0D4A" w14:paraId="61B2182F" w14:textId="77777777" w:rsidTr="00C55377">
        <w:trPr>
          <w:cantSplit/>
          <w:trHeight w:val="474"/>
          <w:jc w:val="center"/>
        </w:trPr>
        <w:tc>
          <w:tcPr>
            <w:tcW w:w="583" w:type="dxa"/>
            <w:tcBorders>
              <w:top w:val="single" w:sz="6" w:space="0" w:color="auto"/>
              <w:left w:val="single" w:sz="6" w:space="0" w:color="auto"/>
              <w:bottom w:val="single" w:sz="6" w:space="0" w:color="auto"/>
              <w:right w:val="single" w:sz="6" w:space="0" w:color="auto"/>
            </w:tcBorders>
            <w:vAlign w:val="center"/>
          </w:tcPr>
          <w:p w14:paraId="265929FD" w14:textId="77777777" w:rsidR="006A0D4A" w:rsidRDefault="006A0D4A" w:rsidP="00C55377">
            <w:pPr>
              <w:jc w:val="center"/>
              <w:rPr>
                <w:rFonts w:ascii="宋体" w:hAnsi="宋体" w:cs="宋体" w:hint="eastAsia"/>
                <w:szCs w:val="21"/>
              </w:rPr>
            </w:pPr>
          </w:p>
        </w:tc>
        <w:tc>
          <w:tcPr>
            <w:tcW w:w="1869" w:type="dxa"/>
            <w:tcBorders>
              <w:top w:val="single" w:sz="6" w:space="0" w:color="auto"/>
              <w:left w:val="single" w:sz="6" w:space="0" w:color="auto"/>
              <w:bottom w:val="single" w:sz="6" w:space="0" w:color="auto"/>
              <w:right w:val="single" w:sz="6" w:space="0" w:color="auto"/>
            </w:tcBorders>
            <w:vAlign w:val="center"/>
          </w:tcPr>
          <w:p w14:paraId="45AC98CA" w14:textId="77777777" w:rsidR="006A0D4A" w:rsidRDefault="006A0D4A" w:rsidP="00C55377">
            <w:pPr>
              <w:rPr>
                <w:rFonts w:ascii="宋体" w:hAnsi="宋体" w:cs="宋体" w:hint="eastAsia"/>
                <w:szCs w:val="21"/>
              </w:rPr>
            </w:pPr>
          </w:p>
        </w:tc>
        <w:tc>
          <w:tcPr>
            <w:tcW w:w="1559" w:type="dxa"/>
            <w:tcBorders>
              <w:top w:val="single" w:sz="6" w:space="0" w:color="auto"/>
              <w:left w:val="single" w:sz="6" w:space="0" w:color="auto"/>
              <w:bottom w:val="single" w:sz="6" w:space="0" w:color="auto"/>
              <w:right w:val="single" w:sz="6" w:space="0" w:color="auto"/>
            </w:tcBorders>
          </w:tcPr>
          <w:p w14:paraId="096E5AF9" w14:textId="77777777" w:rsidR="006A0D4A" w:rsidRDefault="006A0D4A" w:rsidP="00C55377">
            <w:pPr>
              <w:jc w:val="center"/>
              <w:rPr>
                <w:rFonts w:ascii="宋体" w:hAnsi="宋体" w:cs="宋体" w:hint="eastAsia"/>
                <w:szCs w:val="21"/>
              </w:rPr>
            </w:pPr>
          </w:p>
        </w:tc>
        <w:tc>
          <w:tcPr>
            <w:tcW w:w="573" w:type="dxa"/>
            <w:tcBorders>
              <w:top w:val="single" w:sz="6" w:space="0" w:color="auto"/>
              <w:left w:val="single" w:sz="6" w:space="0" w:color="auto"/>
              <w:bottom w:val="single" w:sz="6" w:space="0" w:color="auto"/>
              <w:right w:val="single" w:sz="6" w:space="0" w:color="auto"/>
            </w:tcBorders>
            <w:vAlign w:val="center"/>
          </w:tcPr>
          <w:p w14:paraId="69A4B0E9" w14:textId="77777777" w:rsidR="006A0D4A" w:rsidRDefault="006A0D4A" w:rsidP="00C55377">
            <w:pPr>
              <w:jc w:val="center"/>
              <w:rPr>
                <w:rFonts w:ascii="宋体" w:hAnsi="宋体" w:cs="宋体" w:hint="eastAsia"/>
                <w:szCs w:val="21"/>
              </w:rPr>
            </w:pPr>
          </w:p>
        </w:tc>
        <w:tc>
          <w:tcPr>
            <w:tcW w:w="846" w:type="dxa"/>
            <w:tcBorders>
              <w:top w:val="single" w:sz="6" w:space="0" w:color="auto"/>
              <w:left w:val="single" w:sz="6" w:space="0" w:color="auto"/>
              <w:bottom w:val="single" w:sz="6" w:space="0" w:color="auto"/>
              <w:right w:val="single" w:sz="4" w:space="0" w:color="auto"/>
            </w:tcBorders>
            <w:vAlign w:val="center"/>
          </w:tcPr>
          <w:p w14:paraId="6E23CC29" w14:textId="77777777" w:rsidR="006A0D4A" w:rsidRDefault="006A0D4A" w:rsidP="00C55377">
            <w:pPr>
              <w:jc w:val="right"/>
              <w:rPr>
                <w:rFonts w:ascii="宋体" w:hAnsi="宋体" w:cs="宋体" w:hint="eastAsia"/>
                <w:szCs w:val="21"/>
              </w:rPr>
            </w:pPr>
          </w:p>
        </w:tc>
        <w:tc>
          <w:tcPr>
            <w:tcW w:w="1275" w:type="dxa"/>
            <w:tcBorders>
              <w:top w:val="single" w:sz="6" w:space="0" w:color="auto"/>
              <w:left w:val="single" w:sz="4" w:space="0" w:color="auto"/>
              <w:bottom w:val="single" w:sz="6" w:space="0" w:color="auto"/>
              <w:right w:val="single" w:sz="4" w:space="0" w:color="auto"/>
            </w:tcBorders>
            <w:vAlign w:val="center"/>
          </w:tcPr>
          <w:p w14:paraId="6E5C21D9" w14:textId="77777777" w:rsidR="006A0D4A" w:rsidRDefault="006A0D4A" w:rsidP="00C55377">
            <w:pPr>
              <w:jc w:val="right"/>
              <w:rPr>
                <w:rFonts w:ascii="宋体" w:hAnsi="宋体" w:cs="宋体" w:hint="eastAsia"/>
                <w:szCs w:val="21"/>
              </w:rPr>
            </w:pPr>
          </w:p>
        </w:tc>
        <w:tc>
          <w:tcPr>
            <w:tcW w:w="1417" w:type="dxa"/>
            <w:tcBorders>
              <w:top w:val="single" w:sz="6" w:space="0" w:color="auto"/>
              <w:left w:val="single" w:sz="4" w:space="0" w:color="auto"/>
              <w:bottom w:val="single" w:sz="6" w:space="0" w:color="auto"/>
              <w:right w:val="single" w:sz="4" w:space="0" w:color="auto"/>
            </w:tcBorders>
          </w:tcPr>
          <w:p w14:paraId="5F8B83D5" w14:textId="77777777" w:rsidR="006A0D4A" w:rsidRDefault="006A0D4A" w:rsidP="00C55377">
            <w:pPr>
              <w:jc w:val="right"/>
              <w:rPr>
                <w:rFonts w:ascii="宋体" w:hAnsi="宋体" w:cs="宋体" w:hint="eastAsia"/>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064D61EB" w14:textId="77777777" w:rsidR="006A0D4A" w:rsidRDefault="006A0D4A" w:rsidP="00C55377">
            <w:pPr>
              <w:jc w:val="right"/>
              <w:rPr>
                <w:rFonts w:ascii="宋体" w:hAnsi="宋体" w:cs="宋体" w:hint="eastAsia"/>
                <w:szCs w:val="21"/>
              </w:rPr>
            </w:pPr>
          </w:p>
        </w:tc>
      </w:tr>
      <w:tr w:rsidR="006A0D4A" w14:paraId="4047F8A1" w14:textId="77777777" w:rsidTr="00C55377">
        <w:trPr>
          <w:cantSplit/>
          <w:trHeight w:val="552"/>
          <w:jc w:val="center"/>
        </w:trPr>
        <w:tc>
          <w:tcPr>
            <w:tcW w:w="583" w:type="dxa"/>
            <w:tcBorders>
              <w:top w:val="single" w:sz="6" w:space="0" w:color="auto"/>
              <w:left w:val="single" w:sz="6" w:space="0" w:color="auto"/>
              <w:bottom w:val="single" w:sz="6" w:space="0" w:color="auto"/>
              <w:right w:val="single" w:sz="6" w:space="0" w:color="auto"/>
            </w:tcBorders>
            <w:vAlign w:val="center"/>
          </w:tcPr>
          <w:p w14:paraId="0856BC89" w14:textId="77777777" w:rsidR="006A0D4A" w:rsidRDefault="006A0D4A" w:rsidP="00C55377">
            <w:pPr>
              <w:jc w:val="center"/>
              <w:rPr>
                <w:rFonts w:ascii="宋体" w:hAnsi="宋体" w:cs="宋体" w:hint="eastAsia"/>
                <w:szCs w:val="21"/>
              </w:rPr>
            </w:pPr>
          </w:p>
        </w:tc>
        <w:tc>
          <w:tcPr>
            <w:tcW w:w="1869" w:type="dxa"/>
            <w:tcBorders>
              <w:top w:val="single" w:sz="6" w:space="0" w:color="auto"/>
              <w:left w:val="single" w:sz="6" w:space="0" w:color="auto"/>
              <w:bottom w:val="single" w:sz="6" w:space="0" w:color="auto"/>
              <w:right w:val="single" w:sz="6" w:space="0" w:color="auto"/>
            </w:tcBorders>
            <w:vAlign w:val="center"/>
          </w:tcPr>
          <w:p w14:paraId="028B981C" w14:textId="77777777" w:rsidR="006A0D4A" w:rsidRDefault="006A0D4A" w:rsidP="00C55377">
            <w:pPr>
              <w:rPr>
                <w:rFonts w:ascii="宋体" w:hAnsi="宋体" w:cs="宋体" w:hint="eastAsia"/>
                <w:szCs w:val="21"/>
              </w:rPr>
            </w:pPr>
          </w:p>
        </w:tc>
        <w:tc>
          <w:tcPr>
            <w:tcW w:w="1559" w:type="dxa"/>
            <w:tcBorders>
              <w:top w:val="single" w:sz="6" w:space="0" w:color="auto"/>
              <w:left w:val="single" w:sz="6" w:space="0" w:color="auto"/>
              <w:bottom w:val="single" w:sz="6" w:space="0" w:color="auto"/>
              <w:right w:val="single" w:sz="6" w:space="0" w:color="auto"/>
            </w:tcBorders>
          </w:tcPr>
          <w:p w14:paraId="40571076" w14:textId="77777777" w:rsidR="006A0D4A" w:rsidRDefault="006A0D4A" w:rsidP="00C55377">
            <w:pPr>
              <w:jc w:val="center"/>
              <w:rPr>
                <w:rFonts w:ascii="宋体" w:hAnsi="宋体" w:cs="宋体" w:hint="eastAsia"/>
                <w:szCs w:val="21"/>
              </w:rPr>
            </w:pPr>
          </w:p>
        </w:tc>
        <w:tc>
          <w:tcPr>
            <w:tcW w:w="573" w:type="dxa"/>
            <w:tcBorders>
              <w:top w:val="single" w:sz="6" w:space="0" w:color="auto"/>
              <w:left w:val="single" w:sz="6" w:space="0" w:color="auto"/>
              <w:bottom w:val="single" w:sz="6" w:space="0" w:color="auto"/>
              <w:right w:val="single" w:sz="6" w:space="0" w:color="auto"/>
            </w:tcBorders>
            <w:vAlign w:val="center"/>
          </w:tcPr>
          <w:p w14:paraId="671F51BD" w14:textId="77777777" w:rsidR="006A0D4A" w:rsidRDefault="006A0D4A" w:rsidP="00C55377">
            <w:pPr>
              <w:jc w:val="center"/>
              <w:rPr>
                <w:rFonts w:ascii="宋体" w:hAnsi="宋体" w:cs="宋体" w:hint="eastAsia"/>
                <w:szCs w:val="21"/>
              </w:rPr>
            </w:pPr>
          </w:p>
        </w:tc>
        <w:tc>
          <w:tcPr>
            <w:tcW w:w="846" w:type="dxa"/>
            <w:tcBorders>
              <w:top w:val="single" w:sz="6" w:space="0" w:color="auto"/>
              <w:left w:val="single" w:sz="6" w:space="0" w:color="auto"/>
              <w:bottom w:val="single" w:sz="6" w:space="0" w:color="auto"/>
              <w:right w:val="single" w:sz="4" w:space="0" w:color="auto"/>
            </w:tcBorders>
            <w:vAlign w:val="center"/>
          </w:tcPr>
          <w:p w14:paraId="378FAC75" w14:textId="77777777" w:rsidR="006A0D4A" w:rsidRDefault="006A0D4A" w:rsidP="00C55377">
            <w:pPr>
              <w:jc w:val="right"/>
              <w:rPr>
                <w:rFonts w:ascii="宋体" w:hAnsi="宋体" w:cs="宋体" w:hint="eastAsia"/>
                <w:szCs w:val="21"/>
              </w:rPr>
            </w:pPr>
          </w:p>
        </w:tc>
        <w:tc>
          <w:tcPr>
            <w:tcW w:w="1275" w:type="dxa"/>
            <w:tcBorders>
              <w:top w:val="single" w:sz="6" w:space="0" w:color="auto"/>
              <w:left w:val="single" w:sz="4" w:space="0" w:color="auto"/>
              <w:bottom w:val="single" w:sz="6" w:space="0" w:color="auto"/>
              <w:right w:val="single" w:sz="4" w:space="0" w:color="auto"/>
            </w:tcBorders>
            <w:vAlign w:val="center"/>
          </w:tcPr>
          <w:p w14:paraId="1DD7D474" w14:textId="77777777" w:rsidR="006A0D4A" w:rsidRDefault="006A0D4A" w:rsidP="00C55377">
            <w:pPr>
              <w:jc w:val="right"/>
              <w:rPr>
                <w:rFonts w:ascii="宋体" w:hAnsi="宋体" w:cs="宋体" w:hint="eastAsia"/>
                <w:szCs w:val="21"/>
              </w:rPr>
            </w:pPr>
          </w:p>
        </w:tc>
        <w:tc>
          <w:tcPr>
            <w:tcW w:w="1417" w:type="dxa"/>
            <w:tcBorders>
              <w:top w:val="single" w:sz="6" w:space="0" w:color="auto"/>
              <w:left w:val="single" w:sz="4" w:space="0" w:color="auto"/>
              <w:bottom w:val="single" w:sz="6" w:space="0" w:color="auto"/>
              <w:right w:val="single" w:sz="4" w:space="0" w:color="auto"/>
            </w:tcBorders>
          </w:tcPr>
          <w:p w14:paraId="7BFE38B5" w14:textId="77777777" w:rsidR="006A0D4A" w:rsidRDefault="006A0D4A" w:rsidP="00C55377">
            <w:pPr>
              <w:jc w:val="right"/>
              <w:rPr>
                <w:rFonts w:ascii="宋体" w:hAnsi="宋体" w:cs="宋体" w:hint="eastAsia"/>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62D27E66" w14:textId="77777777" w:rsidR="006A0D4A" w:rsidRDefault="006A0D4A" w:rsidP="00C55377">
            <w:pPr>
              <w:jc w:val="right"/>
              <w:rPr>
                <w:rFonts w:ascii="宋体" w:hAnsi="宋体" w:cs="宋体" w:hint="eastAsia"/>
                <w:szCs w:val="21"/>
              </w:rPr>
            </w:pPr>
          </w:p>
        </w:tc>
      </w:tr>
      <w:tr w:rsidR="006A0D4A" w14:paraId="70BCBDE3" w14:textId="77777777" w:rsidTr="00C55377">
        <w:trPr>
          <w:cantSplit/>
          <w:trHeight w:val="560"/>
          <w:jc w:val="center"/>
        </w:trPr>
        <w:tc>
          <w:tcPr>
            <w:tcW w:w="583" w:type="dxa"/>
            <w:tcBorders>
              <w:top w:val="single" w:sz="6" w:space="0" w:color="auto"/>
              <w:left w:val="single" w:sz="6" w:space="0" w:color="auto"/>
              <w:bottom w:val="single" w:sz="6" w:space="0" w:color="auto"/>
              <w:right w:val="single" w:sz="6" w:space="0" w:color="auto"/>
            </w:tcBorders>
            <w:vAlign w:val="center"/>
          </w:tcPr>
          <w:p w14:paraId="241A0FB5" w14:textId="77777777" w:rsidR="006A0D4A" w:rsidRDefault="006A0D4A" w:rsidP="00C55377">
            <w:pPr>
              <w:jc w:val="center"/>
              <w:rPr>
                <w:rFonts w:ascii="宋体" w:hAnsi="宋体" w:cs="宋体" w:hint="eastAsia"/>
                <w:szCs w:val="21"/>
              </w:rPr>
            </w:pPr>
          </w:p>
        </w:tc>
        <w:tc>
          <w:tcPr>
            <w:tcW w:w="1869" w:type="dxa"/>
            <w:tcBorders>
              <w:top w:val="single" w:sz="6" w:space="0" w:color="auto"/>
              <w:left w:val="single" w:sz="6" w:space="0" w:color="auto"/>
              <w:bottom w:val="single" w:sz="6" w:space="0" w:color="auto"/>
              <w:right w:val="single" w:sz="6" w:space="0" w:color="auto"/>
            </w:tcBorders>
            <w:vAlign w:val="center"/>
          </w:tcPr>
          <w:p w14:paraId="16D956B7" w14:textId="77777777" w:rsidR="006A0D4A" w:rsidRDefault="006A0D4A" w:rsidP="00C55377">
            <w:pPr>
              <w:rPr>
                <w:rFonts w:ascii="宋体" w:hAnsi="宋体" w:cs="宋体" w:hint="eastAsia"/>
                <w:szCs w:val="21"/>
              </w:rPr>
            </w:pPr>
          </w:p>
        </w:tc>
        <w:tc>
          <w:tcPr>
            <w:tcW w:w="1559" w:type="dxa"/>
            <w:tcBorders>
              <w:top w:val="single" w:sz="6" w:space="0" w:color="auto"/>
              <w:left w:val="single" w:sz="6" w:space="0" w:color="auto"/>
              <w:bottom w:val="single" w:sz="6" w:space="0" w:color="auto"/>
              <w:right w:val="single" w:sz="6" w:space="0" w:color="auto"/>
            </w:tcBorders>
          </w:tcPr>
          <w:p w14:paraId="2AE07AA8" w14:textId="77777777" w:rsidR="006A0D4A" w:rsidRDefault="006A0D4A" w:rsidP="00C55377">
            <w:pPr>
              <w:jc w:val="center"/>
              <w:rPr>
                <w:rFonts w:ascii="宋体" w:hAnsi="宋体" w:cs="宋体" w:hint="eastAsia"/>
                <w:szCs w:val="21"/>
              </w:rPr>
            </w:pPr>
          </w:p>
        </w:tc>
        <w:tc>
          <w:tcPr>
            <w:tcW w:w="573" w:type="dxa"/>
            <w:tcBorders>
              <w:top w:val="single" w:sz="6" w:space="0" w:color="auto"/>
              <w:left w:val="single" w:sz="6" w:space="0" w:color="auto"/>
              <w:bottom w:val="single" w:sz="6" w:space="0" w:color="auto"/>
              <w:right w:val="single" w:sz="6" w:space="0" w:color="auto"/>
            </w:tcBorders>
            <w:vAlign w:val="center"/>
          </w:tcPr>
          <w:p w14:paraId="00CE4026" w14:textId="77777777" w:rsidR="006A0D4A" w:rsidRDefault="006A0D4A" w:rsidP="00C55377">
            <w:pPr>
              <w:jc w:val="center"/>
              <w:rPr>
                <w:rFonts w:ascii="宋体" w:hAnsi="宋体" w:cs="宋体" w:hint="eastAsia"/>
                <w:szCs w:val="21"/>
              </w:rPr>
            </w:pPr>
          </w:p>
        </w:tc>
        <w:tc>
          <w:tcPr>
            <w:tcW w:w="846" w:type="dxa"/>
            <w:tcBorders>
              <w:top w:val="single" w:sz="6" w:space="0" w:color="auto"/>
              <w:left w:val="single" w:sz="6" w:space="0" w:color="auto"/>
              <w:bottom w:val="single" w:sz="6" w:space="0" w:color="auto"/>
              <w:right w:val="single" w:sz="4" w:space="0" w:color="auto"/>
            </w:tcBorders>
            <w:vAlign w:val="center"/>
          </w:tcPr>
          <w:p w14:paraId="037F9F5D" w14:textId="77777777" w:rsidR="006A0D4A" w:rsidRDefault="006A0D4A" w:rsidP="00C55377">
            <w:pPr>
              <w:jc w:val="right"/>
              <w:rPr>
                <w:rFonts w:ascii="宋体" w:hAnsi="宋体" w:cs="宋体" w:hint="eastAsia"/>
                <w:szCs w:val="21"/>
              </w:rPr>
            </w:pPr>
          </w:p>
        </w:tc>
        <w:tc>
          <w:tcPr>
            <w:tcW w:w="1275" w:type="dxa"/>
            <w:tcBorders>
              <w:top w:val="single" w:sz="6" w:space="0" w:color="auto"/>
              <w:left w:val="single" w:sz="4" w:space="0" w:color="auto"/>
              <w:bottom w:val="single" w:sz="6" w:space="0" w:color="auto"/>
              <w:right w:val="single" w:sz="4" w:space="0" w:color="auto"/>
            </w:tcBorders>
            <w:vAlign w:val="center"/>
          </w:tcPr>
          <w:p w14:paraId="5211770C" w14:textId="77777777" w:rsidR="006A0D4A" w:rsidRDefault="006A0D4A" w:rsidP="00C55377">
            <w:pPr>
              <w:jc w:val="right"/>
              <w:rPr>
                <w:rFonts w:ascii="宋体" w:hAnsi="宋体" w:cs="宋体" w:hint="eastAsia"/>
                <w:szCs w:val="21"/>
              </w:rPr>
            </w:pPr>
          </w:p>
        </w:tc>
        <w:tc>
          <w:tcPr>
            <w:tcW w:w="1417" w:type="dxa"/>
            <w:tcBorders>
              <w:top w:val="single" w:sz="6" w:space="0" w:color="auto"/>
              <w:left w:val="single" w:sz="4" w:space="0" w:color="auto"/>
              <w:bottom w:val="single" w:sz="6" w:space="0" w:color="auto"/>
              <w:right w:val="single" w:sz="4" w:space="0" w:color="auto"/>
            </w:tcBorders>
          </w:tcPr>
          <w:p w14:paraId="0310D88B" w14:textId="77777777" w:rsidR="006A0D4A" w:rsidRDefault="006A0D4A" w:rsidP="00C55377">
            <w:pPr>
              <w:jc w:val="right"/>
              <w:rPr>
                <w:rFonts w:ascii="宋体" w:hAnsi="宋体" w:cs="宋体" w:hint="eastAsia"/>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3850042B" w14:textId="77777777" w:rsidR="006A0D4A" w:rsidRDefault="006A0D4A" w:rsidP="00C55377">
            <w:pPr>
              <w:jc w:val="right"/>
              <w:rPr>
                <w:rFonts w:ascii="宋体" w:hAnsi="宋体" w:cs="宋体" w:hint="eastAsia"/>
                <w:szCs w:val="21"/>
              </w:rPr>
            </w:pPr>
          </w:p>
        </w:tc>
      </w:tr>
      <w:tr w:rsidR="006A0D4A" w14:paraId="192E1949" w14:textId="77777777" w:rsidTr="00C55377">
        <w:trPr>
          <w:cantSplit/>
          <w:trHeight w:val="560"/>
          <w:jc w:val="center"/>
        </w:trPr>
        <w:tc>
          <w:tcPr>
            <w:tcW w:w="583" w:type="dxa"/>
            <w:tcBorders>
              <w:top w:val="single" w:sz="6" w:space="0" w:color="auto"/>
              <w:left w:val="single" w:sz="6" w:space="0" w:color="auto"/>
              <w:bottom w:val="single" w:sz="6" w:space="0" w:color="auto"/>
              <w:right w:val="single" w:sz="6" w:space="0" w:color="auto"/>
            </w:tcBorders>
            <w:vAlign w:val="center"/>
          </w:tcPr>
          <w:p w14:paraId="13CD9D43" w14:textId="77777777" w:rsidR="006A0D4A" w:rsidRDefault="006A0D4A" w:rsidP="00C55377">
            <w:pPr>
              <w:jc w:val="center"/>
              <w:rPr>
                <w:rFonts w:ascii="宋体" w:hAnsi="宋体" w:cs="宋体" w:hint="eastAsia"/>
                <w:szCs w:val="21"/>
              </w:rPr>
            </w:pPr>
          </w:p>
        </w:tc>
        <w:tc>
          <w:tcPr>
            <w:tcW w:w="1869" w:type="dxa"/>
            <w:tcBorders>
              <w:top w:val="single" w:sz="6" w:space="0" w:color="auto"/>
              <w:left w:val="single" w:sz="6" w:space="0" w:color="auto"/>
              <w:bottom w:val="single" w:sz="6" w:space="0" w:color="auto"/>
              <w:right w:val="single" w:sz="6" w:space="0" w:color="auto"/>
            </w:tcBorders>
            <w:vAlign w:val="center"/>
          </w:tcPr>
          <w:p w14:paraId="5216C71D" w14:textId="77777777" w:rsidR="006A0D4A" w:rsidRDefault="006A0D4A" w:rsidP="00C55377">
            <w:pPr>
              <w:rPr>
                <w:rFonts w:ascii="宋体" w:hAnsi="宋体" w:cs="宋体" w:hint="eastAsia"/>
                <w:szCs w:val="21"/>
              </w:rPr>
            </w:pPr>
          </w:p>
        </w:tc>
        <w:tc>
          <w:tcPr>
            <w:tcW w:w="1559" w:type="dxa"/>
            <w:tcBorders>
              <w:top w:val="single" w:sz="6" w:space="0" w:color="auto"/>
              <w:left w:val="single" w:sz="6" w:space="0" w:color="auto"/>
              <w:bottom w:val="single" w:sz="6" w:space="0" w:color="auto"/>
              <w:right w:val="single" w:sz="6" w:space="0" w:color="auto"/>
            </w:tcBorders>
          </w:tcPr>
          <w:p w14:paraId="4EE19114" w14:textId="77777777" w:rsidR="006A0D4A" w:rsidRDefault="006A0D4A" w:rsidP="00C55377">
            <w:pPr>
              <w:jc w:val="center"/>
              <w:rPr>
                <w:rFonts w:ascii="宋体" w:hAnsi="宋体" w:cs="宋体" w:hint="eastAsia"/>
                <w:szCs w:val="21"/>
              </w:rPr>
            </w:pPr>
          </w:p>
        </w:tc>
        <w:tc>
          <w:tcPr>
            <w:tcW w:w="573" w:type="dxa"/>
            <w:tcBorders>
              <w:top w:val="single" w:sz="6" w:space="0" w:color="auto"/>
              <w:left w:val="single" w:sz="6" w:space="0" w:color="auto"/>
              <w:bottom w:val="single" w:sz="6" w:space="0" w:color="auto"/>
              <w:right w:val="single" w:sz="6" w:space="0" w:color="auto"/>
            </w:tcBorders>
            <w:vAlign w:val="center"/>
          </w:tcPr>
          <w:p w14:paraId="3E879B89" w14:textId="77777777" w:rsidR="006A0D4A" w:rsidRDefault="006A0D4A" w:rsidP="00C55377">
            <w:pPr>
              <w:jc w:val="center"/>
              <w:rPr>
                <w:rFonts w:ascii="宋体" w:hAnsi="宋体" w:cs="宋体" w:hint="eastAsia"/>
                <w:szCs w:val="21"/>
              </w:rPr>
            </w:pPr>
          </w:p>
        </w:tc>
        <w:tc>
          <w:tcPr>
            <w:tcW w:w="846" w:type="dxa"/>
            <w:tcBorders>
              <w:top w:val="single" w:sz="6" w:space="0" w:color="auto"/>
              <w:left w:val="single" w:sz="6" w:space="0" w:color="auto"/>
              <w:bottom w:val="single" w:sz="6" w:space="0" w:color="auto"/>
              <w:right w:val="single" w:sz="4" w:space="0" w:color="auto"/>
            </w:tcBorders>
            <w:vAlign w:val="center"/>
          </w:tcPr>
          <w:p w14:paraId="7366A67E" w14:textId="77777777" w:rsidR="006A0D4A" w:rsidRDefault="006A0D4A" w:rsidP="00C55377">
            <w:pPr>
              <w:jc w:val="right"/>
              <w:rPr>
                <w:rFonts w:ascii="宋体" w:hAnsi="宋体" w:cs="宋体" w:hint="eastAsia"/>
                <w:szCs w:val="21"/>
              </w:rPr>
            </w:pPr>
          </w:p>
        </w:tc>
        <w:tc>
          <w:tcPr>
            <w:tcW w:w="1275" w:type="dxa"/>
            <w:tcBorders>
              <w:top w:val="single" w:sz="6" w:space="0" w:color="auto"/>
              <w:left w:val="single" w:sz="4" w:space="0" w:color="auto"/>
              <w:bottom w:val="single" w:sz="6" w:space="0" w:color="auto"/>
              <w:right w:val="single" w:sz="4" w:space="0" w:color="auto"/>
            </w:tcBorders>
            <w:vAlign w:val="center"/>
          </w:tcPr>
          <w:p w14:paraId="440E13CE" w14:textId="77777777" w:rsidR="006A0D4A" w:rsidRDefault="006A0D4A" w:rsidP="00C55377">
            <w:pPr>
              <w:jc w:val="right"/>
              <w:rPr>
                <w:rFonts w:ascii="宋体" w:hAnsi="宋体" w:cs="宋体" w:hint="eastAsia"/>
                <w:szCs w:val="21"/>
              </w:rPr>
            </w:pPr>
          </w:p>
        </w:tc>
        <w:tc>
          <w:tcPr>
            <w:tcW w:w="1417" w:type="dxa"/>
            <w:tcBorders>
              <w:top w:val="single" w:sz="6" w:space="0" w:color="auto"/>
              <w:left w:val="single" w:sz="4" w:space="0" w:color="auto"/>
              <w:bottom w:val="single" w:sz="6" w:space="0" w:color="auto"/>
              <w:right w:val="single" w:sz="4" w:space="0" w:color="auto"/>
            </w:tcBorders>
          </w:tcPr>
          <w:p w14:paraId="6B1A8C31" w14:textId="77777777" w:rsidR="006A0D4A" w:rsidRDefault="006A0D4A" w:rsidP="00C55377">
            <w:pPr>
              <w:jc w:val="right"/>
              <w:rPr>
                <w:rFonts w:ascii="宋体" w:hAnsi="宋体" w:cs="宋体" w:hint="eastAsia"/>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74812324" w14:textId="77777777" w:rsidR="006A0D4A" w:rsidRDefault="006A0D4A" w:rsidP="00C55377">
            <w:pPr>
              <w:jc w:val="right"/>
              <w:rPr>
                <w:rFonts w:ascii="宋体" w:hAnsi="宋体" w:cs="宋体" w:hint="eastAsia"/>
                <w:szCs w:val="21"/>
              </w:rPr>
            </w:pPr>
          </w:p>
        </w:tc>
      </w:tr>
      <w:tr w:rsidR="006A0D4A" w14:paraId="1C90F0E4" w14:textId="77777777" w:rsidTr="00C55377">
        <w:trPr>
          <w:cantSplit/>
          <w:trHeight w:val="539"/>
          <w:jc w:val="center"/>
        </w:trPr>
        <w:tc>
          <w:tcPr>
            <w:tcW w:w="583" w:type="dxa"/>
            <w:tcBorders>
              <w:top w:val="single" w:sz="6" w:space="0" w:color="auto"/>
              <w:left w:val="single" w:sz="6" w:space="0" w:color="auto"/>
              <w:bottom w:val="single" w:sz="6" w:space="0" w:color="auto"/>
              <w:right w:val="single" w:sz="6" w:space="0" w:color="auto"/>
            </w:tcBorders>
            <w:vAlign w:val="center"/>
          </w:tcPr>
          <w:p w14:paraId="188CCD14" w14:textId="77777777" w:rsidR="006A0D4A" w:rsidRDefault="006A0D4A" w:rsidP="00C55377">
            <w:pPr>
              <w:jc w:val="center"/>
              <w:rPr>
                <w:rFonts w:ascii="宋体" w:hAnsi="宋体" w:cs="宋体" w:hint="eastAsia"/>
                <w:szCs w:val="21"/>
              </w:rPr>
            </w:pPr>
          </w:p>
        </w:tc>
        <w:tc>
          <w:tcPr>
            <w:tcW w:w="1869" w:type="dxa"/>
            <w:tcBorders>
              <w:top w:val="single" w:sz="6" w:space="0" w:color="auto"/>
              <w:left w:val="single" w:sz="6" w:space="0" w:color="auto"/>
              <w:bottom w:val="single" w:sz="6" w:space="0" w:color="auto"/>
              <w:right w:val="single" w:sz="6" w:space="0" w:color="auto"/>
            </w:tcBorders>
            <w:vAlign w:val="center"/>
          </w:tcPr>
          <w:p w14:paraId="6CA43DA6" w14:textId="77777777" w:rsidR="006A0D4A" w:rsidRDefault="006A0D4A" w:rsidP="00C55377">
            <w:pPr>
              <w:rPr>
                <w:rFonts w:ascii="宋体" w:hAnsi="宋体" w:cs="宋体" w:hint="eastAsia"/>
                <w:szCs w:val="21"/>
              </w:rPr>
            </w:pPr>
          </w:p>
        </w:tc>
        <w:tc>
          <w:tcPr>
            <w:tcW w:w="1559" w:type="dxa"/>
            <w:tcBorders>
              <w:top w:val="single" w:sz="6" w:space="0" w:color="auto"/>
              <w:left w:val="single" w:sz="6" w:space="0" w:color="auto"/>
              <w:bottom w:val="single" w:sz="6" w:space="0" w:color="auto"/>
              <w:right w:val="single" w:sz="6" w:space="0" w:color="auto"/>
            </w:tcBorders>
          </w:tcPr>
          <w:p w14:paraId="73DDEAC9" w14:textId="77777777" w:rsidR="006A0D4A" w:rsidRDefault="006A0D4A" w:rsidP="00C55377">
            <w:pPr>
              <w:jc w:val="center"/>
              <w:rPr>
                <w:rFonts w:ascii="宋体" w:hAnsi="宋体" w:cs="宋体" w:hint="eastAsia"/>
                <w:szCs w:val="21"/>
              </w:rPr>
            </w:pPr>
          </w:p>
        </w:tc>
        <w:tc>
          <w:tcPr>
            <w:tcW w:w="573" w:type="dxa"/>
            <w:tcBorders>
              <w:top w:val="single" w:sz="6" w:space="0" w:color="auto"/>
              <w:left w:val="single" w:sz="6" w:space="0" w:color="auto"/>
              <w:bottom w:val="single" w:sz="6" w:space="0" w:color="auto"/>
              <w:right w:val="single" w:sz="6" w:space="0" w:color="auto"/>
            </w:tcBorders>
            <w:vAlign w:val="center"/>
          </w:tcPr>
          <w:p w14:paraId="23850700" w14:textId="77777777" w:rsidR="006A0D4A" w:rsidRDefault="006A0D4A" w:rsidP="00C55377">
            <w:pPr>
              <w:jc w:val="center"/>
              <w:rPr>
                <w:rFonts w:ascii="宋体" w:hAnsi="宋体" w:cs="宋体" w:hint="eastAsia"/>
                <w:szCs w:val="21"/>
              </w:rPr>
            </w:pPr>
          </w:p>
        </w:tc>
        <w:tc>
          <w:tcPr>
            <w:tcW w:w="846" w:type="dxa"/>
            <w:tcBorders>
              <w:top w:val="single" w:sz="6" w:space="0" w:color="auto"/>
              <w:left w:val="single" w:sz="6" w:space="0" w:color="auto"/>
              <w:bottom w:val="single" w:sz="6" w:space="0" w:color="auto"/>
              <w:right w:val="single" w:sz="4" w:space="0" w:color="auto"/>
            </w:tcBorders>
            <w:vAlign w:val="center"/>
          </w:tcPr>
          <w:p w14:paraId="416A46B8" w14:textId="77777777" w:rsidR="006A0D4A" w:rsidRDefault="006A0D4A" w:rsidP="00C55377">
            <w:pPr>
              <w:jc w:val="right"/>
              <w:rPr>
                <w:rFonts w:ascii="宋体" w:hAnsi="宋体" w:cs="宋体" w:hint="eastAsia"/>
                <w:szCs w:val="21"/>
              </w:rPr>
            </w:pPr>
          </w:p>
        </w:tc>
        <w:tc>
          <w:tcPr>
            <w:tcW w:w="1275" w:type="dxa"/>
            <w:tcBorders>
              <w:top w:val="single" w:sz="6" w:space="0" w:color="auto"/>
              <w:left w:val="single" w:sz="4" w:space="0" w:color="auto"/>
              <w:bottom w:val="single" w:sz="6" w:space="0" w:color="auto"/>
              <w:right w:val="single" w:sz="4" w:space="0" w:color="auto"/>
            </w:tcBorders>
            <w:vAlign w:val="center"/>
          </w:tcPr>
          <w:p w14:paraId="2527D1C5" w14:textId="77777777" w:rsidR="006A0D4A" w:rsidRDefault="006A0D4A" w:rsidP="00C55377">
            <w:pPr>
              <w:jc w:val="right"/>
              <w:rPr>
                <w:rFonts w:ascii="宋体" w:hAnsi="宋体" w:cs="宋体" w:hint="eastAsia"/>
                <w:szCs w:val="21"/>
              </w:rPr>
            </w:pPr>
          </w:p>
        </w:tc>
        <w:tc>
          <w:tcPr>
            <w:tcW w:w="1417" w:type="dxa"/>
            <w:tcBorders>
              <w:top w:val="single" w:sz="6" w:space="0" w:color="auto"/>
              <w:left w:val="single" w:sz="4" w:space="0" w:color="auto"/>
              <w:bottom w:val="single" w:sz="6" w:space="0" w:color="auto"/>
              <w:right w:val="single" w:sz="4" w:space="0" w:color="auto"/>
            </w:tcBorders>
          </w:tcPr>
          <w:p w14:paraId="03A72CA4" w14:textId="77777777" w:rsidR="006A0D4A" w:rsidRDefault="006A0D4A" w:rsidP="00C55377">
            <w:pPr>
              <w:jc w:val="right"/>
              <w:rPr>
                <w:rFonts w:ascii="宋体" w:hAnsi="宋体" w:cs="宋体" w:hint="eastAsia"/>
                <w:szCs w:val="21"/>
              </w:rPr>
            </w:pPr>
          </w:p>
        </w:tc>
        <w:tc>
          <w:tcPr>
            <w:tcW w:w="1134" w:type="dxa"/>
            <w:tcBorders>
              <w:top w:val="single" w:sz="6" w:space="0" w:color="auto"/>
              <w:left w:val="single" w:sz="4" w:space="0" w:color="auto"/>
              <w:bottom w:val="single" w:sz="6" w:space="0" w:color="auto"/>
              <w:right w:val="single" w:sz="6" w:space="0" w:color="auto"/>
            </w:tcBorders>
            <w:vAlign w:val="center"/>
          </w:tcPr>
          <w:p w14:paraId="3F683A4A" w14:textId="77777777" w:rsidR="006A0D4A" w:rsidRDefault="006A0D4A" w:rsidP="00C55377">
            <w:pPr>
              <w:jc w:val="right"/>
              <w:rPr>
                <w:rFonts w:ascii="宋体" w:hAnsi="宋体" w:cs="宋体" w:hint="eastAsia"/>
                <w:szCs w:val="21"/>
              </w:rPr>
            </w:pPr>
          </w:p>
        </w:tc>
      </w:tr>
      <w:tr w:rsidR="006A0D4A" w14:paraId="2CEA9CDC" w14:textId="77777777" w:rsidTr="00C55377">
        <w:trPr>
          <w:cantSplit/>
          <w:trHeight w:val="454"/>
          <w:jc w:val="center"/>
        </w:trPr>
        <w:tc>
          <w:tcPr>
            <w:tcW w:w="6705" w:type="dxa"/>
            <w:gridSpan w:val="6"/>
            <w:tcBorders>
              <w:top w:val="single" w:sz="6" w:space="0" w:color="auto"/>
              <w:left w:val="single" w:sz="6" w:space="0" w:color="auto"/>
              <w:bottom w:val="single" w:sz="6" w:space="0" w:color="auto"/>
              <w:right w:val="single" w:sz="6" w:space="0" w:color="auto"/>
            </w:tcBorders>
            <w:vAlign w:val="center"/>
          </w:tcPr>
          <w:p w14:paraId="7F7623A8" w14:textId="77777777" w:rsidR="006A0D4A" w:rsidRDefault="006A0D4A" w:rsidP="00C55377">
            <w:pPr>
              <w:jc w:val="center"/>
              <w:rPr>
                <w:rFonts w:ascii="宋体" w:hAnsi="宋体" w:cs="宋体" w:hint="eastAsia"/>
                <w:szCs w:val="21"/>
              </w:rPr>
            </w:pPr>
            <w:r>
              <w:rPr>
                <w:rFonts w:ascii="宋体" w:hAnsi="宋体" w:cs="宋体" w:hint="eastAsia"/>
                <w:szCs w:val="21"/>
              </w:rPr>
              <w:t>合计金额：</w:t>
            </w:r>
          </w:p>
        </w:tc>
        <w:tc>
          <w:tcPr>
            <w:tcW w:w="1417" w:type="dxa"/>
            <w:tcBorders>
              <w:top w:val="single" w:sz="6" w:space="0" w:color="auto"/>
              <w:left w:val="single" w:sz="6" w:space="0" w:color="auto"/>
              <w:bottom w:val="single" w:sz="6" w:space="0" w:color="auto"/>
              <w:right w:val="single" w:sz="6" w:space="0" w:color="auto"/>
            </w:tcBorders>
            <w:vAlign w:val="center"/>
          </w:tcPr>
          <w:p w14:paraId="7242D326" w14:textId="77777777" w:rsidR="006A0D4A" w:rsidRDefault="006A0D4A" w:rsidP="00C55377">
            <w:pPr>
              <w:jc w:val="center"/>
              <w:rPr>
                <w:rFonts w:ascii="宋体" w:hAnsi="宋体" w:cs="宋体" w:hint="eastAsia"/>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8AB4109" w14:textId="77777777" w:rsidR="006A0D4A" w:rsidRDefault="006A0D4A" w:rsidP="00C55377">
            <w:pPr>
              <w:jc w:val="center"/>
              <w:rPr>
                <w:rFonts w:ascii="宋体" w:hAnsi="宋体" w:cs="宋体" w:hint="eastAsia"/>
                <w:szCs w:val="21"/>
              </w:rPr>
            </w:pPr>
          </w:p>
        </w:tc>
      </w:tr>
    </w:tbl>
    <w:p w14:paraId="3F906C4E" w14:textId="77777777" w:rsidR="006A0D4A" w:rsidRDefault="006A0D4A" w:rsidP="006A0D4A">
      <w:pPr>
        <w:spacing w:line="400" w:lineRule="exact"/>
        <w:rPr>
          <w:rFonts w:ascii="宋体" w:hAnsi="宋体" w:cs="宋体" w:hint="eastAsia"/>
          <w:bCs/>
          <w:szCs w:val="21"/>
          <w:u w:val="single"/>
        </w:rPr>
      </w:pPr>
      <w:r>
        <w:rPr>
          <w:rFonts w:ascii="宋体" w:hAnsi="宋体" w:cs="宋体" w:hint="eastAsia"/>
          <w:szCs w:val="21"/>
        </w:rPr>
        <w:t>填报说明：</w:t>
      </w:r>
    </w:p>
    <w:p w14:paraId="2297B1A6" w14:textId="77777777" w:rsidR="006A0D4A" w:rsidRDefault="006A0D4A" w:rsidP="006A0D4A">
      <w:pPr>
        <w:pStyle w:val="af7"/>
        <w:numPr>
          <w:ilvl w:val="1"/>
          <w:numId w:val="49"/>
        </w:numPr>
        <w:spacing w:line="400" w:lineRule="exact"/>
        <w:ind w:left="851" w:firstLineChars="0" w:hanging="425"/>
        <w:rPr>
          <w:rFonts w:ascii="宋体" w:eastAsia="宋体" w:hAnsi="宋体" w:cs="宋体" w:hint="eastAsia"/>
          <w:bCs/>
          <w:szCs w:val="21"/>
        </w:rPr>
      </w:pPr>
      <w:r>
        <w:rPr>
          <w:rFonts w:ascii="宋体" w:eastAsia="宋体" w:hAnsi="宋体" w:cs="宋体" w:hint="eastAsia"/>
          <w:szCs w:val="21"/>
        </w:rPr>
        <w:t>投标人</w:t>
      </w:r>
      <w:r>
        <w:rPr>
          <w:rFonts w:ascii="宋体" w:eastAsia="宋体" w:hAnsi="宋体" w:cs="宋体" w:hint="eastAsia"/>
          <w:bCs/>
          <w:szCs w:val="21"/>
        </w:rPr>
        <w:t>如果需要对报价或其它内容加以说明，可在备注一栏中填写。</w:t>
      </w:r>
    </w:p>
    <w:p w14:paraId="3086E175" w14:textId="77777777" w:rsidR="006A0D4A" w:rsidRDefault="006A0D4A" w:rsidP="006A0D4A">
      <w:pPr>
        <w:pStyle w:val="af7"/>
        <w:numPr>
          <w:ilvl w:val="1"/>
          <w:numId w:val="49"/>
        </w:numPr>
        <w:spacing w:line="400" w:lineRule="exact"/>
        <w:ind w:left="851" w:firstLineChars="0" w:hanging="425"/>
        <w:rPr>
          <w:rFonts w:ascii="宋体" w:eastAsia="宋体" w:hAnsi="宋体" w:cs="宋体" w:hint="eastAsia"/>
          <w:bCs/>
          <w:szCs w:val="21"/>
        </w:rPr>
      </w:pPr>
      <w:r>
        <w:rPr>
          <w:rFonts w:ascii="宋体" w:eastAsia="宋体" w:hAnsi="宋体" w:cs="宋体" w:hint="eastAsia"/>
          <w:szCs w:val="21"/>
        </w:rPr>
        <w:t>投标人</w:t>
      </w:r>
      <w:r>
        <w:rPr>
          <w:rFonts w:ascii="宋体" w:eastAsia="宋体" w:hAnsi="宋体" w:cs="宋体" w:hint="eastAsia"/>
          <w:bCs/>
          <w:szCs w:val="21"/>
        </w:rPr>
        <w:t>使用本表或自由报价单格式报价均可，但应能清晰体现总报价及分项报价信息。</w:t>
      </w:r>
    </w:p>
    <w:p w14:paraId="4184092A" w14:textId="77777777" w:rsidR="006A0D4A" w:rsidRDefault="006A0D4A" w:rsidP="006A0D4A">
      <w:pPr>
        <w:pStyle w:val="af7"/>
        <w:numPr>
          <w:ilvl w:val="1"/>
          <w:numId w:val="49"/>
        </w:numPr>
        <w:spacing w:line="400" w:lineRule="exact"/>
        <w:ind w:left="851" w:firstLineChars="0" w:hanging="425"/>
        <w:rPr>
          <w:rFonts w:ascii="宋体" w:eastAsia="宋体" w:hAnsi="宋体" w:cs="宋体" w:hint="eastAsia"/>
          <w:bCs/>
          <w:szCs w:val="21"/>
        </w:rPr>
      </w:pPr>
      <w:r>
        <w:rPr>
          <w:rFonts w:ascii="宋体" w:eastAsia="宋体" w:hAnsi="宋体" w:cs="宋体" w:hint="eastAsia"/>
          <w:bCs/>
          <w:szCs w:val="21"/>
        </w:rPr>
        <w:t>如果分项报价与总价不一致，以总价为准。</w:t>
      </w:r>
    </w:p>
    <w:p w14:paraId="01606AED" w14:textId="77777777" w:rsidR="006A0D4A" w:rsidRDefault="006A0D4A" w:rsidP="006A0D4A">
      <w:pPr>
        <w:spacing w:line="400" w:lineRule="exact"/>
        <w:rPr>
          <w:rFonts w:ascii="宋体" w:hAnsi="宋体" w:cs="宋体" w:hint="eastAsia"/>
          <w:szCs w:val="21"/>
        </w:rPr>
      </w:pPr>
      <w:r>
        <w:rPr>
          <w:rFonts w:ascii="宋体" w:hAnsi="宋体" w:cs="宋体" w:hint="eastAsia"/>
          <w:szCs w:val="21"/>
        </w:rPr>
        <w:t xml:space="preserve">    </w:t>
      </w:r>
    </w:p>
    <w:p w14:paraId="6AF2B154" w14:textId="77777777" w:rsidR="006A0D4A" w:rsidRDefault="006A0D4A" w:rsidP="006A0D4A">
      <w:pPr>
        <w:spacing w:line="360" w:lineRule="auto"/>
        <w:rPr>
          <w:rFonts w:ascii="宋体" w:hAnsi="宋体" w:cs="宋体" w:hint="eastAsia"/>
          <w:szCs w:val="21"/>
        </w:rPr>
      </w:pPr>
    </w:p>
    <w:p w14:paraId="7B89DC4C" w14:textId="77777777" w:rsidR="006A0D4A" w:rsidRDefault="006A0D4A" w:rsidP="006A0D4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Cs w:val="21"/>
        </w:rPr>
      </w:pPr>
      <w:r>
        <w:rPr>
          <w:rFonts w:ascii="宋体" w:hAnsi="宋体" w:cs="宋体" w:hint="eastAsia"/>
          <w:szCs w:val="21"/>
        </w:rPr>
        <w:t>法定代表人或其授权委托人（签名或盖章）：</w:t>
      </w:r>
      <w:r>
        <w:rPr>
          <w:rFonts w:ascii="宋体" w:hAnsi="宋体" w:cs="宋体" w:hint="eastAsia"/>
          <w:szCs w:val="21"/>
          <w:u w:val="single"/>
        </w:rPr>
        <w:t xml:space="preserve">                          </w:t>
      </w:r>
      <w:r>
        <w:rPr>
          <w:rFonts w:ascii="宋体" w:hAnsi="宋体" w:cs="宋体" w:hint="eastAsia"/>
          <w:szCs w:val="21"/>
        </w:rPr>
        <w:t xml:space="preserve">                                                     </w:t>
      </w:r>
    </w:p>
    <w:p w14:paraId="72D553DB" w14:textId="77777777" w:rsidR="006A0D4A" w:rsidRDefault="006A0D4A" w:rsidP="006A0D4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Cs w:val="21"/>
          <w:u w:val="single"/>
        </w:rPr>
      </w:pPr>
      <w:r>
        <w:rPr>
          <w:rFonts w:ascii="宋体" w:hAnsi="宋体" w:cs="宋体" w:hint="eastAsia"/>
          <w:szCs w:val="21"/>
        </w:rPr>
        <w:t>投标人名称及盖章：</w:t>
      </w:r>
      <w:r>
        <w:rPr>
          <w:rFonts w:ascii="宋体" w:hAnsi="宋体" w:cs="宋体" w:hint="eastAsia"/>
          <w:szCs w:val="21"/>
          <w:u w:val="single"/>
        </w:rPr>
        <w:t xml:space="preserve">                        </w:t>
      </w:r>
    </w:p>
    <w:p w14:paraId="2CD2540F" w14:textId="7CFEE953" w:rsidR="001E38B6" w:rsidRDefault="006A0D4A" w:rsidP="006A0D4A">
      <w:pPr>
        <w:widowControl/>
        <w:jc w:val="left"/>
        <w:rPr>
          <w:rFonts w:ascii="仿宋" w:eastAsia="仿宋" w:hAnsi="仿宋" w:hint="eastAsia"/>
          <w:sz w:val="30"/>
          <w:szCs w:val="30"/>
        </w:rPr>
      </w:pPr>
      <w:r>
        <w:rPr>
          <w:rFonts w:ascii="宋体" w:hAnsi="宋体" w:cs="宋体" w:hint="eastAsia"/>
          <w:szCs w:val="21"/>
        </w:rPr>
        <w:t>日期：_______年____月____日</w:t>
      </w:r>
      <w:r w:rsidR="00D0435E">
        <w:rPr>
          <w:rFonts w:ascii="仿宋" w:eastAsia="仿宋" w:hAnsi="仿宋"/>
          <w:sz w:val="30"/>
          <w:szCs w:val="30"/>
        </w:rPr>
        <w:br w:type="page"/>
      </w:r>
    </w:p>
    <w:p w14:paraId="1BEF9726" w14:textId="77777777" w:rsidR="001E38B6" w:rsidRDefault="00D0435E">
      <w:pPr>
        <w:spacing w:line="0" w:lineRule="atLeast"/>
        <w:outlineLvl w:val="1"/>
        <w:rPr>
          <w:rFonts w:ascii="宋体" w:hAnsi="宋体" w:hint="eastAsia"/>
          <w:szCs w:val="21"/>
        </w:rPr>
      </w:pPr>
      <w:bookmarkStart w:id="84" w:name="_Toc174113328"/>
      <w:r>
        <w:rPr>
          <w:rFonts w:ascii="宋体" w:hAnsi="宋体" w:hint="eastAsia"/>
          <w:szCs w:val="21"/>
        </w:rPr>
        <w:lastRenderedPageBreak/>
        <w:t>附件8：报价一览表（工程）</w:t>
      </w:r>
      <w:r>
        <w:rPr>
          <w:rFonts w:ascii="宋体" w:hAnsi="宋体" w:hint="eastAsia"/>
          <w:color w:val="FF0000"/>
          <w:szCs w:val="21"/>
        </w:rPr>
        <w:t>（本项目不适用）</w:t>
      </w:r>
      <w:bookmarkEnd w:id="84"/>
    </w:p>
    <w:p w14:paraId="51863C29" w14:textId="77777777" w:rsidR="001E38B6" w:rsidRDefault="001E38B6">
      <w:pPr>
        <w:jc w:val="center"/>
        <w:rPr>
          <w:rFonts w:ascii="仿宋_GB2312" w:eastAsia="仿宋_GB2312" w:hAnsi="宋体" w:hint="eastAsia"/>
          <w:b/>
          <w:sz w:val="30"/>
          <w:szCs w:val="30"/>
        </w:rPr>
      </w:pPr>
    </w:p>
    <w:p w14:paraId="25BEC2F1" w14:textId="77777777" w:rsidR="001E38B6" w:rsidRDefault="00D0435E">
      <w:pPr>
        <w:spacing w:before="120" w:after="240"/>
        <w:jc w:val="center"/>
        <w:rPr>
          <w:rFonts w:ascii="方正小标宋_GBK" w:eastAsia="方正小标宋_GBK" w:hAnsi="方正小标宋_GBK" w:hint="eastAsia"/>
          <w:b/>
          <w:sz w:val="32"/>
          <w:szCs w:val="32"/>
        </w:rPr>
      </w:pPr>
      <w:r>
        <w:rPr>
          <w:rFonts w:ascii="方正小标宋_GBK" w:eastAsia="方正小标宋_GBK" w:hAnsi="方正小标宋_GBK" w:hint="eastAsia"/>
          <w:b/>
          <w:sz w:val="32"/>
          <w:szCs w:val="32"/>
        </w:rPr>
        <w:t>报价一览表（工程）</w:t>
      </w:r>
    </w:p>
    <w:p w14:paraId="36810772" w14:textId="77777777" w:rsidR="00693FE3" w:rsidRDefault="00693FE3" w:rsidP="00693FE3">
      <w:pPr>
        <w:spacing w:line="360" w:lineRule="auto"/>
        <w:rPr>
          <w:rFonts w:ascii="宋体" w:hAnsi="宋体" w:cs="宋体" w:hint="eastAsia"/>
          <w:szCs w:val="21"/>
          <w:u w:val="single"/>
        </w:rPr>
      </w:pPr>
      <w:r>
        <w:rPr>
          <w:rFonts w:ascii="宋体" w:hAnsi="宋体" w:cs="宋体" w:hint="eastAsia"/>
          <w:szCs w:val="21"/>
        </w:rPr>
        <w:t>项目名称：</w:t>
      </w:r>
      <w:r>
        <w:rPr>
          <w:rFonts w:ascii="宋体" w:hAnsi="宋体" w:cs="宋体" w:hint="eastAsia"/>
          <w:szCs w:val="21"/>
          <w:u w:val="single"/>
        </w:rPr>
        <w:t xml:space="preserve">                                                             </w:t>
      </w:r>
    </w:p>
    <w:p w14:paraId="0F076846" w14:textId="77777777" w:rsidR="00693FE3" w:rsidRPr="00C37C0A" w:rsidRDefault="00693FE3" w:rsidP="00693FE3">
      <w:pPr>
        <w:spacing w:line="360" w:lineRule="auto"/>
        <w:rPr>
          <w:rFonts w:ascii="宋体" w:hAnsi="宋体" w:cs="宋体" w:hint="eastAsia"/>
          <w:szCs w:val="21"/>
        </w:rPr>
      </w:pPr>
      <w:r>
        <w:rPr>
          <w:rFonts w:ascii="宋体" w:hAnsi="宋体" w:cs="宋体" w:hint="eastAsia"/>
          <w:szCs w:val="21"/>
        </w:rPr>
        <w:t>币种：人民币         税率：</w:t>
      </w:r>
      <w:r>
        <w:rPr>
          <w:rFonts w:ascii="宋体" w:hAnsi="宋体" w:cs="宋体" w:hint="eastAsia"/>
          <w:szCs w:val="21"/>
          <w:u w:val="single"/>
        </w:rPr>
        <w:t xml:space="preserve">         </w:t>
      </w:r>
      <w:r>
        <w:rPr>
          <w:rFonts w:ascii="宋体" w:hAnsi="宋体" w:cs="宋体" w:hint="eastAsia"/>
          <w:szCs w:val="21"/>
        </w:rPr>
        <w:t>%           单位：元</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0"/>
        <w:gridCol w:w="880"/>
        <w:gridCol w:w="1289"/>
        <w:gridCol w:w="1091"/>
        <w:gridCol w:w="1102"/>
        <w:gridCol w:w="1348"/>
        <w:gridCol w:w="1293"/>
      </w:tblGrid>
      <w:tr w:rsidR="00693FE3" w14:paraId="301D5635" w14:textId="77777777" w:rsidTr="00C55377">
        <w:trPr>
          <w:cantSplit/>
          <w:trHeight w:hRule="exact" w:val="454"/>
          <w:jc w:val="center"/>
        </w:trPr>
        <w:tc>
          <w:tcPr>
            <w:tcW w:w="704" w:type="dxa"/>
            <w:vAlign w:val="center"/>
          </w:tcPr>
          <w:p w14:paraId="2A380053" w14:textId="77777777" w:rsidR="00693FE3" w:rsidRDefault="00693FE3" w:rsidP="00C55377">
            <w:pPr>
              <w:spacing w:line="400" w:lineRule="exact"/>
              <w:rPr>
                <w:rFonts w:ascii="宋体" w:hAnsi="宋体" w:cs="宋体" w:hint="eastAsia"/>
                <w:bCs/>
                <w:szCs w:val="21"/>
              </w:rPr>
            </w:pPr>
            <w:r>
              <w:rPr>
                <w:rFonts w:ascii="宋体" w:hAnsi="宋体" w:cs="宋体" w:hint="eastAsia"/>
                <w:bCs/>
                <w:szCs w:val="21"/>
              </w:rPr>
              <w:t>序号</w:t>
            </w:r>
          </w:p>
        </w:tc>
        <w:tc>
          <w:tcPr>
            <w:tcW w:w="1550" w:type="dxa"/>
            <w:vAlign w:val="center"/>
          </w:tcPr>
          <w:p w14:paraId="41714126" w14:textId="77777777" w:rsidR="00693FE3" w:rsidRDefault="00693FE3" w:rsidP="00C55377">
            <w:pPr>
              <w:spacing w:line="400" w:lineRule="exact"/>
              <w:jc w:val="center"/>
              <w:rPr>
                <w:rFonts w:ascii="宋体" w:hAnsi="宋体" w:cs="宋体" w:hint="eastAsia"/>
                <w:bCs/>
                <w:szCs w:val="21"/>
              </w:rPr>
            </w:pPr>
            <w:r>
              <w:rPr>
                <w:rFonts w:ascii="宋体" w:hAnsi="宋体" w:cs="宋体" w:hint="eastAsia"/>
                <w:bCs/>
                <w:szCs w:val="21"/>
              </w:rPr>
              <w:t>分项项目名称</w:t>
            </w:r>
          </w:p>
        </w:tc>
        <w:tc>
          <w:tcPr>
            <w:tcW w:w="880" w:type="dxa"/>
            <w:vAlign w:val="center"/>
          </w:tcPr>
          <w:p w14:paraId="30DD3635" w14:textId="77777777" w:rsidR="00693FE3" w:rsidRDefault="00693FE3" w:rsidP="00C55377">
            <w:pPr>
              <w:spacing w:line="400" w:lineRule="exact"/>
              <w:jc w:val="center"/>
              <w:rPr>
                <w:rFonts w:ascii="宋体" w:hAnsi="宋体" w:cs="宋体" w:hint="eastAsia"/>
                <w:bCs/>
                <w:szCs w:val="21"/>
              </w:rPr>
            </w:pPr>
            <w:r>
              <w:rPr>
                <w:rFonts w:ascii="宋体" w:hAnsi="宋体" w:cs="宋体" w:hint="eastAsia"/>
                <w:bCs/>
                <w:szCs w:val="21"/>
              </w:rPr>
              <w:t>工期</w:t>
            </w:r>
          </w:p>
        </w:tc>
        <w:tc>
          <w:tcPr>
            <w:tcW w:w="1289" w:type="dxa"/>
            <w:vAlign w:val="center"/>
          </w:tcPr>
          <w:p w14:paraId="31755C35" w14:textId="77777777" w:rsidR="00693FE3" w:rsidRDefault="00693FE3" w:rsidP="00C55377">
            <w:pPr>
              <w:spacing w:line="400" w:lineRule="exact"/>
              <w:jc w:val="center"/>
              <w:rPr>
                <w:rFonts w:ascii="宋体" w:hAnsi="宋体" w:cs="宋体" w:hint="eastAsia"/>
                <w:bCs/>
                <w:szCs w:val="21"/>
              </w:rPr>
            </w:pPr>
            <w:r>
              <w:rPr>
                <w:rFonts w:ascii="宋体" w:hAnsi="宋体" w:cs="宋体" w:hint="eastAsia"/>
                <w:bCs/>
                <w:szCs w:val="21"/>
              </w:rPr>
              <w:t>计量单位</w:t>
            </w:r>
          </w:p>
        </w:tc>
        <w:tc>
          <w:tcPr>
            <w:tcW w:w="1091" w:type="dxa"/>
            <w:vAlign w:val="center"/>
          </w:tcPr>
          <w:p w14:paraId="7E5F25A2" w14:textId="77777777" w:rsidR="00693FE3" w:rsidRDefault="00693FE3" w:rsidP="00C55377">
            <w:pPr>
              <w:spacing w:line="400" w:lineRule="exact"/>
              <w:rPr>
                <w:rFonts w:ascii="宋体" w:hAnsi="宋体" w:cs="宋体" w:hint="eastAsia"/>
                <w:bCs/>
                <w:szCs w:val="21"/>
              </w:rPr>
            </w:pPr>
            <w:r>
              <w:rPr>
                <w:rFonts w:ascii="宋体" w:hAnsi="宋体" w:cs="宋体" w:hint="eastAsia"/>
                <w:bCs/>
                <w:szCs w:val="21"/>
              </w:rPr>
              <w:t>工程量</w:t>
            </w:r>
          </w:p>
        </w:tc>
        <w:tc>
          <w:tcPr>
            <w:tcW w:w="1102" w:type="dxa"/>
            <w:vAlign w:val="center"/>
          </w:tcPr>
          <w:p w14:paraId="2333A387" w14:textId="77777777" w:rsidR="00693FE3" w:rsidRDefault="00693FE3" w:rsidP="00C55377">
            <w:pPr>
              <w:spacing w:line="400" w:lineRule="exact"/>
              <w:jc w:val="center"/>
              <w:rPr>
                <w:rFonts w:ascii="宋体" w:hAnsi="宋体" w:cs="宋体" w:hint="eastAsia"/>
                <w:bCs/>
                <w:szCs w:val="21"/>
              </w:rPr>
            </w:pPr>
            <w:r>
              <w:rPr>
                <w:rFonts w:ascii="宋体" w:hAnsi="宋体" w:cs="宋体" w:hint="eastAsia"/>
                <w:bCs/>
                <w:szCs w:val="21"/>
              </w:rPr>
              <w:t>综合单价</w:t>
            </w:r>
          </w:p>
        </w:tc>
        <w:tc>
          <w:tcPr>
            <w:tcW w:w="1348" w:type="dxa"/>
            <w:vAlign w:val="center"/>
          </w:tcPr>
          <w:p w14:paraId="0F152645" w14:textId="77777777" w:rsidR="00693FE3" w:rsidRDefault="00693FE3" w:rsidP="00C55377">
            <w:pPr>
              <w:spacing w:line="400" w:lineRule="exact"/>
              <w:jc w:val="center"/>
              <w:rPr>
                <w:rFonts w:ascii="宋体" w:hAnsi="宋体" w:cs="宋体" w:hint="eastAsia"/>
                <w:bCs/>
                <w:szCs w:val="21"/>
              </w:rPr>
            </w:pPr>
            <w:r>
              <w:rPr>
                <w:rFonts w:ascii="宋体" w:hAnsi="宋体" w:cs="宋体" w:hint="eastAsia"/>
                <w:bCs/>
                <w:szCs w:val="21"/>
              </w:rPr>
              <w:t>小计金额</w:t>
            </w:r>
          </w:p>
        </w:tc>
        <w:tc>
          <w:tcPr>
            <w:tcW w:w="1293" w:type="dxa"/>
            <w:vAlign w:val="center"/>
          </w:tcPr>
          <w:p w14:paraId="3969EFB2" w14:textId="77777777" w:rsidR="00693FE3" w:rsidRDefault="00693FE3" w:rsidP="00C55377">
            <w:pPr>
              <w:spacing w:line="400" w:lineRule="exact"/>
              <w:jc w:val="center"/>
              <w:rPr>
                <w:rFonts w:ascii="宋体" w:hAnsi="宋体" w:cs="宋体" w:hint="eastAsia"/>
                <w:bCs/>
                <w:szCs w:val="21"/>
              </w:rPr>
            </w:pPr>
            <w:r>
              <w:rPr>
                <w:rFonts w:ascii="宋体" w:hAnsi="宋体" w:cs="宋体" w:hint="eastAsia"/>
                <w:bCs/>
                <w:szCs w:val="21"/>
              </w:rPr>
              <w:t>备注</w:t>
            </w:r>
          </w:p>
        </w:tc>
      </w:tr>
      <w:tr w:rsidR="00693FE3" w14:paraId="1D303BE7" w14:textId="77777777" w:rsidTr="00C55377">
        <w:trPr>
          <w:cantSplit/>
          <w:trHeight w:hRule="exact" w:val="454"/>
          <w:jc w:val="center"/>
        </w:trPr>
        <w:tc>
          <w:tcPr>
            <w:tcW w:w="704" w:type="dxa"/>
            <w:vAlign w:val="center"/>
          </w:tcPr>
          <w:p w14:paraId="70810139" w14:textId="77777777" w:rsidR="00693FE3" w:rsidRDefault="00693FE3" w:rsidP="00C55377">
            <w:pPr>
              <w:spacing w:line="400" w:lineRule="exact"/>
              <w:rPr>
                <w:rFonts w:ascii="宋体" w:hAnsi="宋体" w:cs="宋体" w:hint="eastAsia"/>
                <w:bCs/>
                <w:szCs w:val="21"/>
              </w:rPr>
            </w:pPr>
          </w:p>
        </w:tc>
        <w:tc>
          <w:tcPr>
            <w:tcW w:w="1550" w:type="dxa"/>
            <w:vAlign w:val="center"/>
          </w:tcPr>
          <w:p w14:paraId="2018DCF9" w14:textId="77777777" w:rsidR="00693FE3" w:rsidRDefault="00693FE3" w:rsidP="00C55377">
            <w:pPr>
              <w:spacing w:line="400" w:lineRule="exact"/>
              <w:rPr>
                <w:rFonts w:ascii="宋体" w:hAnsi="宋体" w:cs="宋体" w:hint="eastAsia"/>
                <w:bCs/>
                <w:szCs w:val="21"/>
              </w:rPr>
            </w:pPr>
          </w:p>
        </w:tc>
        <w:tc>
          <w:tcPr>
            <w:tcW w:w="880" w:type="dxa"/>
          </w:tcPr>
          <w:p w14:paraId="74E1FA45" w14:textId="77777777" w:rsidR="00693FE3" w:rsidRDefault="00693FE3" w:rsidP="00C55377">
            <w:pPr>
              <w:spacing w:line="400" w:lineRule="exact"/>
              <w:rPr>
                <w:rFonts w:ascii="宋体" w:hAnsi="宋体" w:cs="宋体" w:hint="eastAsia"/>
                <w:bCs/>
                <w:szCs w:val="21"/>
              </w:rPr>
            </w:pPr>
          </w:p>
        </w:tc>
        <w:tc>
          <w:tcPr>
            <w:tcW w:w="1289" w:type="dxa"/>
            <w:vAlign w:val="center"/>
          </w:tcPr>
          <w:p w14:paraId="1C4B23A7" w14:textId="77777777" w:rsidR="00693FE3" w:rsidRDefault="00693FE3" w:rsidP="00C55377">
            <w:pPr>
              <w:spacing w:line="400" w:lineRule="exact"/>
              <w:rPr>
                <w:rFonts w:ascii="宋体" w:hAnsi="宋体" w:cs="宋体" w:hint="eastAsia"/>
                <w:bCs/>
                <w:szCs w:val="21"/>
              </w:rPr>
            </w:pPr>
          </w:p>
        </w:tc>
        <w:tc>
          <w:tcPr>
            <w:tcW w:w="1091" w:type="dxa"/>
            <w:vAlign w:val="center"/>
          </w:tcPr>
          <w:p w14:paraId="09A37771" w14:textId="77777777" w:rsidR="00693FE3" w:rsidRDefault="00693FE3" w:rsidP="00C55377">
            <w:pPr>
              <w:spacing w:line="400" w:lineRule="exact"/>
              <w:rPr>
                <w:rFonts w:ascii="宋体" w:hAnsi="宋体" w:cs="宋体" w:hint="eastAsia"/>
                <w:bCs/>
                <w:szCs w:val="21"/>
              </w:rPr>
            </w:pPr>
          </w:p>
        </w:tc>
        <w:tc>
          <w:tcPr>
            <w:tcW w:w="1102" w:type="dxa"/>
            <w:vAlign w:val="center"/>
          </w:tcPr>
          <w:p w14:paraId="5F29DF40" w14:textId="77777777" w:rsidR="00693FE3" w:rsidRDefault="00693FE3" w:rsidP="00C55377">
            <w:pPr>
              <w:spacing w:line="400" w:lineRule="exact"/>
              <w:rPr>
                <w:rFonts w:ascii="宋体" w:hAnsi="宋体" w:cs="宋体" w:hint="eastAsia"/>
                <w:bCs/>
                <w:szCs w:val="21"/>
              </w:rPr>
            </w:pPr>
          </w:p>
        </w:tc>
        <w:tc>
          <w:tcPr>
            <w:tcW w:w="1348" w:type="dxa"/>
            <w:vAlign w:val="center"/>
          </w:tcPr>
          <w:p w14:paraId="646672BD" w14:textId="77777777" w:rsidR="00693FE3" w:rsidRDefault="00693FE3" w:rsidP="00C55377">
            <w:pPr>
              <w:spacing w:line="400" w:lineRule="exact"/>
              <w:rPr>
                <w:rFonts w:ascii="宋体" w:hAnsi="宋体" w:cs="宋体" w:hint="eastAsia"/>
                <w:bCs/>
                <w:szCs w:val="21"/>
              </w:rPr>
            </w:pPr>
          </w:p>
        </w:tc>
        <w:tc>
          <w:tcPr>
            <w:tcW w:w="1293" w:type="dxa"/>
            <w:vAlign w:val="center"/>
          </w:tcPr>
          <w:p w14:paraId="494CAA5B" w14:textId="77777777" w:rsidR="00693FE3" w:rsidRDefault="00693FE3" w:rsidP="00C55377">
            <w:pPr>
              <w:spacing w:line="400" w:lineRule="exact"/>
              <w:rPr>
                <w:rFonts w:ascii="宋体" w:hAnsi="宋体" w:cs="宋体" w:hint="eastAsia"/>
                <w:bCs/>
                <w:szCs w:val="21"/>
              </w:rPr>
            </w:pPr>
          </w:p>
        </w:tc>
      </w:tr>
      <w:tr w:rsidR="00693FE3" w14:paraId="100FA7F8" w14:textId="77777777" w:rsidTr="00C55377">
        <w:trPr>
          <w:cantSplit/>
          <w:trHeight w:hRule="exact" w:val="454"/>
          <w:jc w:val="center"/>
        </w:trPr>
        <w:tc>
          <w:tcPr>
            <w:tcW w:w="704" w:type="dxa"/>
            <w:vAlign w:val="center"/>
          </w:tcPr>
          <w:p w14:paraId="5E76D466" w14:textId="77777777" w:rsidR="00693FE3" w:rsidRDefault="00693FE3" w:rsidP="00C55377">
            <w:pPr>
              <w:spacing w:line="400" w:lineRule="exact"/>
              <w:rPr>
                <w:rFonts w:ascii="宋体" w:hAnsi="宋体" w:cs="宋体" w:hint="eastAsia"/>
                <w:bCs/>
                <w:szCs w:val="21"/>
              </w:rPr>
            </w:pPr>
          </w:p>
        </w:tc>
        <w:tc>
          <w:tcPr>
            <w:tcW w:w="1550" w:type="dxa"/>
            <w:vAlign w:val="center"/>
          </w:tcPr>
          <w:p w14:paraId="0FBF31D6" w14:textId="77777777" w:rsidR="00693FE3" w:rsidRDefault="00693FE3" w:rsidP="00C55377">
            <w:pPr>
              <w:spacing w:line="400" w:lineRule="exact"/>
              <w:rPr>
                <w:rFonts w:ascii="宋体" w:hAnsi="宋体" w:cs="宋体" w:hint="eastAsia"/>
                <w:bCs/>
                <w:szCs w:val="21"/>
              </w:rPr>
            </w:pPr>
          </w:p>
        </w:tc>
        <w:tc>
          <w:tcPr>
            <w:tcW w:w="880" w:type="dxa"/>
          </w:tcPr>
          <w:p w14:paraId="34E79DFC" w14:textId="77777777" w:rsidR="00693FE3" w:rsidRDefault="00693FE3" w:rsidP="00C55377">
            <w:pPr>
              <w:spacing w:line="400" w:lineRule="exact"/>
              <w:rPr>
                <w:rFonts w:ascii="宋体" w:hAnsi="宋体" w:cs="宋体" w:hint="eastAsia"/>
                <w:bCs/>
                <w:szCs w:val="21"/>
              </w:rPr>
            </w:pPr>
          </w:p>
        </w:tc>
        <w:tc>
          <w:tcPr>
            <w:tcW w:w="1289" w:type="dxa"/>
            <w:vAlign w:val="center"/>
          </w:tcPr>
          <w:p w14:paraId="34A48BB6" w14:textId="77777777" w:rsidR="00693FE3" w:rsidRDefault="00693FE3" w:rsidP="00C55377">
            <w:pPr>
              <w:spacing w:line="400" w:lineRule="exact"/>
              <w:rPr>
                <w:rFonts w:ascii="宋体" w:hAnsi="宋体" w:cs="宋体" w:hint="eastAsia"/>
                <w:bCs/>
                <w:szCs w:val="21"/>
              </w:rPr>
            </w:pPr>
          </w:p>
        </w:tc>
        <w:tc>
          <w:tcPr>
            <w:tcW w:w="1091" w:type="dxa"/>
            <w:vAlign w:val="center"/>
          </w:tcPr>
          <w:p w14:paraId="2790A3AE" w14:textId="77777777" w:rsidR="00693FE3" w:rsidRDefault="00693FE3" w:rsidP="00C55377">
            <w:pPr>
              <w:spacing w:line="400" w:lineRule="exact"/>
              <w:rPr>
                <w:rFonts w:ascii="宋体" w:hAnsi="宋体" w:cs="宋体" w:hint="eastAsia"/>
                <w:bCs/>
                <w:szCs w:val="21"/>
              </w:rPr>
            </w:pPr>
          </w:p>
        </w:tc>
        <w:tc>
          <w:tcPr>
            <w:tcW w:w="1102" w:type="dxa"/>
            <w:vAlign w:val="center"/>
          </w:tcPr>
          <w:p w14:paraId="72E40687" w14:textId="77777777" w:rsidR="00693FE3" w:rsidRDefault="00693FE3" w:rsidP="00C55377">
            <w:pPr>
              <w:spacing w:line="400" w:lineRule="exact"/>
              <w:rPr>
                <w:rFonts w:ascii="宋体" w:hAnsi="宋体" w:cs="宋体" w:hint="eastAsia"/>
                <w:bCs/>
                <w:szCs w:val="21"/>
              </w:rPr>
            </w:pPr>
          </w:p>
        </w:tc>
        <w:tc>
          <w:tcPr>
            <w:tcW w:w="1348" w:type="dxa"/>
            <w:vAlign w:val="center"/>
          </w:tcPr>
          <w:p w14:paraId="30DB4B5A" w14:textId="77777777" w:rsidR="00693FE3" w:rsidRDefault="00693FE3" w:rsidP="00C55377">
            <w:pPr>
              <w:spacing w:line="400" w:lineRule="exact"/>
              <w:rPr>
                <w:rFonts w:ascii="宋体" w:hAnsi="宋体" w:cs="宋体" w:hint="eastAsia"/>
                <w:bCs/>
                <w:szCs w:val="21"/>
              </w:rPr>
            </w:pPr>
          </w:p>
        </w:tc>
        <w:tc>
          <w:tcPr>
            <w:tcW w:w="1293" w:type="dxa"/>
            <w:vAlign w:val="center"/>
          </w:tcPr>
          <w:p w14:paraId="67E67B28" w14:textId="77777777" w:rsidR="00693FE3" w:rsidRDefault="00693FE3" w:rsidP="00C55377">
            <w:pPr>
              <w:spacing w:line="400" w:lineRule="exact"/>
              <w:rPr>
                <w:rFonts w:ascii="宋体" w:hAnsi="宋体" w:cs="宋体" w:hint="eastAsia"/>
                <w:bCs/>
                <w:szCs w:val="21"/>
              </w:rPr>
            </w:pPr>
          </w:p>
        </w:tc>
      </w:tr>
      <w:tr w:rsidR="00693FE3" w14:paraId="2BE548DE" w14:textId="77777777" w:rsidTr="00C55377">
        <w:trPr>
          <w:cantSplit/>
          <w:trHeight w:hRule="exact" w:val="454"/>
          <w:jc w:val="center"/>
        </w:trPr>
        <w:tc>
          <w:tcPr>
            <w:tcW w:w="704" w:type="dxa"/>
            <w:vAlign w:val="center"/>
          </w:tcPr>
          <w:p w14:paraId="43AB80ED" w14:textId="77777777" w:rsidR="00693FE3" w:rsidRDefault="00693FE3" w:rsidP="00C55377">
            <w:pPr>
              <w:spacing w:line="400" w:lineRule="exact"/>
              <w:rPr>
                <w:rFonts w:ascii="宋体" w:hAnsi="宋体" w:cs="宋体" w:hint="eastAsia"/>
                <w:bCs/>
                <w:szCs w:val="21"/>
              </w:rPr>
            </w:pPr>
          </w:p>
        </w:tc>
        <w:tc>
          <w:tcPr>
            <w:tcW w:w="1550" w:type="dxa"/>
            <w:vAlign w:val="center"/>
          </w:tcPr>
          <w:p w14:paraId="257DE7E7" w14:textId="77777777" w:rsidR="00693FE3" w:rsidRDefault="00693FE3" w:rsidP="00C55377">
            <w:pPr>
              <w:spacing w:line="400" w:lineRule="exact"/>
              <w:rPr>
                <w:rFonts w:ascii="宋体" w:hAnsi="宋体" w:cs="宋体" w:hint="eastAsia"/>
                <w:bCs/>
                <w:szCs w:val="21"/>
              </w:rPr>
            </w:pPr>
          </w:p>
        </w:tc>
        <w:tc>
          <w:tcPr>
            <w:tcW w:w="880" w:type="dxa"/>
          </w:tcPr>
          <w:p w14:paraId="6A3660A8" w14:textId="77777777" w:rsidR="00693FE3" w:rsidRDefault="00693FE3" w:rsidP="00C55377">
            <w:pPr>
              <w:spacing w:line="400" w:lineRule="exact"/>
              <w:rPr>
                <w:rFonts w:ascii="宋体" w:hAnsi="宋体" w:cs="宋体" w:hint="eastAsia"/>
                <w:bCs/>
                <w:szCs w:val="21"/>
              </w:rPr>
            </w:pPr>
          </w:p>
        </w:tc>
        <w:tc>
          <w:tcPr>
            <w:tcW w:w="1289" w:type="dxa"/>
            <w:vAlign w:val="center"/>
          </w:tcPr>
          <w:p w14:paraId="432701C5" w14:textId="77777777" w:rsidR="00693FE3" w:rsidRDefault="00693FE3" w:rsidP="00C55377">
            <w:pPr>
              <w:spacing w:line="400" w:lineRule="exact"/>
              <w:rPr>
                <w:rFonts w:ascii="宋体" w:hAnsi="宋体" w:cs="宋体" w:hint="eastAsia"/>
                <w:bCs/>
                <w:szCs w:val="21"/>
              </w:rPr>
            </w:pPr>
          </w:p>
        </w:tc>
        <w:tc>
          <w:tcPr>
            <w:tcW w:w="1091" w:type="dxa"/>
            <w:vAlign w:val="center"/>
          </w:tcPr>
          <w:p w14:paraId="4A7BBC41" w14:textId="77777777" w:rsidR="00693FE3" w:rsidRDefault="00693FE3" w:rsidP="00C55377">
            <w:pPr>
              <w:spacing w:line="400" w:lineRule="exact"/>
              <w:rPr>
                <w:rFonts w:ascii="宋体" w:hAnsi="宋体" w:cs="宋体" w:hint="eastAsia"/>
                <w:bCs/>
                <w:szCs w:val="21"/>
              </w:rPr>
            </w:pPr>
          </w:p>
        </w:tc>
        <w:tc>
          <w:tcPr>
            <w:tcW w:w="1102" w:type="dxa"/>
            <w:vAlign w:val="center"/>
          </w:tcPr>
          <w:p w14:paraId="07F1F3B7" w14:textId="77777777" w:rsidR="00693FE3" w:rsidRDefault="00693FE3" w:rsidP="00C55377">
            <w:pPr>
              <w:spacing w:line="400" w:lineRule="exact"/>
              <w:rPr>
                <w:rFonts w:ascii="宋体" w:hAnsi="宋体" w:cs="宋体" w:hint="eastAsia"/>
                <w:bCs/>
                <w:szCs w:val="21"/>
              </w:rPr>
            </w:pPr>
          </w:p>
        </w:tc>
        <w:tc>
          <w:tcPr>
            <w:tcW w:w="1348" w:type="dxa"/>
            <w:vAlign w:val="center"/>
          </w:tcPr>
          <w:p w14:paraId="681F6EBF" w14:textId="77777777" w:rsidR="00693FE3" w:rsidRDefault="00693FE3" w:rsidP="00C55377">
            <w:pPr>
              <w:spacing w:line="400" w:lineRule="exact"/>
              <w:rPr>
                <w:rFonts w:ascii="宋体" w:hAnsi="宋体" w:cs="宋体" w:hint="eastAsia"/>
                <w:bCs/>
                <w:szCs w:val="21"/>
              </w:rPr>
            </w:pPr>
          </w:p>
        </w:tc>
        <w:tc>
          <w:tcPr>
            <w:tcW w:w="1293" w:type="dxa"/>
            <w:vAlign w:val="center"/>
          </w:tcPr>
          <w:p w14:paraId="18E8893B" w14:textId="77777777" w:rsidR="00693FE3" w:rsidRDefault="00693FE3" w:rsidP="00C55377">
            <w:pPr>
              <w:spacing w:line="400" w:lineRule="exact"/>
              <w:rPr>
                <w:rFonts w:ascii="宋体" w:hAnsi="宋体" w:cs="宋体" w:hint="eastAsia"/>
                <w:bCs/>
                <w:szCs w:val="21"/>
              </w:rPr>
            </w:pPr>
          </w:p>
        </w:tc>
      </w:tr>
      <w:tr w:rsidR="00693FE3" w14:paraId="5F377420" w14:textId="77777777" w:rsidTr="00C55377">
        <w:trPr>
          <w:cantSplit/>
          <w:trHeight w:hRule="exact" w:val="454"/>
          <w:jc w:val="center"/>
        </w:trPr>
        <w:tc>
          <w:tcPr>
            <w:tcW w:w="704" w:type="dxa"/>
            <w:vAlign w:val="center"/>
          </w:tcPr>
          <w:p w14:paraId="16293B7A" w14:textId="77777777" w:rsidR="00693FE3" w:rsidRDefault="00693FE3" w:rsidP="00C55377">
            <w:pPr>
              <w:spacing w:line="400" w:lineRule="exact"/>
              <w:rPr>
                <w:rFonts w:ascii="宋体" w:hAnsi="宋体" w:cs="宋体" w:hint="eastAsia"/>
                <w:bCs/>
                <w:szCs w:val="21"/>
              </w:rPr>
            </w:pPr>
          </w:p>
        </w:tc>
        <w:tc>
          <w:tcPr>
            <w:tcW w:w="1550" w:type="dxa"/>
            <w:vAlign w:val="center"/>
          </w:tcPr>
          <w:p w14:paraId="46DB6E18" w14:textId="77777777" w:rsidR="00693FE3" w:rsidRDefault="00693FE3" w:rsidP="00C55377">
            <w:pPr>
              <w:spacing w:line="400" w:lineRule="exact"/>
              <w:rPr>
                <w:rFonts w:ascii="宋体" w:hAnsi="宋体" w:cs="宋体" w:hint="eastAsia"/>
                <w:bCs/>
                <w:szCs w:val="21"/>
              </w:rPr>
            </w:pPr>
          </w:p>
        </w:tc>
        <w:tc>
          <w:tcPr>
            <w:tcW w:w="880" w:type="dxa"/>
          </w:tcPr>
          <w:p w14:paraId="6B1B6017" w14:textId="77777777" w:rsidR="00693FE3" w:rsidRDefault="00693FE3" w:rsidP="00C55377">
            <w:pPr>
              <w:spacing w:line="400" w:lineRule="exact"/>
              <w:rPr>
                <w:rFonts w:ascii="宋体" w:hAnsi="宋体" w:cs="宋体" w:hint="eastAsia"/>
                <w:bCs/>
                <w:szCs w:val="21"/>
              </w:rPr>
            </w:pPr>
          </w:p>
        </w:tc>
        <w:tc>
          <w:tcPr>
            <w:tcW w:w="1289" w:type="dxa"/>
            <w:vAlign w:val="center"/>
          </w:tcPr>
          <w:p w14:paraId="1442363D" w14:textId="77777777" w:rsidR="00693FE3" w:rsidRDefault="00693FE3" w:rsidP="00C55377">
            <w:pPr>
              <w:spacing w:line="400" w:lineRule="exact"/>
              <w:rPr>
                <w:rFonts w:ascii="宋体" w:hAnsi="宋体" w:cs="宋体" w:hint="eastAsia"/>
                <w:bCs/>
                <w:szCs w:val="21"/>
              </w:rPr>
            </w:pPr>
          </w:p>
        </w:tc>
        <w:tc>
          <w:tcPr>
            <w:tcW w:w="1091" w:type="dxa"/>
            <w:vAlign w:val="center"/>
          </w:tcPr>
          <w:p w14:paraId="4B277A95" w14:textId="77777777" w:rsidR="00693FE3" w:rsidRDefault="00693FE3" w:rsidP="00C55377">
            <w:pPr>
              <w:spacing w:line="400" w:lineRule="exact"/>
              <w:rPr>
                <w:rFonts w:ascii="宋体" w:hAnsi="宋体" w:cs="宋体" w:hint="eastAsia"/>
                <w:bCs/>
                <w:szCs w:val="21"/>
              </w:rPr>
            </w:pPr>
          </w:p>
        </w:tc>
        <w:tc>
          <w:tcPr>
            <w:tcW w:w="1102" w:type="dxa"/>
            <w:vAlign w:val="center"/>
          </w:tcPr>
          <w:p w14:paraId="4496775A" w14:textId="77777777" w:rsidR="00693FE3" w:rsidRDefault="00693FE3" w:rsidP="00C55377">
            <w:pPr>
              <w:spacing w:line="400" w:lineRule="exact"/>
              <w:rPr>
                <w:rFonts w:ascii="宋体" w:hAnsi="宋体" w:cs="宋体" w:hint="eastAsia"/>
                <w:bCs/>
                <w:szCs w:val="21"/>
              </w:rPr>
            </w:pPr>
          </w:p>
        </w:tc>
        <w:tc>
          <w:tcPr>
            <w:tcW w:w="1348" w:type="dxa"/>
            <w:vAlign w:val="center"/>
          </w:tcPr>
          <w:p w14:paraId="5B6D8DA3" w14:textId="77777777" w:rsidR="00693FE3" w:rsidRDefault="00693FE3" w:rsidP="00C55377">
            <w:pPr>
              <w:spacing w:line="400" w:lineRule="exact"/>
              <w:rPr>
                <w:rFonts w:ascii="宋体" w:hAnsi="宋体" w:cs="宋体" w:hint="eastAsia"/>
                <w:bCs/>
                <w:szCs w:val="21"/>
              </w:rPr>
            </w:pPr>
          </w:p>
        </w:tc>
        <w:tc>
          <w:tcPr>
            <w:tcW w:w="1293" w:type="dxa"/>
            <w:vAlign w:val="center"/>
          </w:tcPr>
          <w:p w14:paraId="14DF8D2B" w14:textId="77777777" w:rsidR="00693FE3" w:rsidRDefault="00693FE3" w:rsidP="00C55377">
            <w:pPr>
              <w:spacing w:line="400" w:lineRule="exact"/>
              <w:rPr>
                <w:rFonts w:ascii="宋体" w:hAnsi="宋体" w:cs="宋体" w:hint="eastAsia"/>
                <w:bCs/>
                <w:szCs w:val="21"/>
              </w:rPr>
            </w:pPr>
          </w:p>
        </w:tc>
      </w:tr>
      <w:tr w:rsidR="00693FE3" w14:paraId="719C618B" w14:textId="77777777" w:rsidTr="00C55377">
        <w:trPr>
          <w:cantSplit/>
          <w:trHeight w:hRule="exact" w:val="454"/>
          <w:jc w:val="center"/>
        </w:trPr>
        <w:tc>
          <w:tcPr>
            <w:tcW w:w="704" w:type="dxa"/>
            <w:vAlign w:val="center"/>
          </w:tcPr>
          <w:p w14:paraId="6D6ED0BB" w14:textId="77777777" w:rsidR="00693FE3" w:rsidRDefault="00693FE3" w:rsidP="00C55377">
            <w:pPr>
              <w:spacing w:line="400" w:lineRule="exact"/>
              <w:rPr>
                <w:rFonts w:ascii="宋体" w:hAnsi="宋体" w:cs="宋体" w:hint="eastAsia"/>
                <w:bCs/>
                <w:szCs w:val="21"/>
              </w:rPr>
            </w:pPr>
          </w:p>
        </w:tc>
        <w:tc>
          <w:tcPr>
            <w:tcW w:w="1550" w:type="dxa"/>
            <w:vAlign w:val="center"/>
          </w:tcPr>
          <w:p w14:paraId="4F4A7F5B" w14:textId="77777777" w:rsidR="00693FE3" w:rsidRDefault="00693FE3" w:rsidP="00C55377">
            <w:pPr>
              <w:spacing w:line="400" w:lineRule="exact"/>
              <w:rPr>
                <w:rFonts w:ascii="宋体" w:hAnsi="宋体" w:cs="宋体" w:hint="eastAsia"/>
                <w:bCs/>
                <w:szCs w:val="21"/>
              </w:rPr>
            </w:pPr>
          </w:p>
        </w:tc>
        <w:tc>
          <w:tcPr>
            <w:tcW w:w="880" w:type="dxa"/>
          </w:tcPr>
          <w:p w14:paraId="7804B5C6" w14:textId="77777777" w:rsidR="00693FE3" w:rsidRDefault="00693FE3" w:rsidP="00C55377">
            <w:pPr>
              <w:spacing w:line="400" w:lineRule="exact"/>
              <w:rPr>
                <w:rFonts w:ascii="宋体" w:hAnsi="宋体" w:cs="宋体" w:hint="eastAsia"/>
                <w:bCs/>
                <w:szCs w:val="21"/>
              </w:rPr>
            </w:pPr>
          </w:p>
        </w:tc>
        <w:tc>
          <w:tcPr>
            <w:tcW w:w="1289" w:type="dxa"/>
            <w:vAlign w:val="center"/>
          </w:tcPr>
          <w:p w14:paraId="67BE6676" w14:textId="77777777" w:rsidR="00693FE3" w:rsidRDefault="00693FE3" w:rsidP="00C55377">
            <w:pPr>
              <w:spacing w:line="400" w:lineRule="exact"/>
              <w:rPr>
                <w:rFonts w:ascii="宋体" w:hAnsi="宋体" w:cs="宋体" w:hint="eastAsia"/>
                <w:bCs/>
                <w:szCs w:val="21"/>
              </w:rPr>
            </w:pPr>
          </w:p>
        </w:tc>
        <w:tc>
          <w:tcPr>
            <w:tcW w:w="1091" w:type="dxa"/>
            <w:vAlign w:val="center"/>
          </w:tcPr>
          <w:p w14:paraId="0E6DAEB0" w14:textId="77777777" w:rsidR="00693FE3" w:rsidRDefault="00693FE3" w:rsidP="00C55377">
            <w:pPr>
              <w:spacing w:line="400" w:lineRule="exact"/>
              <w:rPr>
                <w:rFonts w:ascii="宋体" w:hAnsi="宋体" w:cs="宋体" w:hint="eastAsia"/>
                <w:bCs/>
                <w:szCs w:val="21"/>
              </w:rPr>
            </w:pPr>
          </w:p>
        </w:tc>
        <w:tc>
          <w:tcPr>
            <w:tcW w:w="1102" w:type="dxa"/>
            <w:vAlign w:val="center"/>
          </w:tcPr>
          <w:p w14:paraId="20D3460B" w14:textId="77777777" w:rsidR="00693FE3" w:rsidRDefault="00693FE3" w:rsidP="00C55377">
            <w:pPr>
              <w:spacing w:line="400" w:lineRule="exact"/>
              <w:rPr>
                <w:rFonts w:ascii="宋体" w:hAnsi="宋体" w:cs="宋体" w:hint="eastAsia"/>
                <w:bCs/>
                <w:szCs w:val="21"/>
              </w:rPr>
            </w:pPr>
          </w:p>
        </w:tc>
        <w:tc>
          <w:tcPr>
            <w:tcW w:w="1348" w:type="dxa"/>
            <w:vAlign w:val="center"/>
          </w:tcPr>
          <w:p w14:paraId="6432DEFF" w14:textId="77777777" w:rsidR="00693FE3" w:rsidRDefault="00693FE3" w:rsidP="00C55377">
            <w:pPr>
              <w:spacing w:line="400" w:lineRule="exact"/>
              <w:rPr>
                <w:rFonts w:ascii="宋体" w:hAnsi="宋体" w:cs="宋体" w:hint="eastAsia"/>
                <w:bCs/>
                <w:szCs w:val="21"/>
              </w:rPr>
            </w:pPr>
          </w:p>
        </w:tc>
        <w:tc>
          <w:tcPr>
            <w:tcW w:w="1293" w:type="dxa"/>
            <w:vAlign w:val="center"/>
          </w:tcPr>
          <w:p w14:paraId="0EA1D606" w14:textId="77777777" w:rsidR="00693FE3" w:rsidRDefault="00693FE3" w:rsidP="00C55377">
            <w:pPr>
              <w:spacing w:line="400" w:lineRule="exact"/>
              <w:rPr>
                <w:rFonts w:ascii="宋体" w:hAnsi="宋体" w:cs="宋体" w:hint="eastAsia"/>
                <w:bCs/>
                <w:szCs w:val="21"/>
              </w:rPr>
            </w:pPr>
          </w:p>
        </w:tc>
      </w:tr>
      <w:tr w:rsidR="00693FE3" w14:paraId="45FB1F79" w14:textId="77777777" w:rsidTr="00C55377">
        <w:trPr>
          <w:cantSplit/>
          <w:trHeight w:hRule="exact" w:val="454"/>
          <w:jc w:val="center"/>
        </w:trPr>
        <w:tc>
          <w:tcPr>
            <w:tcW w:w="704" w:type="dxa"/>
            <w:vAlign w:val="center"/>
          </w:tcPr>
          <w:p w14:paraId="175708A3" w14:textId="77777777" w:rsidR="00693FE3" w:rsidRDefault="00693FE3" w:rsidP="00C55377">
            <w:pPr>
              <w:spacing w:line="400" w:lineRule="exact"/>
              <w:rPr>
                <w:rFonts w:ascii="宋体" w:hAnsi="宋体" w:cs="宋体" w:hint="eastAsia"/>
                <w:bCs/>
                <w:szCs w:val="21"/>
              </w:rPr>
            </w:pPr>
          </w:p>
        </w:tc>
        <w:tc>
          <w:tcPr>
            <w:tcW w:w="1550" w:type="dxa"/>
            <w:vAlign w:val="center"/>
          </w:tcPr>
          <w:p w14:paraId="00F30180" w14:textId="77777777" w:rsidR="00693FE3" w:rsidRDefault="00693FE3" w:rsidP="00C55377">
            <w:pPr>
              <w:spacing w:line="400" w:lineRule="exact"/>
              <w:rPr>
                <w:rFonts w:ascii="宋体" w:hAnsi="宋体" w:cs="宋体" w:hint="eastAsia"/>
                <w:bCs/>
                <w:szCs w:val="21"/>
              </w:rPr>
            </w:pPr>
          </w:p>
        </w:tc>
        <w:tc>
          <w:tcPr>
            <w:tcW w:w="880" w:type="dxa"/>
          </w:tcPr>
          <w:p w14:paraId="058D4C64" w14:textId="77777777" w:rsidR="00693FE3" w:rsidRDefault="00693FE3" w:rsidP="00C55377">
            <w:pPr>
              <w:spacing w:line="400" w:lineRule="exact"/>
              <w:rPr>
                <w:rFonts w:ascii="宋体" w:hAnsi="宋体" w:cs="宋体" w:hint="eastAsia"/>
                <w:bCs/>
                <w:szCs w:val="21"/>
              </w:rPr>
            </w:pPr>
          </w:p>
        </w:tc>
        <w:tc>
          <w:tcPr>
            <w:tcW w:w="1289" w:type="dxa"/>
            <w:vAlign w:val="center"/>
          </w:tcPr>
          <w:p w14:paraId="18B85759" w14:textId="77777777" w:rsidR="00693FE3" w:rsidRDefault="00693FE3" w:rsidP="00C55377">
            <w:pPr>
              <w:spacing w:line="400" w:lineRule="exact"/>
              <w:rPr>
                <w:rFonts w:ascii="宋体" w:hAnsi="宋体" w:cs="宋体" w:hint="eastAsia"/>
                <w:bCs/>
                <w:szCs w:val="21"/>
              </w:rPr>
            </w:pPr>
          </w:p>
        </w:tc>
        <w:tc>
          <w:tcPr>
            <w:tcW w:w="1091" w:type="dxa"/>
            <w:vAlign w:val="center"/>
          </w:tcPr>
          <w:p w14:paraId="72FBA716" w14:textId="77777777" w:rsidR="00693FE3" w:rsidRDefault="00693FE3" w:rsidP="00C55377">
            <w:pPr>
              <w:spacing w:line="400" w:lineRule="exact"/>
              <w:rPr>
                <w:rFonts w:ascii="宋体" w:hAnsi="宋体" w:cs="宋体" w:hint="eastAsia"/>
                <w:bCs/>
                <w:szCs w:val="21"/>
              </w:rPr>
            </w:pPr>
          </w:p>
        </w:tc>
        <w:tc>
          <w:tcPr>
            <w:tcW w:w="1102" w:type="dxa"/>
            <w:vAlign w:val="center"/>
          </w:tcPr>
          <w:p w14:paraId="3B45E8F1" w14:textId="77777777" w:rsidR="00693FE3" w:rsidRDefault="00693FE3" w:rsidP="00C55377">
            <w:pPr>
              <w:spacing w:line="400" w:lineRule="exact"/>
              <w:rPr>
                <w:rFonts w:ascii="宋体" w:hAnsi="宋体" w:cs="宋体" w:hint="eastAsia"/>
                <w:bCs/>
                <w:szCs w:val="21"/>
              </w:rPr>
            </w:pPr>
          </w:p>
        </w:tc>
        <w:tc>
          <w:tcPr>
            <w:tcW w:w="1348" w:type="dxa"/>
            <w:vAlign w:val="center"/>
          </w:tcPr>
          <w:p w14:paraId="04062B76" w14:textId="77777777" w:rsidR="00693FE3" w:rsidRDefault="00693FE3" w:rsidP="00C55377">
            <w:pPr>
              <w:spacing w:line="400" w:lineRule="exact"/>
              <w:rPr>
                <w:rFonts w:ascii="宋体" w:hAnsi="宋体" w:cs="宋体" w:hint="eastAsia"/>
                <w:bCs/>
                <w:szCs w:val="21"/>
              </w:rPr>
            </w:pPr>
          </w:p>
        </w:tc>
        <w:tc>
          <w:tcPr>
            <w:tcW w:w="1293" w:type="dxa"/>
            <w:vAlign w:val="center"/>
          </w:tcPr>
          <w:p w14:paraId="7BBE1366" w14:textId="77777777" w:rsidR="00693FE3" w:rsidRDefault="00693FE3" w:rsidP="00C55377">
            <w:pPr>
              <w:spacing w:line="400" w:lineRule="exact"/>
              <w:rPr>
                <w:rFonts w:ascii="宋体" w:hAnsi="宋体" w:cs="宋体" w:hint="eastAsia"/>
                <w:bCs/>
                <w:szCs w:val="21"/>
              </w:rPr>
            </w:pPr>
          </w:p>
        </w:tc>
      </w:tr>
      <w:tr w:rsidR="00693FE3" w14:paraId="2CCC1036" w14:textId="77777777" w:rsidTr="00C55377">
        <w:trPr>
          <w:cantSplit/>
          <w:trHeight w:hRule="exact" w:val="454"/>
          <w:jc w:val="center"/>
        </w:trPr>
        <w:tc>
          <w:tcPr>
            <w:tcW w:w="704" w:type="dxa"/>
            <w:vAlign w:val="center"/>
          </w:tcPr>
          <w:p w14:paraId="4DF342B1" w14:textId="77777777" w:rsidR="00693FE3" w:rsidRDefault="00693FE3" w:rsidP="00C55377">
            <w:pPr>
              <w:spacing w:line="400" w:lineRule="exact"/>
              <w:rPr>
                <w:rFonts w:ascii="宋体" w:hAnsi="宋体" w:cs="宋体" w:hint="eastAsia"/>
                <w:bCs/>
                <w:szCs w:val="21"/>
              </w:rPr>
            </w:pPr>
          </w:p>
        </w:tc>
        <w:tc>
          <w:tcPr>
            <w:tcW w:w="1550" w:type="dxa"/>
            <w:vAlign w:val="center"/>
          </w:tcPr>
          <w:p w14:paraId="0852630F" w14:textId="77777777" w:rsidR="00693FE3" w:rsidRDefault="00693FE3" w:rsidP="00C55377">
            <w:pPr>
              <w:spacing w:line="400" w:lineRule="exact"/>
              <w:rPr>
                <w:rFonts w:ascii="宋体" w:hAnsi="宋体" w:cs="宋体" w:hint="eastAsia"/>
                <w:bCs/>
                <w:szCs w:val="21"/>
              </w:rPr>
            </w:pPr>
          </w:p>
        </w:tc>
        <w:tc>
          <w:tcPr>
            <w:tcW w:w="880" w:type="dxa"/>
          </w:tcPr>
          <w:p w14:paraId="5BAEF95C" w14:textId="77777777" w:rsidR="00693FE3" w:rsidRDefault="00693FE3" w:rsidP="00C55377">
            <w:pPr>
              <w:spacing w:line="400" w:lineRule="exact"/>
              <w:rPr>
                <w:rFonts w:ascii="宋体" w:hAnsi="宋体" w:cs="宋体" w:hint="eastAsia"/>
                <w:bCs/>
                <w:szCs w:val="21"/>
              </w:rPr>
            </w:pPr>
          </w:p>
        </w:tc>
        <w:tc>
          <w:tcPr>
            <w:tcW w:w="1289" w:type="dxa"/>
            <w:vAlign w:val="center"/>
          </w:tcPr>
          <w:p w14:paraId="62A12020" w14:textId="77777777" w:rsidR="00693FE3" w:rsidRDefault="00693FE3" w:rsidP="00C55377">
            <w:pPr>
              <w:spacing w:line="400" w:lineRule="exact"/>
              <w:rPr>
                <w:rFonts w:ascii="宋体" w:hAnsi="宋体" w:cs="宋体" w:hint="eastAsia"/>
                <w:bCs/>
                <w:szCs w:val="21"/>
              </w:rPr>
            </w:pPr>
          </w:p>
        </w:tc>
        <w:tc>
          <w:tcPr>
            <w:tcW w:w="1091" w:type="dxa"/>
            <w:vAlign w:val="center"/>
          </w:tcPr>
          <w:p w14:paraId="5A5A666E" w14:textId="77777777" w:rsidR="00693FE3" w:rsidRDefault="00693FE3" w:rsidP="00C55377">
            <w:pPr>
              <w:spacing w:line="400" w:lineRule="exact"/>
              <w:rPr>
                <w:rFonts w:ascii="宋体" w:hAnsi="宋体" w:cs="宋体" w:hint="eastAsia"/>
                <w:bCs/>
                <w:szCs w:val="21"/>
              </w:rPr>
            </w:pPr>
          </w:p>
        </w:tc>
        <w:tc>
          <w:tcPr>
            <w:tcW w:w="1102" w:type="dxa"/>
            <w:vAlign w:val="center"/>
          </w:tcPr>
          <w:p w14:paraId="59187EFF" w14:textId="77777777" w:rsidR="00693FE3" w:rsidRDefault="00693FE3" w:rsidP="00C55377">
            <w:pPr>
              <w:spacing w:line="400" w:lineRule="exact"/>
              <w:rPr>
                <w:rFonts w:ascii="宋体" w:hAnsi="宋体" w:cs="宋体" w:hint="eastAsia"/>
                <w:bCs/>
                <w:szCs w:val="21"/>
              </w:rPr>
            </w:pPr>
          </w:p>
        </w:tc>
        <w:tc>
          <w:tcPr>
            <w:tcW w:w="1348" w:type="dxa"/>
            <w:vAlign w:val="center"/>
          </w:tcPr>
          <w:p w14:paraId="1BCCF234" w14:textId="77777777" w:rsidR="00693FE3" w:rsidRDefault="00693FE3" w:rsidP="00C55377">
            <w:pPr>
              <w:spacing w:line="400" w:lineRule="exact"/>
              <w:rPr>
                <w:rFonts w:ascii="宋体" w:hAnsi="宋体" w:cs="宋体" w:hint="eastAsia"/>
                <w:bCs/>
                <w:szCs w:val="21"/>
              </w:rPr>
            </w:pPr>
          </w:p>
        </w:tc>
        <w:tc>
          <w:tcPr>
            <w:tcW w:w="1293" w:type="dxa"/>
            <w:vAlign w:val="center"/>
          </w:tcPr>
          <w:p w14:paraId="20746825" w14:textId="77777777" w:rsidR="00693FE3" w:rsidRDefault="00693FE3" w:rsidP="00C55377">
            <w:pPr>
              <w:spacing w:line="400" w:lineRule="exact"/>
              <w:rPr>
                <w:rFonts w:ascii="宋体" w:hAnsi="宋体" w:cs="宋体" w:hint="eastAsia"/>
                <w:bCs/>
                <w:szCs w:val="21"/>
              </w:rPr>
            </w:pPr>
          </w:p>
        </w:tc>
      </w:tr>
      <w:tr w:rsidR="00693FE3" w14:paraId="5A76D34F" w14:textId="77777777" w:rsidTr="00C55377">
        <w:trPr>
          <w:cantSplit/>
          <w:trHeight w:hRule="exact" w:val="454"/>
          <w:jc w:val="center"/>
        </w:trPr>
        <w:tc>
          <w:tcPr>
            <w:tcW w:w="6616" w:type="dxa"/>
            <w:gridSpan w:val="6"/>
            <w:vAlign w:val="center"/>
          </w:tcPr>
          <w:p w14:paraId="2B96A702" w14:textId="77777777" w:rsidR="00693FE3" w:rsidRDefault="00693FE3" w:rsidP="00C55377">
            <w:pPr>
              <w:spacing w:line="400" w:lineRule="exact"/>
              <w:jc w:val="right"/>
              <w:rPr>
                <w:rFonts w:ascii="宋体" w:hAnsi="宋体" w:cs="宋体" w:hint="eastAsia"/>
                <w:bCs/>
                <w:szCs w:val="21"/>
              </w:rPr>
            </w:pPr>
            <w:r>
              <w:rPr>
                <w:rFonts w:ascii="宋体" w:hAnsi="宋体" w:cs="宋体" w:hint="eastAsia"/>
                <w:szCs w:val="21"/>
              </w:rPr>
              <w:t>合计金额：</w:t>
            </w:r>
          </w:p>
        </w:tc>
        <w:tc>
          <w:tcPr>
            <w:tcW w:w="1348" w:type="dxa"/>
            <w:vAlign w:val="center"/>
          </w:tcPr>
          <w:p w14:paraId="4D91C4D4" w14:textId="77777777" w:rsidR="00693FE3" w:rsidRDefault="00693FE3" w:rsidP="00C55377">
            <w:pPr>
              <w:spacing w:line="400" w:lineRule="exact"/>
              <w:rPr>
                <w:rFonts w:ascii="宋体" w:hAnsi="宋体" w:cs="宋体" w:hint="eastAsia"/>
                <w:bCs/>
                <w:szCs w:val="21"/>
              </w:rPr>
            </w:pPr>
          </w:p>
        </w:tc>
        <w:tc>
          <w:tcPr>
            <w:tcW w:w="1293" w:type="dxa"/>
            <w:vAlign w:val="center"/>
          </w:tcPr>
          <w:p w14:paraId="6C38CF55" w14:textId="77777777" w:rsidR="00693FE3" w:rsidRDefault="00693FE3" w:rsidP="00C55377">
            <w:pPr>
              <w:spacing w:line="400" w:lineRule="exact"/>
              <w:rPr>
                <w:rFonts w:ascii="宋体" w:hAnsi="宋体" w:cs="宋体" w:hint="eastAsia"/>
                <w:bCs/>
                <w:szCs w:val="21"/>
              </w:rPr>
            </w:pPr>
          </w:p>
        </w:tc>
      </w:tr>
    </w:tbl>
    <w:p w14:paraId="1B95590A" w14:textId="77777777" w:rsidR="00693FE3" w:rsidRDefault="00693FE3" w:rsidP="00693FE3">
      <w:pPr>
        <w:spacing w:line="400" w:lineRule="exact"/>
        <w:ind w:left="695" w:hangingChars="331" w:hanging="695"/>
        <w:rPr>
          <w:rFonts w:ascii="宋体" w:hAnsi="宋体" w:cs="宋体" w:hint="eastAsia"/>
          <w:bCs/>
          <w:szCs w:val="21"/>
        </w:rPr>
      </w:pPr>
      <w:r>
        <w:rPr>
          <w:rFonts w:ascii="宋体" w:hAnsi="宋体" w:cs="宋体" w:hint="eastAsia"/>
          <w:bCs/>
          <w:szCs w:val="21"/>
        </w:rPr>
        <w:t>注：</w:t>
      </w:r>
    </w:p>
    <w:p w14:paraId="4B859838" w14:textId="77777777" w:rsidR="00693FE3" w:rsidRDefault="00693FE3" w:rsidP="00693FE3">
      <w:pPr>
        <w:pStyle w:val="af7"/>
        <w:numPr>
          <w:ilvl w:val="1"/>
          <w:numId w:val="50"/>
        </w:numPr>
        <w:spacing w:line="400" w:lineRule="exact"/>
        <w:ind w:firstLineChars="0"/>
        <w:rPr>
          <w:rFonts w:ascii="宋体" w:eastAsia="宋体" w:hAnsi="宋体" w:cs="宋体" w:hint="eastAsia"/>
          <w:szCs w:val="21"/>
        </w:rPr>
      </w:pPr>
      <w:r>
        <w:rPr>
          <w:rFonts w:ascii="宋体" w:eastAsia="宋体" w:hAnsi="宋体" w:cs="宋体" w:hint="eastAsia"/>
          <w:szCs w:val="21"/>
        </w:rPr>
        <w:t>投标人如果需要对报价或其它内容加以说明，可在备注一栏中填写。</w:t>
      </w:r>
    </w:p>
    <w:p w14:paraId="5F2D7009" w14:textId="77777777" w:rsidR="00693FE3" w:rsidRDefault="00693FE3" w:rsidP="00693FE3">
      <w:pPr>
        <w:pStyle w:val="af7"/>
        <w:numPr>
          <w:ilvl w:val="1"/>
          <w:numId w:val="50"/>
        </w:numPr>
        <w:spacing w:line="400" w:lineRule="exact"/>
        <w:ind w:firstLineChars="0"/>
        <w:rPr>
          <w:rFonts w:ascii="宋体" w:eastAsia="宋体" w:hAnsi="宋体" w:cs="宋体" w:hint="eastAsia"/>
          <w:szCs w:val="21"/>
        </w:rPr>
      </w:pPr>
      <w:r>
        <w:rPr>
          <w:rFonts w:ascii="宋体" w:eastAsia="宋体" w:hAnsi="宋体" w:cs="宋体" w:hint="eastAsia"/>
          <w:szCs w:val="21"/>
        </w:rPr>
        <w:t>投标人使用本表或自由报价单格式报价均可，但应能清晰体现总报价及分项报价信息。</w:t>
      </w:r>
    </w:p>
    <w:p w14:paraId="6D300559" w14:textId="77777777" w:rsidR="00693FE3" w:rsidRDefault="00693FE3" w:rsidP="00693FE3">
      <w:pPr>
        <w:pStyle w:val="af7"/>
        <w:numPr>
          <w:ilvl w:val="1"/>
          <w:numId w:val="50"/>
        </w:numPr>
        <w:spacing w:line="400" w:lineRule="exact"/>
        <w:ind w:firstLineChars="0"/>
        <w:rPr>
          <w:rFonts w:ascii="宋体" w:eastAsia="宋体" w:hAnsi="宋体" w:cs="宋体" w:hint="eastAsia"/>
          <w:szCs w:val="21"/>
        </w:rPr>
      </w:pPr>
      <w:r>
        <w:rPr>
          <w:rFonts w:ascii="宋体" w:eastAsia="宋体" w:hAnsi="宋体" w:cs="宋体" w:hint="eastAsia"/>
          <w:szCs w:val="21"/>
        </w:rPr>
        <w:t>如果分项报价与总价不一致，以总价为准。</w:t>
      </w:r>
    </w:p>
    <w:p w14:paraId="664A1FBD" w14:textId="77777777" w:rsidR="00693FE3" w:rsidRDefault="00693FE3" w:rsidP="00693FE3">
      <w:pPr>
        <w:pStyle w:val="af7"/>
        <w:numPr>
          <w:ilvl w:val="1"/>
          <w:numId w:val="50"/>
        </w:numPr>
        <w:spacing w:line="400" w:lineRule="exact"/>
        <w:ind w:firstLineChars="0"/>
        <w:rPr>
          <w:rFonts w:ascii="宋体" w:eastAsia="宋体" w:hAnsi="宋体" w:cs="宋体" w:hint="eastAsia"/>
          <w:color w:val="FF0000"/>
          <w:szCs w:val="21"/>
        </w:rPr>
      </w:pPr>
      <w:r>
        <w:rPr>
          <w:rFonts w:ascii="宋体" w:eastAsia="宋体" w:hAnsi="宋体" w:cs="宋体" w:hint="eastAsia"/>
          <w:color w:val="FF0000"/>
          <w:szCs w:val="21"/>
        </w:rPr>
        <w:t>请注意正确填写“工期”，以确保报价单工期与工期响应文件的一致性。</w:t>
      </w:r>
    </w:p>
    <w:p w14:paraId="44B091F7" w14:textId="77777777" w:rsidR="00693FE3" w:rsidRDefault="00693FE3" w:rsidP="00693FE3">
      <w:pPr>
        <w:spacing w:line="360" w:lineRule="auto"/>
        <w:rPr>
          <w:rFonts w:ascii="宋体" w:hAnsi="宋体" w:cs="宋体" w:hint="eastAsia"/>
          <w:szCs w:val="21"/>
        </w:rPr>
      </w:pPr>
    </w:p>
    <w:p w14:paraId="44DC97AF" w14:textId="77777777" w:rsidR="00693FE3" w:rsidRDefault="00693FE3" w:rsidP="00693FE3">
      <w:pPr>
        <w:spacing w:line="360" w:lineRule="auto"/>
        <w:rPr>
          <w:rFonts w:ascii="宋体" w:hAnsi="宋体" w:cs="宋体" w:hint="eastAsia"/>
          <w:b/>
          <w:szCs w:val="21"/>
        </w:rPr>
      </w:pPr>
      <w:r>
        <w:rPr>
          <w:rFonts w:ascii="宋体" w:hAnsi="宋体" w:cs="宋体" w:hint="eastAsia"/>
          <w:szCs w:val="21"/>
        </w:rPr>
        <w:t>法定代表人或其授权委托人（签名或盖章）：</w:t>
      </w:r>
      <w:r>
        <w:rPr>
          <w:rFonts w:ascii="宋体" w:hAnsi="宋体" w:cs="宋体" w:hint="eastAsia"/>
          <w:szCs w:val="21"/>
          <w:u w:val="single"/>
        </w:rPr>
        <w:t xml:space="preserve">                       </w:t>
      </w:r>
    </w:p>
    <w:p w14:paraId="5DB3DE14" w14:textId="77777777" w:rsidR="00693FE3" w:rsidRDefault="00693FE3" w:rsidP="00693FE3">
      <w:pPr>
        <w:spacing w:line="360" w:lineRule="auto"/>
        <w:rPr>
          <w:rFonts w:ascii="宋体" w:hAnsi="宋体" w:cs="宋体" w:hint="eastAsia"/>
          <w:szCs w:val="21"/>
        </w:rPr>
      </w:pPr>
      <w:r>
        <w:rPr>
          <w:rFonts w:ascii="宋体" w:hAnsi="宋体" w:cs="宋体" w:hint="eastAsia"/>
          <w:szCs w:val="21"/>
        </w:rPr>
        <w:t>投标人（盖章）：</w:t>
      </w:r>
      <w:r>
        <w:rPr>
          <w:rFonts w:ascii="宋体" w:hAnsi="宋体" w:cs="宋体" w:hint="eastAsia"/>
          <w:szCs w:val="21"/>
          <w:u w:val="single"/>
        </w:rPr>
        <w:t xml:space="preserve">                        </w:t>
      </w:r>
    </w:p>
    <w:p w14:paraId="0699AFDC" w14:textId="585B865F" w:rsidR="001E38B6" w:rsidRDefault="00693FE3" w:rsidP="00693FE3">
      <w:pPr>
        <w:spacing w:line="360" w:lineRule="auto"/>
        <w:rPr>
          <w:rFonts w:ascii="仿宋" w:eastAsia="仿宋" w:hAnsi="仿宋" w:hint="eastAsia"/>
          <w:sz w:val="28"/>
          <w:szCs w:val="28"/>
        </w:rPr>
      </w:pPr>
      <w:r>
        <w:rPr>
          <w:rFonts w:ascii="宋体" w:hAnsi="宋体" w:cs="宋体" w:hint="eastAsia"/>
          <w:szCs w:val="21"/>
        </w:rPr>
        <w:t>日期：_______年____月____日</w:t>
      </w:r>
      <w:r w:rsidR="00D0435E">
        <w:rPr>
          <w:rFonts w:ascii="仿宋" w:eastAsia="仿宋" w:hAnsi="仿宋"/>
          <w:sz w:val="28"/>
          <w:szCs w:val="28"/>
        </w:rPr>
        <w:br w:type="page"/>
      </w:r>
    </w:p>
    <w:p w14:paraId="50FC3807" w14:textId="77777777" w:rsidR="001E38B6" w:rsidRDefault="00D0435E">
      <w:pPr>
        <w:spacing w:line="0" w:lineRule="atLeast"/>
        <w:outlineLvl w:val="1"/>
        <w:rPr>
          <w:rFonts w:ascii="宋体" w:hAnsi="宋体" w:hint="eastAsia"/>
          <w:szCs w:val="21"/>
        </w:rPr>
      </w:pPr>
      <w:bookmarkStart w:id="85" w:name="_Toc174113329"/>
      <w:r>
        <w:rPr>
          <w:rFonts w:ascii="宋体" w:hAnsi="宋体" w:hint="eastAsia"/>
          <w:szCs w:val="21"/>
        </w:rPr>
        <w:lastRenderedPageBreak/>
        <w:t>附件9：法定代表人证明书</w:t>
      </w:r>
      <w:bookmarkEnd w:id="85"/>
    </w:p>
    <w:p w14:paraId="76FE4BB7" w14:textId="77777777" w:rsidR="001E38B6" w:rsidRDefault="001E38B6">
      <w:pPr>
        <w:spacing w:line="0" w:lineRule="atLeast"/>
        <w:rPr>
          <w:rFonts w:ascii="仿宋_GB2312" w:eastAsia="仿宋_GB2312" w:hAnsi="仿宋" w:hint="eastAsia"/>
          <w:sz w:val="24"/>
        </w:rPr>
      </w:pPr>
    </w:p>
    <w:p w14:paraId="14ABB042" w14:textId="77777777" w:rsidR="001E38B6" w:rsidRDefault="00D0435E">
      <w:pPr>
        <w:spacing w:before="120" w:after="240"/>
        <w:jc w:val="center"/>
        <w:rPr>
          <w:rFonts w:ascii="方正小标宋_GBK" w:eastAsia="方正小标宋_GBK" w:hAnsi="方正小标宋_GBK" w:hint="eastAsia"/>
          <w:b/>
          <w:sz w:val="32"/>
          <w:szCs w:val="32"/>
        </w:rPr>
      </w:pPr>
      <w:r>
        <w:rPr>
          <w:rFonts w:ascii="方正小标宋_GBK" w:eastAsia="方正小标宋_GBK" w:hAnsi="方正小标宋_GBK" w:hint="eastAsia"/>
          <w:b/>
          <w:sz w:val="32"/>
          <w:szCs w:val="32"/>
        </w:rPr>
        <w:t>法定代表人证明书</w:t>
      </w:r>
    </w:p>
    <w:p w14:paraId="1995825C" w14:textId="77777777" w:rsidR="001E38B6" w:rsidRDefault="001E38B6">
      <w:pPr>
        <w:snapToGrid w:val="0"/>
        <w:spacing w:line="288" w:lineRule="auto"/>
        <w:rPr>
          <w:rFonts w:ascii="仿宋_GB2312" w:eastAsia="仿宋_GB2312" w:hAnsi="宋体" w:hint="eastAsia"/>
          <w:color w:val="000000"/>
        </w:rPr>
      </w:pPr>
    </w:p>
    <w:p w14:paraId="7E2724B7" w14:textId="77777777" w:rsidR="00693FE3" w:rsidRDefault="00693FE3" w:rsidP="00693FE3">
      <w:pPr>
        <w:snapToGrid w:val="0"/>
        <w:spacing w:line="360" w:lineRule="auto"/>
        <w:rPr>
          <w:rFonts w:ascii="宋体" w:hAnsi="宋体" w:cs="宋体" w:hint="eastAsia"/>
          <w:color w:val="000000"/>
          <w:sz w:val="24"/>
          <w:u w:val="single"/>
        </w:rPr>
      </w:pPr>
      <w:r>
        <w:rPr>
          <w:rFonts w:ascii="宋体" w:hAnsi="宋体" w:cs="宋体" w:hint="eastAsia"/>
          <w:sz w:val="24"/>
        </w:rPr>
        <w:t>投标人</w:t>
      </w:r>
      <w:r>
        <w:rPr>
          <w:rFonts w:ascii="宋体" w:hAnsi="宋体" w:cs="宋体" w:hint="eastAsia"/>
          <w:color w:val="000000"/>
          <w:sz w:val="24"/>
        </w:rPr>
        <w:t>名称：</w:t>
      </w:r>
      <w:r>
        <w:rPr>
          <w:rFonts w:ascii="宋体" w:hAnsi="宋体" w:cs="宋体" w:hint="eastAsia"/>
          <w:color w:val="000000"/>
          <w:sz w:val="24"/>
          <w:u w:val="single"/>
        </w:rPr>
        <w:t xml:space="preserve">                                  </w:t>
      </w:r>
    </w:p>
    <w:p w14:paraId="3EB87452" w14:textId="77777777" w:rsidR="00693FE3" w:rsidRDefault="00693FE3" w:rsidP="00693FE3">
      <w:pPr>
        <w:snapToGrid w:val="0"/>
        <w:spacing w:line="360" w:lineRule="auto"/>
        <w:rPr>
          <w:rFonts w:ascii="宋体" w:hAnsi="宋体" w:cs="宋体" w:hint="eastAsia"/>
          <w:color w:val="000000"/>
          <w:sz w:val="24"/>
          <w:u w:val="single"/>
        </w:rPr>
      </w:pPr>
      <w:r>
        <w:rPr>
          <w:rFonts w:ascii="宋体" w:hAnsi="宋体" w:cs="宋体" w:hint="eastAsia"/>
          <w:sz w:val="24"/>
        </w:rPr>
        <w:t>投标人</w:t>
      </w:r>
      <w:r>
        <w:rPr>
          <w:rFonts w:ascii="宋体" w:hAnsi="宋体" w:cs="宋体" w:hint="eastAsia"/>
          <w:color w:val="000000"/>
          <w:sz w:val="24"/>
        </w:rPr>
        <w:t>地址：</w:t>
      </w:r>
      <w:r>
        <w:rPr>
          <w:rFonts w:ascii="宋体" w:hAnsi="宋体" w:cs="宋体" w:hint="eastAsia"/>
          <w:color w:val="000000"/>
          <w:sz w:val="24"/>
          <w:u w:val="single"/>
        </w:rPr>
        <w:t xml:space="preserve">                                  </w:t>
      </w:r>
    </w:p>
    <w:p w14:paraId="455340BC" w14:textId="77777777" w:rsidR="00693FE3" w:rsidRDefault="00693FE3" w:rsidP="00693FE3">
      <w:pPr>
        <w:snapToGrid w:val="0"/>
        <w:spacing w:line="360" w:lineRule="auto"/>
        <w:rPr>
          <w:rFonts w:ascii="宋体" w:hAnsi="宋体" w:cs="宋体" w:hint="eastAsia"/>
          <w:color w:val="000000"/>
          <w:sz w:val="24"/>
        </w:rPr>
      </w:pPr>
      <w:r>
        <w:rPr>
          <w:rFonts w:ascii="宋体" w:hAnsi="宋体" w:cs="宋体" w:hint="eastAsia"/>
          <w:color w:val="000000"/>
          <w:sz w:val="24"/>
        </w:rPr>
        <w:t>统一社会信用代码：</w:t>
      </w:r>
      <w:r>
        <w:rPr>
          <w:rFonts w:ascii="宋体" w:hAnsi="宋体" w:cs="宋体" w:hint="eastAsia"/>
          <w:color w:val="000000"/>
          <w:sz w:val="24"/>
          <w:u w:val="single"/>
        </w:rPr>
        <w:t xml:space="preserve">                      </w:t>
      </w:r>
      <w:r>
        <w:rPr>
          <w:rFonts w:ascii="宋体" w:hAnsi="宋体" w:cs="宋体" w:hint="eastAsia"/>
          <w:color w:val="000000"/>
          <w:sz w:val="24"/>
        </w:rPr>
        <w:t xml:space="preserve">，经济性质： </w:t>
      </w:r>
      <w:r>
        <w:rPr>
          <w:rFonts w:ascii="宋体" w:hAnsi="宋体" w:cs="宋体" w:hint="eastAsia"/>
          <w:color w:val="000000"/>
          <w:sz w:val="24"/>
          <w:u w:val="single"/>
        </w:rPr>
        <w:t xml:space="preserve">            </w:t>
      </w:r>
      <w:r>
        <w:rPr>
          <w:rFonts w:ascii="宋体" w:hAnsi="宋体" w:cs="宋体" w:hint="eastAsia"/>
          <w:color w:val="000000"/>
          <w:sz w:val="24"/>
        </w:rPr>
        <w:t>，</w:t>
      </w:r>
    </w:p>
    <w:p w14:paraId="25E7490F" w14:textId="77777777" w:rsidR="00693FE3" w:rsidRDefault="00693FE3" w:rsidP="00693FE3">
      <w:pPr>
        <w:snapToGrid w:val="0"/>
        <w:spacing w:line="360" w:lineRule="auto"/>
        <w:rPr>
          <w:rFonts w:ascii="宋体" w:hAnsi="宋体" w:cs="宋体" w:hint="eastAsia"/>
          <w:color w:val="000000"/>
          <w:sz w:val="24"/>
          <w:u w:val="single"/>
        </w:rPr>
      </w:pPr>
      <w:r>
        <w:rPr>
          <w:rFonts w:ascii="宋体" w:hAnsi="宋体" w:cs="宋体" w:hint="eastAsia"/>
          <w:color w:val="000000"/>
          <w:sz w:val="24"/>
        </w:rPr>
        <w:t>姓名：</w:t>
      </w:r>
      <w:r>
        <w:rPr>
          <w:rFonts w:ascii="宋体" w:hAnsi="宋体" w:cs="宋体" w:hint="eastAsia"/>
          <w:color w:val="000000"/>
          <w:sz w:val="24"/>
          <w:u w:val="single"/>
        </w:rPr>
        <w:t xml:space="preserve">           </w:t>
      </w:r>
      <w:r>
        <w:rPr>
          <w:rFonts w:ascii="宋体" w:hAnsi="宋体" w:cs="宋体" w:hint="eastAsia"/>
          <w:color w:val="000000"/>
          <w:sz w:val="24"/>
        </w:rPr>
        <w:t>，性别：</w:t>
      </w:r>
      <w:r>
        <w:rPr>
          <w:rFonts w:ascii="宋体" w:hAnsi="宋体" w:cs="宋体" w:hint="eastAsia"/>
          <w:color w:val="000000"/>
          <w:sz w:val="24"/>
          <w:u w:val="single"/>
        </w:rPr>
        <w:t xml:space="preserve">     </w:t>
      </w:r>
      <w:r>
        <w:rPr>
          <w:rFonts w:ascii="宋体" w:hAnsi="宋体" w:cs="宋体" w:hint="eastAsia"/>
          <w:color w:val="000000"/>
          <w:sz w:val="24"/>
        </w:rPr>
        <w:t>，年龄：</w:t>
      </w:r>
      <w:r>
        <w:rPr>
          <w:rFonts w:ascii="宋体" w:hAnsi="宋体" w:cs="宋体" w:hint="eastAsia"/>
          <w:color w:val="000000"/>
          <w:sz w:val="24"/>
          <w:u w:val="single"/>
        </w:rPr>
        <w:t xml:space="preserve">       </w:t>
      </w:r>
      <w:r>
        <w:rPr>
          <w:rFonts w:ascii="宋体" w:hAnsi="宋体" w:cs="宋体" w:hint="eastAsia"/>
          <w:color w:val="000000"/>
          <w:sz w:val="24"/>
        </w:rPr>
        <w:t>，职务：</w:t>
      </w:r>
      <w:r>
        <w:rPr>
          <w:rFonts w:ascii="宋体" w:hAnsi="宋体" w:cs="宋体" w:hint="eastAsia"/>
          <w:color w:val="000000"/>
          <w:sz w:val="24"/>
          <w:u w:val="single"/>
        </w:rPr>
        <w:t xml:space="preserve">        </w:t>
      </w:r>
      <w:r>
        <w:rPr>
          <w:rFonts w:ascii="宋体" w:hAnsi="宋体" w:cs="宋体" w:hint="eastAsia"/>
          <w:color w:val="000000"/>
          <w:sz w:val="24"/>
        </w:rPr>
        <w:t>，</w:t>
      </w:r>
    </w:p>
    <w:p w14:paraId="34EA9958" w14:textId="77777777" w:rsidR="00693FE3" w:rsidRDefault="00693FE3" w:rsidP="00693FE3">
      <w:pPr>
        <w:snapToGrid w:val="0"/>
        <w:spacing w:line="360" w:lineRule="auto"/>
        <w:rPr>
          <w:rFonts w:ascii="宋体" w:hAnsi="宋体" w:cs="宋体" w:hint="eastAsia"/>
          <w:color w:val="000000"/>
          <w:sz w:val="24"/>
        </w:rPr>
      </w:pPr>
      <w:r>
        <w:rPr>
          <w:rFonts w:ascii="宋体" w:hAnsi="宋体" w:cs="宋体" w:hint="eastAsia"/>
          <w:color w:val="000000"/>
          <w:sz w:val="24"/>
        </w:rPr>
        <w:t>系</w:t>
      </w:r>
      <w:r>
        <w:rPr>
          <w:rFonts w:ascii="宋体" w:hAnsi="宋体" w:cs="宋体" w:hint="eastAsia"/>
          <w:color w:val="000000"/>
          <w:sz w:val="24"/>
          <w:u w:val="single"/>
        </w:rPr>
        <w:t xml:space="preserve">                                      </w:t>
      </w:r>
      <w:r>
        <w:rPr>
          <w:rFonts w:ascii="宋体" w:hAnsi="宋体" w:cs="宋体" w:hint="eastAsia"/>
          <w:color w:val="000000"/>
          <w:sz w:val="24"/>
        </w:rPr>
        <w:t>的法定代表人。</w:t>
      </w:r>
    </w:p>
    <w:p w14:paraId="27099718" w14:textId="77777777" w:rsidR="00693FE3" w:rsidRDefault="00693FE3" w:rsidP="00693FE3">
      <w:pPr>
        <w:snapToGrid w:val="0"/>
        <w:spacing w:line="360" w:lineRule="auto"/>
        <w:ind w:firstLine="570"/>
        <w:rPr>
          <w:rFonts w:ascii="宋体" w:hAnsi="宋体" w:cs="宋体" w:hint="eastAsia"/>
          <w:color w:val="000000"/>
          <w:sz w:val="24"/>
        </w:rPr>
      </w:pPr>
      <w:r>
        <w:rPr>
          <w:rFonts w:ascii="宋体" w:hAnsi="宋体" w:cs="宋体" w:hint="eastAsia"/>
          <w:color w:val="000000"/>
          <w:sz w:val="24"/>
        </w:rPr>
        <w:t>特此证明</w:t>
      </w:r>
    </w:p>
    <w:p w14:paraId="35F62A31" w14:textId="77777777" w:rsidR="00693FE3" w:rsidRDefault="00693FE3" w:rsidP="00693FE3">
      <w:pPr>
        <w:spacing w:line="400" w:lineRule="exact"/>
        <w:ind w:leftChars="-171" w:left="-358" w:hanging="1"/>
        <w:rPr>
          <w:rFonts w:ascii="宋体" w:hAnsi="宋体" w:cs="宋体" w:hint="eastAsia"/>
          <w:sz w:val="24"/>
        </w:rPr>
      </w:pPr>
      <w:r>
        <w:rPr>
          <w:rFonts w:ascii="宋体" w:hAnsi="宋体" w:cs="宋体" w:hint="eastAsia"/>
          <w:sz w:val="24"/>
        </w:rPr>
        <w:t>说明：</w:t>
      </w:r>
    </w:p>
    <w:p w14:paraId="3FBD75AA" w14:textId="77777777" w:rsidR="00693FE3" w:rsidRDefault="00693FE3" w:rsidP="00693FE3">
      <w:pPr>
        <w:pStyle w:val="af7"/>
        <w:numPr>
          <w:ilvl w:val="1"/>
          <w:numId w:val="51"/>
        </w:numPr>
        <w:spacing w:line="400" w:lineRule="exact"/>
        <w:ind w:firstLineChars="0"/>
        <w:rPr>
          <w:rFonts w:ascii="宋体" w:eastAsia="宋体" w:hAnsi="宋体" w:cs="宋体" w:hint="eastAsia"/>
          <w:sz w:val="24"/>
        </w:rPr>
      </w:pPr>
      <w:r>
        <w:rPr>
          <w:rFonts w:ascii="宋体" w:eastAsia="宋体" w:hAnsi="宋体" w:cs="宋体" w:hint="eastAsia"/>
          <w:sz w:val="24"/>
        </w:rPr>
        <w:t>法定代表人为企业事业单位、国家机关、社会团体的主要行政负责人。</w:t>
      </w:r>
    </w:p>
    <w:p w14:paraId="6257C8C2" w14:textId="77777777" w:rsidR="00693FE3" w:rsidRDefault="00693FE3" w:rsidP="00693FE3">
      <w:pPr>
        <w:pStyle w:val="af7"/>
        <w:numPr>
          <w:ilvl w:val="1"/>
          <w:numId w:val="51"/>
        </w:numPr>
        <w:spacing w:line="400" w:lineRule="exact"/>
        <w:ind w:firstLineChars="0"/>
        <w:rPr>
          <w:rFonts w:ascii="宋体" w:eastAsia="宋体" w:hAnsi="宋体" w:cs="宋体" w:hint="eastAsia"/>
          <w:sz w:val="24"/>
        </w:rPr>
      </w:pPr>
      <w:r>
        <w:rPr>
          <w:rFonts w:ascii="宋体" w:eastAsia="宋体" w:hAnsi="宋体" w:cs="宋体" w:hint="eastAsia"/>
          <w:sz w:val="24"/>
        </w:rPr>
        <w:t>内容必须填写真实、清楚，涂改无效，不得转让、买卖。</w:t>
      </w:r>
    </w:p>
    <w:p w14:paraId="5CBD97B0" w14:textId="77777777" w:rsidR="00693FE3" w:rsidRDefault="00693FE3" w:rsidP="00693FE3">
      <w:pPr>
        <w:pStyle w:val="af7"/>
        <w:numPr>
          <w:ilvl w:val="1"/>
          <w:numId w:val="51"/>
        </w:numPr>
        <w:spacing w:line="400" w:lineRule="exact"/>
        <w:ind w:firstLineChars="0"/>
        <w:rPr>
          <w:rFonts w:ascii="宋体" w:eastAsia="宋体" w:hAnsi="宋体" w:cs="宋体" w:hint="eastAsia"/>
          <w:sz w:val="24"/>
        </w:rPr>
      </w:pPr>
      <w:r>
        <w:rPr>
          <w:rFonts w:ascii="宋体" w:eastAsia="宋体" w:hAnsi="宋体" w:cs="宋体" w:hint="eastAsia"/>
          <w:sz w:val="24"/>
        </w:rPr>
        <w:t>将此证明书提交对方作为合同附件。</w:t>
      </w:r>
    </w:p>
    <w:p w14:paraId="70711346" w14:textId="77777777" w:rsidR="00693FE3" w:rsidRDefault="00693FE3" w:rsidP="00693FE3">
      <w:pPr>
        <w:snapToGrid w:val="0"/>
        <w:spacing w:line="288" w:lineRule="auto"/>
        <w:ind w:firstLine="570"/>
        <w:rPr>
          <w:rFonts w:ascii="宋体" w:hAnsi="宋体" w:cs="宋体" w:hint="eastAsia"/>
          <w:color w:val="000000"/>
          <w:sz w:val="24"/>
        </w:rPr>
      </w:pPr>
    </w:p>
    <w:p w14:paraId="3CFD6A8D" w14:textId="77777777" w:rsidR="00693FE3" w:rsidRDefault="00693FE3" w:rsidP="00693FE3">
      <w:pPr>
        <w:snapToGrid w:val="0"/>
        <w:spacing w:line="288" w:lineRule="auto"/>
        <w:ind w:firstLine="570"/>
        <w:rPr>
          <w:rFonts w:ascii="宋体" w:hAnsi="宋体" w:cs="宋体" w:hint="eastAsia"/>
          <w:color w:val="000000"/>
          <w:sz w:val="24"/>
        </w:rPr>
      </w:pPr>
    </w:p>
    <w:p w14:paraId="60ED8274" w14:textId="77777777" w:rsidR="00693FE3" w:rsidRDefault="00693FE3" w:rsidP="00693FE3">
      <w:pPr>
        <w:snapToGrid w:val="0"/>
        <w:spacing w:line="360" w:lineRule="auto"/>
        <w:jc w:val="left"/>
        <w:rPr>
          <w:rFonts w:ascii="宋体" w:hAnsi="宋体" w:cs="宋体" w:hint="eastAsia"/>
          <w:color w:val="000000"/>
          <w:sz w:val="24"/>
        </w:rPr>
      </w:pPr>
      <w:r>
        <w:rPr>
          <w:rFonts w:ascii="宋体" w:hAnsi="宋体" w:cs="宋体" w:hint="eastAsia"/>
          <w:sz w:val="24"/>
        </w:rPr>
        <w:t>投标人</w:t>
      </w:r>
      <w:r>
        <w:rPr>
          <w:rFonts w:ascii="宋体" w:hAnsi="宋体" w:cs="宋体" w:hint="eastAsia"/>
          <w:color w:val="000000"/>
          <w:sz w:val="24"/>
        </w:rPr>
        <w:t>名称及盖章：</w:t>
      </w:r>
      <w:r>
        <w:rPr>
          <w:rFonts w:ascii="宋体" w:hAnsi="宋体" w:cs="宋体" w:hint="eastAsia"/>
          <w:color w:val="000000"/>
          <w:sz w:val="24"/>
          <w:u w:val="single"/>
        </w:rPr>
        <w:t xml:space="preserve">                  </w:t>
      </w:r>
    </w:p>
    <w:p w14:paraId="12B2972D" w14:textId="77777777" w:rsidR="00693FE3" w:rsidRDefault="00693FE3" w:rsidP="00693FE3">
      <w:pPr>
        <w:snapToGrid w:val="0"/>
        <w:spacing w:line="360" w:lineRule="auto"/>
        <w:jc w:val="left"/>
        <w:rPr>
          <w:rFonts w:ascii="宋体" w:hAnsi="宋体" w:cs="宋体" w:hint="eastAsia"/>
          <w:color w:val="000000"/>
          <w:sz w:val="24"/>
        </w:rPr>
      </w:pPr>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685E5690" w14:textId="77777777" w:rsidR="00693FE3" w:rsidRDefault="00693FE3" w:rsidP="00693FE3">
      <w:pPr>
        <w:spacing w:line="440" w:lineRule="exact"/>
        <w:ind w:leftChars="-171" w:left="-358" w:hanging="1"/>
        <w:rPr>
          <w:rFonts w:ascii="仿宋_GB2312" w:eastAsia="仿宋_GB2312" w:hAnsi="宋体" w:hint="eastAsia"/>
          <w:b/>
          <w:color w:val="000000"/>
        </w:rPr>
      </w:pPr>
      <w:r>
        <w:rPr>
          <w:rFonts w:ascii="仿宋_GB2312" w:eastAsia="仿宋_GB2312" w:hAnsi="宋体"/>
          <w:b/>
          <w:noProof/>
          <w:color w:val="000000"/>
        </w:rPr>
        <mc:AlternateContent>
          <mc:Choice Requires="wps">
            <w:drawing>
              <wp:anchor distT="0" distB="0" distL="114300" distR="114300" simplePos="0" relativeHeight="251664384" behindDoc="0" locked="0" layoutInCell="1" allowOverlap="1" wp14:anchorId="062BBB84" wp14:editId="56C56B54">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6FE76D8A" w14:textId="77777777" w:rsidR="00693FE3" w:rsidRDefault="00693FE3" w:rsidP="00693FE3">
                            <w:pPr>
                              <w:rPr>
                                <w:rFonts w:ascii="宋体" w:hAnsi="宋体" w:cs="宋体" w:hint="eastAsia"/>
                                <w:sz w:val="18"/>
                                <w:szCs w:val="18"/>
                              </w:rPr>
                            </w:pPr>
                            <w:r>
                              <w:rPr>
                                <w:rFonts w:ascii="宋体" w:hAnsi="宋体" w:cs="宋体" w:hint="eastAsia"/>
                                <w:sz w:val="18"/>
                                <w:szCs w:val="18"/>
                              </w:rPr>
                              <w:t>法人居民身份证或其他具有同等法律效力的身份证明扫描件（国徽面）</w:t>
                            </w:r>
                          </w:p>
                        </w:txbxContent>
                      </wps:txbx>
                      <wps:bodyPr rot="0" vert="horz" wrap="square" lIns="91440" tIns="45720" rIns="91440" bIns="45720" anchor="t" anchorCtr="0" upright="1">
                        <a:noAutofit/>
                      </wps:bodyPr>
                    </wps:wsp>
                  </a:graphicData>
                </a:graphic>
              </wp:anchor>
            </w:drawing>
          </mc:Choice>
          <mc:Fallback>
            <w:pict>
              <v:shapetype w14:anchorId="062BBB84"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6FE76D8A" w14:textId="77777777" w:rsidR="00693FE3" w:rsidRDefault="00693FE3" w:rsidP="00693FE3">
                      <w:pPr>
                        <w:rPr>
                          <w:rFonts w:ascii="宋体" w:hAnsi="宋体" w:cs="宋体" w:hint="eastAsia"/>
                          <w:sz w:val="18"/>
                          <w:szCs w:val="18"/>
                        </w:rPr>
                      </w:pPr>
                      <w:r>
                        <w:rPr>
                          <w:rFonts w:ascii="宋体" w:hAnsi="宋体" w:cs="宋体" w:hint="eastAsia"/>
                          <w:sz w:val="18"/>
                          <w:szCs w:val="18"/>
                        </w:rPr>
                        <w:t>法人居民身份证或其他具有同等法律效力的身份证明扫描件（国徽面）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5408" behindDoc="0" locked="0" layoutInCell="1" allowOverlap="1" wp14:anchorId="6EB34E14" wp14:editId="6FC749ED">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1C62320F" w14:textId="77777777" w:rsidR="00693FE3" w:rsidRDefault="00693FE3" w:rsidP="00693FE3">
                            <w:pPr>
                              <w:rPr>
                                <w:rFonts w:ascii="宋体" w:hAnsi="宋体" w:cs="宋体" w:hint="eastAsia"/>
                                <w:sz w:val="18"/>
                                <w:szCs w:val="18"/>
                              </w:rPr>
                            </w:pPr>
                            <w:r>
                              <w:rPr>
                                <w:rFonts w:ascii="宋体" w:hAnsi="宋体" w:cs="宋体" w:hint="eastAsia"/>
                                <w:sz w:val="18"/>
                                <w:szCs w:val="18"/>
                              </w:rPr>
                              <w:t>法人居民身份证或其他具有同等法律效力的身份证明扫描件（人像面）</w:t>
                            </w:r>
                          </w:p>
                        </w:txbxContent>
                      </wps:txbx>
                      <wps:bodyPr rot="0" vert="horz" wrap="square" lIns="91440" tIns="45720" rIns="91440" bIns="45720" anchor="t" anchorCtr="0" upright="1">
                        <a:noAutofit/>
                      </wps:bodyPr>
                    </wps:wsp>
                  </a:graphicData>
                </a:graphic>
              </wp:anchor>
            </w:drawing>
          </mc:Choice>
          <mc:Fallback>
            <w:pict>
              <v:shape w14:anchorId="6EB34E14" id="Text Box 3" o:spid="_x0000_s1027" type="#_x0000_t202" style="position:absolute;left:0;text-align:left;margin-left:-7.5pt;margin-top:20.15pt;width:201.25pt;height:126.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1C62320F" w14:textId="77777777" w:rsidR="00693FE3" w:rsidRDefault="00693FE3" w:rsidP="00693FE3">
                      <w:pPr>
                        <w:rPr>
                          <w:rFonts w:ascii="宋体" w:hAnsi="宋体" w:cs="宋体" w:hint="eastAsia"/>
                          <w:sz w:val="18"/>
                          <w:szCs w:val="18"/>
                        </w:rPr>
                      </w:pPr>
                      <w:r>
                        <w:rPr>
                          <w:rFonts w:ascii="宋体" w:hAnsi="宋体" w:cs="宋体" w:hint="eastAsia"/>
                          <w:sz w:val="18"/>
                          <w:szCs w:val="18"/>
                        </w:rPr>
                        <w:t>法人居民身份证或其他具有同等法律效力的身份证明扫描件（</w:t>
                      </w:r>
                      <w:r>
                        <w:rPr>
                          <w:rFonts w:ascii="宋体" w:hAnsi="宋体" w:cs="宋体" w:hint="eastAsia"/>
                          <w:sz w:val="18"/>
                          <w:szCs w:val="18"/>
                        </w:rPr>
                        <w:t>人像面）</w:t>
                      </w:r>
                    </w:p>
                  </w:txbxContent>
                </v:textbox>
              </v:shape>
            </w:pict>
          </mc:Fallback>
        </mc:AlternateContent>
      </w:r>
      <w:r>
        <w:rPr>
          <w:rFonts w:ascii="仿宋_GB2312" w:eastAsia="仿宋_GB2312" w:hAnsi="宋体"/>
          <w:b/>
          <w:color w:val="000000"/>
        </w:rPr>
        <w:br w:type="page"/>
      </w:r>
    </w:p>
    <w:p w14:paraId="2FEA9CA4" w14:textId="77777777" w:rsidR="001E38B6" w:rsidRDefault="00D0435E">
      <w:pPr>
        <w:spacing w:line="0" w:lineRule="atLeast"/>
        <w:outlineLvl w:val="1"/>
        <w:rPr>
          <w:rFonts w:ascii="宋体" w:hAnsi="宋体" w:hint="eastAsia"/>
          <w:szCs w:val="21"/>
        </w:rPr>
      </w:pPr>
      <w:bookmarkStart w:id="86" w:name="_Toc174113330"/>
      <w:r>
        <w:rPr>
          <w:rFonts w:ascii="宋体" w:hAnsi="宋体" w:hint="eastAsia"/>
          <w:szCs w:val="21"/>
        </w:rPr>
        <w:lastRenderedPageBreak/>
        <w:t>附件</w:t>
      </w:r>
      <w:r>
        <w:rPr>
          <w:rFonts w:ascii="宋体" w:hAnsi="宋体"/>
          <w:szCs w:val="21"/>
        </w:rPr>
        <w:t>1</w:t>
      </w:r>
      <w:r>
        <w:rPr>
          <w:rFonts w:ascii="宋体" w:hAnsi="宋体" w:hint="eastAsia"/>
          <w:szCs w:val="21"/>
        </w:rPr>
        <w:t>0：法人授权委托证明书</w:t>
      </w:r>
      <w:bookmarkEnd w:id="86"/>
    </w:p>
    <w:p w14:paraId="56880F27" w14:textId="77777777" w:rsidR="001E38B6" w:rsidRDefault="001E38B6">
      <w:pPr>
        <w:spacing w:line="0" w:lineRule="atLeast"/>
        <w:rPr>
          <w:rFonts w:ascii="仿宋_GB2312" w:eastAsia="仿宋_GB2312" w:hAnsi="仿宋" w:hint="eastAsia"/>
          <w:sz w:val="24"/>
        </w:rPr>
      </w:pPr>
    </w:p>
    <w:p w14:paraId="4B9AD5DD" w14:textId="77777777" w:rsidR="001E38B6" w:rsidRDefault="00D0435E">
      <w:pPr>
        <w:spacing w:before="120" w:after="240"/>
        <w:jc w:val="center"/>
        <w:rPr>
          <w:rFonts w:ascii="方正小标宋_GBK" w:eastAsia="方正小标宋_GBK" w:hAnsi="方正小标宋_GBK" w:hint="eastAsia"/>
          <w:b/>
          <w:sz w:val="32"/>
          <w:szCs w:val="32"/>
        </w:rPr>
      </w:pPr>
      <w:r>
        <w:rPr>
          <w:rFonts w:ascii="方正小标宋_GBK" w:eastAsia="方正小标宋_GBK" w:hAnsi="方正小标宋_GBK" w:hint="eastAsia"/>
          <w:b/>
          <w:sz w:val="32"/>
          <w:szCs w:val="32"/>
        </w:rPr>
        <w:t>法人授权委托证明书</w:t>
      </w:r>
    </w:p>
    <w:p w14:paraId="4D3F8673" w14:textId="77777777" w:rsidR="00693FE3" w:rsidRDefault="00693FE3" w:rsidP="00693FE3">
      <w:pPr>
        <w:snapToGrid w:val="0"/>
        <w:spacing w:line="288" w:lineRule="auto"/>
        <w:jc w:val="left"/>
        <w:rPr>
          <w:rFonts w:ascii="仿宋" w:eastAsia="仿宋" w:hAnsi="仿宋" w:hint="eastAsia"/>
          <w:color w:val="000000"/>
          <w:sz w:val="30"/>
          <w:szCs w:val="30"/>
        </w:rPr>
      </w:pPr>
    </w:p>
    <w:p w14:paraId="1915C112" w14:textId="77777777" w:rsidR="00693FE3" w:rsidRDefault="00693FE3" w:rsidP="00693FE3">
      <w:pPr>
        <w:snapToGrid w:val="0"/>
        <w:spacing w:line="360" w:lineRule="auto"/>
        <w:ind w:firstLineChars="200" w:firstLine="480"/>
        <w:jc w:val="left"/>
        <w:rPr>
          <w:rFonts w:ascii="宋体" w:hAnsi="宋体" w:cs="宋体" w:hint="eastAsia"/>
          <w:color w:val="000000"/>
          <w:sz w:val="24"/>
        </w:rPr>
      </w:pPr>
      <w:r>
        <w:rPr>
          <w:rFonts w:ascii="宋体" w:hAnsi="宋体" w:cs="宋体" w:hint="eastAsia"/>
          <w:color w:val="000000"/>
          <w:sz w:val="24"/>
        </w:rPr>
        <w:t>本授权书声明：我</w:t>
      </w:r>
      <w:r>
        <w:rPr>
          <w:rFonts w:ascii="宋体" w:hAnsi="宋体" w:cs="宋体" w:hint="eastAsia"/>
          <w:color w:val="000000"/>
          <w:sz w:val="24"/>
          <w:u w:val="single"/>
        </w:rPr>
        <w:t xml:space="preserve">       （</w:t>
      </w:r>
      <w:r>
        <w:rPr>
          <w:rFonts w:ascii="宋体" w:hAnsi="宋体" w:cs="宋体" w:hint="eastAsia"/>
          <w:color w:val="000000"/>
          <w:sz w:val="24"/>
        </w:rPr>
        <w:t>姓名）系</w:t>
      </w:r>
      <w:r>
        <w:rPr>
          <w:rFonts w:ascii="宋体" w:hAnsi="宋体" w:cs="宋体" w:hint="eastAsia"/>
          <w:color w:val="000000"/>
          <w:sz w:val="24"/>
          <w:u w:val="single"/>
        </w:rPr>
        <w:t xml:space="preserve">                    </w:t>
      </w:r>
      <w:r>
        <w:rPr>
          <w:rFonts w:ascii="宋体" w:hAnsi="宋体" w:cs="宋体" w:hint="eastAsia"/>
          <w:color w:val="000000"/>
          <w:sz w:val="24"/>
        </w:rPr>
        <w:t>（</w:t>
      </w:r>
      <w:r>
        <w:rPr>
          <w:rFonts w:ascii="宋体" w:hAnsi="宋体" w:cs="宋体" w:hint="eastAsia"/>
          <w:sz w:val="24"/>
        </w:rPr>
        <w:t>投标人</w:t>
      </w:r>
      <w:r>
        <w:rPr>
          <w:rFonts w:ascii="宋体" w:hAnsi="宋体" w:cs="宋体" w:hint="eastAsia"/>
          <w:color w:val="000000"/>
          <w:sz w:val="24"/>
        </w:rPr>
        <w:t>名称）的法定代表人，现授权委托</w:t>
      </w:r>
      <w:r>
        <w:rPr>
          <w:rFonts w:ascii="宋体" w:hAnsi="宋体" w:cs="宋体" w:hint="eastAsia"/>
          <w:color w:val="000000"/>
          <w:sz w:val="24"/>
          <w:u w:val="single"/>
        </w:rPr>
        <w:t xml:space="preserve">               </w:t>
      </w:r>
      <w:r>
        <w:rPr>
          <w:rFonts w:ascii="宋体" w:hAnsi="宋体" w:cs="宋体" w:hint="eastAsia"/>
          <w:color w:val="000000"/>
          <w:sz w:val="24"/>
        </w:rPr>
        <w:t>（投标人名称）的</w:t>
      </w:r>
      <w:r>
        <w:rPr>
          <w:rFonts w:ascii="宋体" w:hAnsi="宋体" w:cs="宋体" w:hint="eastAsia"/>
          <w:color w:val="000000"/>
          <w:sz w:val="24"/>
          <w:u w:val="single"/>
        </w:rPr>
        <w:t xml:space="preserve">      </w:t>
      </w:r>
      <w:r>
        <w:rPr>
          <w:rFonts w:ascii="宋体" w:hAnsi="宋体" w:cs="宋体" w:hint="eastAsia"/>
          <w:color w:val="000000"/>
          <w:sz w:val="24"/>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729C9A77" w14:textId="77777777" w:rsidR="00693FE3" w:rsidRDefault="00693FE3" w:rsidP="00693FE3">
      <w:pPr>
        <w:snapToGrid w:val="0"/>
        <w:spacing w:line="360" w:lineRule="auto"/>
        <w:ind w:firstLine="570"/>
        <w:jc w:val="left"/>
        <w:rPr>
          <w:rFonts w:ascii="宋体" w:hAnsi="宋体" w:cs="宋体" w:hint="eastAsia"/>
          <w:color w:val="000000"/>
          <w:sz w:val="24"/>
        </w:rPr>
      </w:pPr>
      <w:r>
        <w:rPr>
          <w:rFonts w:ascii="宋体" w:hAnsi="宋体" w:cs="宋体" w:hint="eastAsia"/>
          <w:color w:val="000000"/>
          <w:sz w:val="24"/>
        </w:rPr>
        <w:t>代理人无转委托权，特此委托。</w:t>
      </w:r>
    </w:p>
    <w:p w14:paraId="7CDEB9A5" w14:textId="77777777" w:rsidR="00693FE3" w:rsidRDefault="00693FE3" w:rsidP="00693FE3">
      <w:pPr>
        <w:snapToGrid w:val="0"/>
        <w:spacing w:line="360" w:lineRule="auto"/>
        <w:jc w:val="left"/>
        <w:rPr>
          <w:rFonts w:ascii="宋体" w:hAnsi="宋体" w:cs="宋体" w:hint="eastAsia"/>
          <w:color w:val="000000"/>
          <w:sz w:val="24"/>
        </w:rPr>
      </w:pPr>
      <w:r>
        <w:rPr>
          <w:rFonts w:ascii="宋体" w:hAnsi="宋体" w:cs="宋体" w:hint="eastAsia"/>
          <w:color w:val="000000"/>
          <w:sz w:val="24"/>
        </w:rPr>
        <w:t>附：</w:t>
      </w:r>
    </w:p>
    <w:p w14:paraId="0784D6DF" w14:textId="77777777" w:rsidR="00693FE3" w:rsidRDefault="00693FE3" w:rsidP="00693FE3">
      <w:pPr>
        <w:snapToGrid w:val="0"/>
        <w:spacing w:line="360" w:lineRule="auto"/>
        <w:jc w:val="left"/>
        <w:rPr>
          <w:rFonts w:ascii="宋体" w:hAnsi="宋体" w:cs="宋体" w:hint="eastAsia"/>
          <w:color w:val="000000"/>
          <w:sz w:val="24"/>
          <w:u w:val="single"/>
        </w:rPr>
      </w:pPr>
      <w:r>
        <w:rPr>
          <w:rFonts w:ascii="宋体" w:hAnsi="宋体" w:cs="宋体" w:hint="eastAsia"/>
          <w:color w:val="000000"/>
          <w:sz w:val="24"/>
        </w:rPr>
        <w:t>代理人：</w:t>
      </w:r>
      <w:r>
        <w:rPr>
          <w:rFonts w:ascii="宋体" w:hAnsi="宋体" w:cs="宋体" w:hint="eastAsia"/>
          <w:color w:val="000000"/>
          <w:sz w:val="24"/>
          <w:u w:val="single"/>
        </w:rPr>
        <w:t xml:space="preserve">           </w:t>
      </w:r>
      <w:r>
        <w:rPr>
          <w:rFonts w:ascii="宋体" w:hAnsi="宋体" w:cs="宋体" w:hint="eastAsia"/>
          <w:color w:val="000000"/>
          <w:sz w:val="24"/>
        </w:rPr>
        <w:t xml:space="preserve"> ，性别：</w:t>
      </w:r>
      <w:r>
        <w:rPr>
          <w:rFonts w:ascii="宋体" w:hAnsi="宋体" w:cs="宋体" w:hint="eastAsia"/>
          <w:color w:val="000000"/>
          <w:sz w:val="24"/>
          <w:u w:val="single"/>
        </w:rPr>
        <w:t xml:space="preserve">          </w:t>
      </w:r>
      <w:r>
        <w:rPr>
          <w:rFonts w:ascii="宋体" w:hAnsi="宋体" w:cs="宋体" w:hint="eastAsia"/>
          <w:color w:val="000000"/>
          <w:sz w:val="24"/>
        </w:rPr>
        <w:t>，年龄：</w:t>
      </w:r>
      <w:r>
        <w:rPr>
          <w:rFonts w:ascii="宋体" w:hAnsi="宋体" w:cs="宋体" w:hint="eastAsia"/>
          <w:color w:val="000000"/>
          <w:sz w:val="24"/>
          <w:u w:val="single"/>
        </w:rPr>
        <w:t xml:space="preserve">          </w:t>
      </w:r>
    </w:p>
    <w:p w14:paraId="0E33DA18" w14:textId="77777777" w:rsidR="00693FE3" w:rsidRDefault="00693FE3" w:rsidP="00693FE3">
      <w:pPr>
        <w:snapToGrid w:val="0"/>
        <w:spacing w:line="360" w:lineRule="auto"/>
        <w:jc w:val="left"/>
        <w:rPr>
          <w:rFonts w:ascii="宋体" w:hAnsi="宋体" w:cs="宋体" w:hint="eastAsia"/>
          <w:color w:val="000000"/>
          <w:sz w:val="24"/>
          <w:u w:val="single"/>
        </w:rPr>
      </w:pPr>
      <w:r>
        <w:rPr>
          <w:rFonts w:ascii="宋体" w:hAnsi="宋体" w:cs="宋体" w:hint="eastAsia"/>
          <w:color w:val="000000"/>
          <w:sz w:val="24"/>
        </w:rPr>
        <w:t>身份证号码：</w:t>
      </w:r>
      <w:r>
        <w:rPr>
          <w:rFonts w:ascii="宋体" w:hAnsi="宋体" w:cs="宋体" w:hint="eastAsia"/>
          <w:color w:val="000000"/>
          <w:sz w:val="24"/>
          <w:u w:val="single"/>
        </w:rPr>
        <w:t xml:space="preserve">                         </w:t>
      </w:r>
      <w:r>
        <w:rPr>
          <w:rFonts w:ascii="宋体" w:hAnsi="宋体" w:cs="宋体" w:hint="eastAsia"/>
          <w:color w:val="000000"/>
          <w:sz w:val="24"/>
        </w:rPr>
        <w:t>，职务：</w:t>
      </w:r>
      <w:r>
        <w:rPr>
          <w:rFonts w:ascii="宋体" w:hAnsi="宋体" w:cs="宋体" w:hint="eastAsia"/>
          <w:color w:val="000000"/>
          <w:sz w:val="24"/>
          <w:u w:val="single"/>
        </w:rPr>
        <w:t xml:space="preserve">           </w:t>
      </w:r>
    </w:p>
    <w:p w14:paraId="76427D38" w14:textId="77777777" w:rsidR="00693FE3" w:rsidRDefault="00693FE3" w:rsidP="00693FE3">
      <w:pPr>
        <w:snapToGrid w:val="0"/>
        <w:spacing w:line="360" w:lineRule="auto"/>
        <w:jc w:val="left"/>
        <w:rPr>
          <w:rFonts w:ascii="宋体" w:hAnsi="宋体" w:cs="宋体" w:hint="eastAsia"/>
          <w:color w:val="000000"/>
          <w:sz w:val="24"/>
        </w:rPr>
      </w:pPr>
      <w:r>
        <w:rPr>
          <w:rFonts w:ascii="宋体" w:hAnsi="宋体" w:cs="宋体" w:hint="eastAsia"/>
          <w:sz w:val="24"/>
        </w:rPr>
        <w:t>投标人</w:t>
      </w:r>
      <w:r>
        <w:rPr>
          <w:rFonts w:ascii="宋体" w:hAnsi="宋体" w:cs="宋体" w:hint="eastAsia"/>
          <w:color w:val="000000"/>
          <w:sz w:val="24"/>
        </w:rPr>
        <w:t>法定代表人（签名或盖章）：</w:t>
      </w:r>
      <w:r>
        <w:rPr>
          <w:rFonts w:ascii="宋体" w:hAnsi="宋体" w:cs="宋体" w:hint="eastAsia"/>
          <w:color w:val="000000"/>
          <w:sz w:val="24"/>
          <w:u w:val="single"/>
        </w:rPr>
        <w:t xml:space="preserve">                        </w:t>
      </w:r>
    </w:p>
    <w:p w14:paraId="6FCAB784" w14:textId="77777777" w:rsidR="00693FE3" w:rsidRDefault="00693FE3" w:rsidP="00693FE3">
      <w:pPr>
        <w:snapToGrid w:val="0"/>
        <w:spacing w:line="360" w:lineRule="auto"/>
        <w:jc w:val="left"/>
        <w:rPr>
          <w:rFonts w:ascii="宋体" w:hAnsi="宋体" w:cs="宋体" w:hint="eastAsia"/>
          <w:color w:val="000000"/>
          <w:sz w:val="24"/>
        </w:rPr>
      </w:pPr>
      <w:r>
        <w:rPr>
          <w:rFonts w:ascii="宋体" w:hAnsi="宋体" w:cs="宋体" w:hint="eastAsia"/>
          <w:sz w:val="24"/>
        </w:rPr>
        <w:t>投标人</w:t>
      </w:r>
      <w:r>
        <w:rPr>
          <w:rFonts w:ascii="宋体" w:hAnsi="宋体" w:cs="宋体" w:hint="eastAsia"/>
          <w:color w:val="000000"/>
          <w:sz w:val="24"/>
        </w:rPr>
        <w:t>名称及盖章：</w:t>
      </w:r>
      <w:r>
        <w:rPr>
          <w:rFonts w:ascii="宋体" w:hAnsi="宋体" w:cs="宋体" w:hint="eastAsia"/>
          <w:color w:val="000000"/>
          <w:sz w:val="24"/>
          <w:u w:val="single"/>
        </w:rPr>
        <w:t xml:space="preserve">                            </w:t>
      </w:r>
    </w:p>
    <w:p w14:paraId="4EEF2BA1" w14:textId="77777777" w:rsidR="00693FE3" w:rsidRDefault="00693FE3" w:rsidP="00693FE3">
      <w:pPr>
        <w:snapToGrid w:val="0"/>
        <w:spacing w:line="360" w:lineRule="auto"/>
        <w:jc w:val="left"/>
        <w:rPr>
          <w:rFonts w:ascii="宋体" w:hAnsi="宋体" w:cs="宋体" w:hint="eastAsia"/>
          <w:color w:val="000000"/>
          <w:sz w:val="24"/>
        </w:rPr>
      </w:pPr>
      <w:r>
        <w:rPr>
          <w:rFonts w:ascii="宋体" w:hAnsi="宋体" w:cs="宋体" w:hint="eastAsia"/>
          <w:color w:val="000000"/>
          <w:sz w:val="24"/>
        </w:rPr>
        <w:t>授权委托日期：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48698FE3" w14:textId="77777777" w:rsidR="00693FE3" w:rsidRDefault="00693FE3" w:rsidP="00693FE3">
      <w:pPr>
        <w:adjustRightInd w:val="0"/>
        <w:snapToGrid w:val="0"/>
        <w:spacing w:line="360" w:lineRule="auto"/>
        <w:rPr>
          <w:rFonts w:ascii="宋体" w:hAnsi="宋体" w:cs="宋体" w:hint="eastAsia"/>
          <w:color w:val="000000"/>
          <w:sz w:val="24"/>
        </w:rPr>
      </w:pPr>
      <w:r>
        <w:rPr>
          <w:rFonts w:ascii="宋体" w:hAnsi="宋体" w:cs="宋体" w:hint="eastAsia"/>
          <w:color w:val="000000"/>
          <w:sz w:val="24"/>
        </w:rPr>
        <w:t>说明：</w:t>
      </w:r>
    </w:p>
    <w:p w14:paraId="14C1CD7C" w14:textId="77777777" w:rsidR="00693FE3" w:rsidRDefault="00693FE3" w:rsidP="00693FE3">
      <w:pPr>
        <w:pStyle w:val="af7"/>
        <w:numPr>
          <w:ilvl w:val="1"/>
          <w:numId w:val="52"/>
        </w:numPr>
        <w:spacing w:line="360" w:lineRule="auto"/>
        <w:ind w:left="0" w:firstLine="480"/>
        <w:rPr>
          <w:rFonts w:ascii="宋体" w:eastAsia="宋体" w:hAnsi="宋体" w:cs="宋体" w:hint="eastAsia"/>
          <w:color w:val="000000"/>
          <w:sz w:val="24"/>
        </w:rPr>
      </w:pPr>
      <w:r>
        <w:rPr>
          <w:rFonts w:ascii="宋体" w:eastAsia="宋体" w:hAnsi="宋体" w:cs="宋体" w:hint="eastAsia"/>
          <w:color w:val="000000"/>
          <w:sz w:val="24"/>
        </w:rPr>
        <w:t>委托书内容必须填写真实、清楚，涂改无效。</w:t>
      </w:r>
    </w:p>
    <w:p w14:paraId="69F4D59A" w14:textId="77777777" w:rsidR="00693FE3" w:rsidRDefault="00693FE3" w:rsidP="00693FE3">
      <w:pPr>
        <w:pStyle w:val="af7"/>
        <w:numPr>
          <w:ilvl w:val="1"/>
          <w:numId w:val="52"/>
        </w:numPr>
        <w:spacing w:line="360" w:lineRule="auto"/>
        <w:ind w:left="0" w:firstLine="480"/>
        <w:rPr>
          <w:rFonts w:ascii="宋体" w:eastAsia="宋体" w:hAnsi="宋体" w:cs="宋体" w:hint="eastAsia"/>
          <w:sz w:val="24"/>
        </w:rPr>
      </w:pPr>
      <w:r>
        <w:rPr>
          <w:rFonts w:ascii="宋体" w:eastAsia="宋体" w:hAnsi="宋体" w:cs="宋体" w:hint="eastAsia"/>
          <w:sz w:val="24"/>
        </w:rPr>
        <w:t>委托书不得转让、买卖。</w:t>
      </w:r>
    </w:p>
    <w:p w14:paraId="70B360B1" w14:textId="77777777" w:rsidR="00693FE3" w:rsidRDefault="00693FE3" w:rsidP="00693FE3">
      <w:pPr>
        <w:pStyle w:val="af7"/>
        <w:numPr>
          <w:ilvl w:val="1"/>
          <w:numId w:val="52"/>
        </w:numPr>
        <w:spacing w:line="360" w:lineRule="auto"/>
        <w:ind w:left="0" w:firstLine="480"/>
        <w:rPr>
          <w:rFonts w:ascii="宋体" w:eastAsia="宋体" w:hAnsi="宋体" w:cs="宋体" w:hint="eastAsia"/>
          <w:sz w:val="24"/>
        </w:rPr>
      </w:pPr>
      <w:r>
        <w:rPr>
          <w:rFonts w:ascii="宋体" w:eastAsia="宋体" w:hAnsi="宋体" w:cs="宋体" w:hint="eastAsia"/>
          <w:sz w:val="24"/>
        </w:rPr>
        <w:t>将此委托书提交对方作为合同附件。</w:t>
      </w:r>
    </w:p>
    <w:p w14:paraId="2C9147C9" w14:textId="77777777" w:rsidR="00693FE3" w:rsidRDefault="00693FE3" w:rsidP="00693FE3">
      <w:pPr>
        <w:widowControl/>
        <w:jc w:val="left"/>
        <w:rPr>
          <w:rFonts w:ascii="仿宋_GB2312" w:eastAsia="仿宋_GB2312" w:hAnsi="宋体" w:hint="eastAsia"/>
          <w:color w:val="000000"/>
        </w:rPr>
      </w:pPr>
      <w:r>
        <w:rPr>
          <w:rFonts w:ascii="仿宋_GB2312" w:eastAsia="仿宋_GB2312" w:hAnsi="宋体"/>
          <w:b/>
          <w:noProof/>
          <w:color w:val="000000"/>
        </w:rPr>
        <mc:AlternateContent>
          <mc:Choice Requires="wps">
            <w:drawing>
              <wp:anchor distT="0" distB="0" distL="114300" distR="114300" simplePos="0" relativeHeight="251668480" behindDoc="0" locked="0" layoutInCell="1" allowOverlap="1" wp14:anchorId="5C7BA9A2" wp14:editId="0F278DDC">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349F575E" w14:textId="77777777" w:rsidR="00693FE3" w:rsidRDefault="00693FE3" w:rsidP="00693FE3">
                            <w:pPr>
                              <w:rPr>
                                <w:rFonts w:ascii="宋体" w:hAnsi="宋体" w:cs="宋体" w:hint="eastAsia"/>
                                <w:sz w:val="18"/>
                                <w:szCs w:val="18"/>
                              </w:rPr>
                            </w:pPr>
                            <w:r>
                              <w:rPr>
                                <w:rFonts w:ascii="宋体" w:hAnsi="宋体" w:cs="宋体" w:hint="eastAsia"/>
                                <w:sz w:val="18"/>
                                <w:szCs w:val="18"/>
                              </w:rPr>
                              <w:t>被委托人居民身份证或其他具有同等法律效力的身份证明扫描件（人像面）</w:t>
                            </w:r>
                          </w:p>
                        </w:txbxContent>
                      </wps:txbx>
                      <wps:bodyPr rot="0" vert="horz" wrap="square" lIns="91440" tIns="45720" rIns="91440" bIns="45720" anchor="t" anchorCtr="0" upright="1">
                        <a:noAutofit/>
                      </wps:bodyPr>
                    </wps:wsp>
                  </a:graphicData>
                </a:graphic>
              </wp:anchor>
            </w:drawing>
          </mc:Choice>
          <mc:Fallback>
            <w:pict>
              <v:shape w14:anchorId="5C7BA9A2" id="_x0000_s1028" type="#_x0000_t202" style="position:absolute;margin-left:0;margin-top:16.7pt;width:201.25pt;height:126.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WDA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">
                <v:textbox>
                  <w:txbxContent>
                    <w:p w14:paraId="349F575E" w14:textId="77777777" w:rsidR="00693FE3" w:rsidRDefault="00693FE3" w:rsidP="00693FE3">
                      <w:pPr>
                        <w:rPr>
                          <w:rFonts w:ascii="宋体" w:hAnsi="宋体" w:cs="宋体" w:hint="eastAsia"/>
                          <w:sz w:val="18"/>
                          <w:szCs w:val="18"/>
                        </w:rPr>
                      </w:pPr>
                      <w:r>
                        <w:rPr>
                          <w:rFonts w:ascii="宋体" w:hAnsi="宋体" w:cs="宋体" w:hint="eastAsia"/>
                          <w:sz w:val="18"/>
                          <w:szCs w:val="18"/>
                        </w:rPr>
                        <w:t>被委托人居民身份证或其他具有同等法律效力的身份证明扫描件（人像面）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7456" behindDoc="0" locked="0" layoutInCell="1" allowOverlap="1" wp14:anchorId="7B79FADF" wp14:editId="119A47EF">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5FE7734F" w14:textId="77777777" w:rsidR="00693FE3" w:rsidRDefault="00693FE3" w:rsidP="00693FE3">
                            <w:pPr>
                              <w:rPr>
                                <w:rFonts w:ascii="宋体" w:hAnsi="宋体" w:cs="宋体" w:hint="eastAsia"/>
                                <w:sz w:val="18"/>
                                <w:szCs w:val="18"/>
                              </w:rPr>
                            </w:pPr>
                            <w:r>
                              <w:rPr>
                                <w:rFonts w:ascii="宋体" w:hAnsi="宋体" w:cs="宋体" w:hint="eastAsia"/>
                                <w:sz w:val="18"/>
                                <w:szCs w:val="18"/>
                              </w:rPr>
                              <w:t>被委托人居民身份证或其他具有同等法律效力的身份证明扫描件（国徽面）</w:t>
                            </w:r>
                          </w:p>
                        </w:txbxContent>
                      </wps:txbx>
                      <wps:bodyPr rot="0" vert="horz" wrap="square" lIns="91440" tIns="45720" rIns="91440" bIns="45720" anchor="t" anchorCtr="0" upright="1">
                        <a:noAutofit/>
                      </wps:bodyPr>
                    </wps:wsp>
                  </a:graphicData>
                </a:graphic>
              </wp:anchor>
            </w:drawing>
          </mc:Choice>
          <mc:Fallback>
            <w:pict>
              <v:shape w14:anchorId="7B79FADF" id="_x0000_s1029" type="#_x0000_t202" style="position:absolute;margin-left:220.5pt;margin-top:16.65pt;width:198.25pt;height:126.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">
                <v:textbox>
                  <w:txbxContent>
                    <w:p w14:paraId="5FE7734F" w14:textId="77777777" w:rsidR="00693FE3" w:rsidRDefault="00693FE3" w:rsidP="00693FE3">
                      <w:pPr>
                        <w:rPr>
                          <w:rFonts w:ascii="宋体" w:hAnsi="宋体" w:cs="宋体" w:hint="eastAsia"/>
                          <w:sz w:val="18"/>
                          <w:szCs w:val="18"/>
                        </w:rPr>
                      </w:pPr>
                      <w:r>
                        <w:rPr>
                          <w:rFonts w:ascii="宋体" w:hAnsi="宋体" w:cs="宋体" w:hint="eastAsia"/>
                          <w:sz w:val="18"/>
                          <w:szCs w:val="18"/>
                        </w:rPr>
                        <w:t>被委托人居民身份证或其他具有同等法律效力的身份证明扫描件（</w:t>
                      </w:r>
                      <w:r>
                        <w:rPr>
                          <w:rFonts w:ascii="宋体" w:hAnsi="宋体" w:cs="宋体" w:hint="eastAsia"/>
                          <w:sz w:val="18"/>
                          <w:szCs w:val="18"/>
                        </w:rPr>
                        <w:t>国徽面）</w:t>
                      </w:r>
                    </w:p>
                  </w:txbxContent>
                </v:textbox>
              </v:shape>
            </w:pict>
          </mc:Fallback>
        </mc:AlternateContent>
      </w:r>
      <w:r>
        <w:rPr>
          <w:rFonts w:ascii="仿宋_GB2312" w:eastAsia="仿宋_GB2312" w:hAnsi="宋体"/>
          <w:color w:val="000000"/>
        </w:rPr>
        <w:br w:type="page"/>
      </w:r>
    </w:p>
    <w:p w14:paraId="768A78D0" w14:textId="77777777" w:rsidR="001E38B6" w:rsidRDefault="00D0435E">
      <w:pPr>
        <w:spacing w:line="0" w:lineRule="atLeast"/>
        <w:outlineLvl w:val="1"/>
        <w:rPr>
          <w:rFonts w:ascii="宋体" w:hAnsi="宋体" w:hint="eastAsia"/>
          <w:szCs w:val="21"/>
        </w:rPr>
      </w:pPr>
      <w:bookmarkStart w:id="87" w:name="_Toc174113331"/>
      <w:r>
        <w:rPr>
          <w:rFonts w:ascii="宋体" w:hAnsi="宋体" w:hint="eastAsia"/>
          <w:szCs w:val="21"/>
        </w:rPr>
        <w:lastRenderedPageBreak/>
        <w:t>附件</w:t>
      </w:r>
      <w:r>
        <w:rPr>
          <w:rFonts w:ascii="宋体" w:hAnsi="宋体"/>
          <w:szCs w:val="21"/>
        </w:rPr>
        <w:t>1</w:t>
      </w:r>
      <w:r>
        <w:rPr>
          <w:rFonts w:ascii="宋体" w:hAnsi="宋体" w:hint="eastAsia"/>
          <w:szCs w:val="21"/>
        </w:rPr>
        <w:t>1：经营业绩一览表</w:t>
      </w:r>
      <w:bookmarkEnd w:id="87"/>
    </w:p>
    <w:p w14:paraId="3949BF58" w14:textId="77777777" w:rsidR="001E38B6" w:rsidRDefault="001E38B6">
      <w:pPr>
        <w:spacing w:line="0" w:lineRule="atLeast"/>
        <w:outlineLvl w:val="1"/>
        <w:rPr>
          <w:rFonts w:ascii="仿宋" w:eastAsia="仿宋" w:hAnsi="仿宋" w:hint="eastAsia"/>
          <w:sz w:val="30"/>
          <w:szCs w:val="30"/>
        </w:rPr>
      </w:pPr>
    </w:p>
    <w:p w14:paraId="5D3E6F81" w14:textId="77777777" w:rsidR="001E38B6" w:rsidRDefault="00D0435E">
      <w:pPr>
        <w:spacing w:before="120" w:after="240"/>
        <w:jc w:val="center"/>
        <w:rPr>
          <w:rFonts w:ascii="方正小标宋_GBK" w:eastAsia="方正小标宋_GBK" w:hAnsi="方正小标宋_GBK" w:hint="eastAsia"/>
          <w:b/>
          <w:sz w:val="32"/>
          <w:szCs w:val="32"/>
        </w:rPr>
      </w:pPr>
      <w:r>
        <w:rPr>
          <w:rFonts w:ascii="方正小标宋_GBK" w:eastAsia="方正小标宋_GBK" w:hAnsi="方正小标宋_GBK" w:hint="eastAsia"/>
          <w:b/>
          <w:sz w:val="32"/>
          <w:szCs w:val="32"/>
        </w:rPr>
        <w:t>经营业绩一览表</w:t>
      </w:r>
    </w:p>
    <w:p w14:paraId="05FF71B5" w14:textId="77777777" w:rsidR="00693FE3" w:rsidRDefault="00693FE3" w:rsidP="00693FE3">
      <w:pPr>
        <w:autoSpaceDE w:val="0"/>
        <w:autoSpaceDN w:val="0"/>
        <w:adjustRightInd w:val="0"/>
        <w:snapToGrid w:val="0"/>
        <w:spacing w:line="360" w:lineRule="auto"/>
        <w:rPr>
          <w:rFonts w:ascii="宋体" w:hAnsi="宋体" w:cs="宋体" w:hint="eastAsia"/>
          <w:sz w:val="24"/>
        </w:rPr>
      </w:pPr>
      <w:bookmarkStart w:id="88" w:name="_Hlk172300896"/>
      <w:r>
        <w:rPr>
          <w:rFonts w:ascii="宋体" w:hAnsi="宋体" w:cs="宋体" w:hint="eastAsia"/>
          <w:sz w:val="24"/>
        </w:rPr>
        <w:t>致：深圳会展中心管理有限责任公司（招标人）</w:t>
      </w:r>
    </w:p>
    <w:p w14:paraId="33B9E95F" w14:textId="77777777" w:rsidR="00693FE3" w:rsidRDefault="00693FE3" w:rsidP="00693FE3">
      <w:pPr>
        <w:autoSpaceDE w:val="0"/>
        <w:autoSpaceDN w:val="0"/>
        <w:adjustRightInd w:val="0"/>
        <w:snapToGrid w:val="0"/>
        <w:spacing w:line="360" w:lineRule="auto"/>
        <w:rPr>
          <w:rFonts w:ascii="宋体" w:hAnsi="宋体" w:cs="宋体" w:hint="eastAsia"/>
          <w:sz w:val="24"/>
        </w:rPr>
      </w:pPr>
      <w:r>
        <w:rPr>
          <w:rFonts w:ascii="宋体" w:hAnsi="宋体" w:cs="宋体" w:hint="eastAsia"/>
          <w:sz w:val="24"/>
        </w:rPr>
        <w:t>我方根据贵公司招标文件要求提供</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日至投标截止时间</w:t>
      </w:r>
      <w:r>
        <w:rPr>
          <w:rFonts w:ascii="宋体" w:hAnsi="宋体" w:cs="宋体" w:hint="eastAsia"/>
          <w:sz w:val="24"/>
          <w:u w:val="single"/>
        </w:rPr>
        <w:t>（拟投服务名称）</w:t>
      </w:r>
      <w:r>
        <w:rPr>
          <w:rFonts w:ascii="宋体" w:hAnsi="宋体" w:cs="宋体" w:hint="eastAsia"/>
          <w:sz w:val="24"/>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693FE3" w14:paraId="53ED5BD7" w14:textId="77777777" w:rsidTr="00C553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E3AB953" w14:textId="77777777" w:rsidR="00693FE3" w:rsidRDefault="00693FE3" w:rsidP="00C55377">
            <w:pPr>
              <w:spacing w:line="300" w:lineRule="exact"/>
              <w:jc w:val="center"/>
              <w:rPr>
                <w:rFonts w:ascii="宋体" w:hAnsi="宋体" w:cs="宋体" w:hint="eastAsia"/>
                <w:sz w:val="24"/>
              </w:rPr>
            </w:pPr>
            <w:r>
              <w:rPr>
                <w:rFonts w:ascii="宋体" w:hAnsi="宋体" w:cs="宋体" w:hint="eastAsia"/>
                <w:sz w:val="24"/>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2DE4A0DC" w14:textId="77777777" w:rsidR="00693FE3" w:rsidRDefault="00693FE3" w:rsidP="00C55377">
            <w:pPr>
              <w:spacing w:line="300" w:lineRule="exact"/>
              <w:jc w:val="center"/>
              <w:rPr>
                <w:rFonts w:ascii="宋体" w:hAnsi="宋体" w:cs="宋体" w:hint="eastAsia"/>
                <w:sz w:val="24"/>
              </w:rPr>
            </w:pPr>
            <w:r>
              <w:rPr>
                <w:rFonts w:ascii="宋体" w:hAnsi="宋体" w:cs="宋体" w:hint="eastAsia"/>
                <w:sz w:val="24"/>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36FBED91" w14:textId="77777777" w:rsidR="00693FE3" w:rsidRDefault="00693FE3" w:rsidP="00C55377">
            <w:pPr>
              <w:spacing w:line="300" w:lineRule="exact"/>
              <w:jc w:val="center"/>
              <w:rPr>
                <w:rFonts w:ascii="宋体" w:hAnsi="宋体" w:cs="宋体" w:hint="eastAsia"/>
                <w:sz w:val="24"/>
              </w:rPr>
            </w:pPr>
            <w:r>
              <w:rPr>
                <w:rFonts w:ascii="宋体" w:hAnsi="宋体" w:cs="宋体" w:hint="eastAsia"/>
                <w:sz w:val="24"/>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79D59EC0" w14:textId="77777777" w:rsidR="00693FE3" w:rsidRDefault="00693FE3" w:rsidP="00C55377">
            <w:pPr>
              <w:spacing w:line="300" w:lineRule="exact"/>
              <w:jc w:val="center"/>
              <w:rPr>
                <w:rFonts w:ascii="宋体" w:hAnsi="宋体" w:cs="宋体" w:hint="eastAsia"/>
                <w:sz w:val="24"/>
              </w:rPr>
            </w:pPr>
            <w:r>
              <w:rPr>
                <w:rFonts w:ascii="宋体" w:hAnsi="宋体" w:cs="宋体" w:hint="eastAsia"/>
                <w:sz w:val="24"/>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13382C1B" w14:textId="77777777" w:rsidR="00693FE3" w:rsidRDefault="00693FE3" w:rsidP="00C55377">
            <w:pPr>
              <w:spacing w:line="300" w:lineRule="exact"/>
              <w:jc w:val="center"/>
              <w:rPr>
                <w:rFonts w:ascii="宋体" w:hAnsi="宋体" w:cs="宋体" w:hint="eastAsia"/>
                <w:sz w:val="24"/>
              </w:rPr>
            </w:pPr>
            <w:r>
              <w:rPr>
                <w:rFonts w:ascii="宋体" w:hAnsi="宋体" w:cs="宋体" w:hint="eastAsia"/>
                <w:sz w:val="24"/>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6D00C120" w14:textId="77777777" w:rsidR="00693FE3" w:rsidRDefault="00693FE3" w:rsidP="00C55377">
            <w:pPr>
              <w:spacing w:line="300" w:lineRule="exact"/>
              <w:jc w:val="center"/>
              <w:rPr>
                <w:rFonts w:ascii="宋体" w:hAnsi="宋体" w:cs="宋体" w:hint="eastAsia"/>
                <w:sz w:val="24"/>
              </w:rPr>
            </w:pPr>
            <w:r>
              <w:rPr>
                <w:rFonts w:ascii="宋体" w:hAnsi="宋体" w:cs="宋体" w:hint="eastAsia"/>
                <w:sz w:val="24"/>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50FDE71A" w14:textId="77777777" w:rsidR="00693FE3" w:rsidRDefault="00693FE3" w:rsidP="00C55377">
            <w:pPr>
              <w:spacing w:line="300" w:lineRule="exact"/>
              <w:jc w:val="center"/>
              <w:rPr>
                <w:rFonts w:ascii="宋体" w:hAnsi="宋体" w:cs="宋体" w:hint="eastAsia"/>
                <w:sz w:val="24"/>
              </w:rPr>
            </w:pPr>
            <w:r>
              <w:rPr>
                <w:rFonts w:ascii="宋体" w:hAnsi="宋体" w:cs="宋体" w:hint="eastAsia"/>
                <w:sz w:val="24"/>
              </w:rPr>
              <w:t>服务/施工地点</w:t>
            </w:r>
          </w:p>
        </w:tc>
        <w:tc>
          <w:tcPr>
            <w:tcW w:w="875" w:type="dxa"/>
            <w:tcBorders>
              <w:top w:val="single" w:sz="4" w:space="0" w:color="auto"/>
              <w:left w:val="single" w:sz="6" w:space="0" w:color="auto"/>
              <w:bottom w:val="single" w:sz="4" w:space="0" w:color="auto"/>
              <w:right w:val="single" w:sz="6" w:space="0" w:color="auto"/>
            </w:tcBorders>
          </w:tcPr>
          <w:p w14:paraId="3797C1AA" w14:textId="77777777" w:rsidR="00693FE3" w:rsidRDefault="00693FE3" w:rsidP="00C55377">
            <w:pPr>
              <w:spacing w:line="300" w:lineRule="exact"/>
              <w:jc w:val="center"/>
              <w:rPr>
                <w:rFonts w:ascii="宋体" w:hAnsi="宋体" w:cs="宋体" w:hint="eastAsia"/>
                <w:sz w:val="24"/>
              </w:rPr>
            </w:pPr>
            <w:r>
              <w:rPr>
                <w:rFonts w:ascii="宋体" w:hAnsi="宋体" w:cs="宋体" w:hint="eastAsia"/>
                <w:sz w:val="24"/>
              </w:rPr>
              <w:t>详见页码</w:t>
            </w:r>
          </w:p>
        </w:tc>
      </w:tr>
      <w:tr w:rsidR="00693FE3" w14:paraId="3167E7B2" w14:textId="77777777" w:rsidTr="00C553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53E93314" w14:textId="77777777" w:rsidR="00693FE3" w:rsidRDefault="00693FE3" w:rsidP="00C55377">
            <w:pPr>
              <w:jc w:val="center"/>
              <w:rPr>
                <w:rFonts w:ascii="宋体" w:hAnsi="宋体" w:cs="宋体" w:hint="eastAsia"/>
                <w:sz w:val="24"/>
              </w:rPr>
            </w:pPr>
          </w:p>
        </w:tc>
        <w:tc>
          <w:tcPr>
            <w:tcW w:w="1276" w:type="dxa"/>
            <w:tcBorders>
              <w:top w:val="single" w:sz="4" w:space="0" w:color="auto"/>
              <w:left w:val="single" w:sz="6" w:space="0" w:color="auto"/>
              <w:bottom w:val="single" w:sz="6" w:space="0" w:color="auto"/>
              <w:right w:val="single" w:sz="4" w:space="0" w:color="auto"/>
            </w:tcBorders>
            <w:vAlign w:val="center"/>
          </w:tcPr>
          <w:p w14:paraId="3459564A" w14:textId="77777777" w:rsidR="00693FE3" w:rsidRDefault="00693FE3" w:rsidP="00C55377">
            <w:pPr>
              <w:jc w:val="center"/>
              <w:rPr>
                <w:rFonts w:ascii="宋体" w:hAnsi="宋体" w:cs="宋体" w:hint="eastAsia"/>
                <w:sz w:val="24"/>
              </w:rPr>
            </w:pPr>
          </w:p>
        </w:tc>
        <w:tc>
          <w:tcPr>
            <w:tcW w:w="2383" w:type="dxa"/>
            <w:tcBorders>
              <w:top w:val="single" w:sz="4" w:space="0" w:color="auto"/>
              <w:left w:val="single" w:sz="4" w:space="0" w:color="auto"/>
              <w:bottom w:val="single" w:sz="6" w:space="0" w:color="auto"/>
              <w:right w:val="single" w:sz="6" w:space="0" w:color="auto"/>
            </w:tcBorders>
            <w:vAlign w:val="center"/>
          </w:tcPr>
          <w:p w14:paraId="62502E6C" w14:textId="77777777" w:rsidR="00693FE3" w:rsidRDefault="00693FE3" w:rsidP="00C55377">
            <w:pPr>
              <w:jc w:val="center"/>
              <w:rPr>
                <w:rFonts w:ascii="宋体" w:hAnsi="宋体" w:cs="宋体" w:hint="eastAsia"/>
                <w:sz w:val="24"/>
              </w:rPr>
            </w:pPr>
          </w:p>
        </w:tc>
        <w:tc>
          <w:tcPr>
            <w:tcW w:w="850" w:type="dxa"/>
            <w:tcBorders>
              <w:top w:val="single" w:sz="4" w:space="0" w:color="auto"/>
              <w:left w:val="single" w:sz="6" w:space="0" w:color="auto"/>
              <w:bottom w:val="single" w:sz="4" w:space="0" w:color="auto"/>
              <w:right w:val="single" w:sz="6" w:space="0" w:color="auto"/>
            </w:tcBorders>
            <w:vAlign w:val="center"/>
          </w:tcPr>
          <w:p w14:paraId="3911C166" w14:textId="77777777" w:rsidR="00693FE3" w:rsidRDefault="00693FE3" w:rsidP="00C55377">
            <w:pPr>
              <w:jc w:val="center"/>
              <w:rPr>
                <w:rFonts w:ascii="宋体" w:hAnsi="宋体" w:cs="宋体" w:hint="eastAsia"/>
                <w:sz w:val="24"/>
              </w:rPr>
            </w:pPr>
          </w:p>
        </w:tc>
        <w:tc>
          <w:tcPr>
            <w:tcW w:w="1134" w:type="dxa"/>
            <w:tcBorders>
              <w:top w:val="single" w:sz="4" w:space="0" w:color="auto"/>
              <w:left w:val="single" w:sz="6" w:space="0" w:color="auto"/>
              <w:bottom w:val="single" w:sz="4" w:space="0" w:color="auto"/>
              <w:right w:val="single" w:sz="6" w:space="0" w:color="auto"/>
            </w:tcBorders>
            <w:vAlign w:val="center"/>
          </w:tcPr>
          <w:p w14:paraId="79352990" w14:textId="77777777" w:rsidR="00693FE3" w:rsidRDefault="00693FE3" w:rsidP="00C55377">
            <w:pPr>
              <w:jc w:val="center"/>
              <w:rPr>
                <w:rFonts w:ascii="宋体" w:hAnsi="宋体" w:cs="宋体" w:hint="eastAsia"/>
                <w:sz w:val="24"/>
              </w:rPr>
            </w:pPr>
          </w:p>
        </w:tc>
        <w:tc>
          <w:tcPr>
            <w:tcW w:w="1560" w:type="dxa"/>
            <w:tcBorders>
              <w:top w:val="single" w:sz="4" w:space="0" w:color="auto"/>
              <w:left w:val="single" w:sz="6" w:space="0" w:color="auto"/>
              <w:bottom w:val="single" w:sz="4" w:space="0" w:color="auto"/>
              <w:right w:val="single" w:sz="6" w:space="0" w:color="auto"/>
            </w:tcBorders>
            <w:vAlign w:val="center"/>
          </w:tcPr>
          <w:p w14:paraId="07886C68" w14:textId="77777777" w:rsidR="00693FE3" w:rsidRDefault="00693FE3" w:rsidP="00C55377">
            <w:pPr>
              <w:jc w:val="center"/>
              <w:rPr>
                <w:rFonts w:ascii="宋体" w:hAnsi="宋体" w:cs="宋体" w:hint="eastAsia"/>
                <w:sz w:val="24"/>
              </w:rPr>
            </w:pPr>
          </w:p>
        </w:tc>
        <w:tc>
          <w:tcPr>
            <w:tcW w:w="1393" w:type="dxa"/>
            <w:tcBorders>
              <w:top w:val="single" w:sz="4" w:space="0" w:color="auto"/>
              <w:left w:val="single" w:sz="6" w:space="0" w:color="auto"/>
              <w:bottom w:val="single" w:sz="4" w:space="0" w:color="auto"/>
              <w:right w:val="single" w:sz="6" w:space="0" w:color="auto"/>
            </w:tcBorders>
            <w:vAlign w:val="center"/>
          </w:tcPr>
          <w:p w14:paraId="17B38543" w14:textId="77777777" w:rsidR="00693FE3" w:rsidRDefault="00693FE3" w:rsidP="00C55377">
            <w:pPr>
              <w:jc w:val="center"/>
              <w:rPr>
                <w:rFonts w:ascii="宋体" w:hAnsi="宋体" w:cs="宋体" w:hint="eastAsia"/>
                <w:sz w:val="24"/>
              </w:rPr>
            </w:pPr>
          </w:p>
        </w:tc>
        <w:tc>
          <w:tcPr>
            <w:tcW w:w="875" w:type="dxa"/>
            <w:tcBorders>
              <w:top w:val="single" w:sz="4" w:space="0" w:color="auto"/>
              <w:left w:val="single" w:sz="6" w:space="0" w:color="auto"/>
              <w:bottom w:val="single" w:sz="4" w:space="0" w:color="auto"/>
              <w:right w:val="single" w:sz="6" w:space="0" w:color="auto"/>
            </w:tcBorders>
          </w:tcPr>
          <w:p w14:paraId="5D0C06A6" w14:textId="77777777" w:rsidR="00693FE3" w:rsidRDefault="00693FE3" w:rsidP="00C55377">
            <w:pPr>
              <w:jc w:val="center"/>
              <w:rPr>
                <w:rFonts w:ascii="宋体" w:hAnsi="宋体" w:cs="宋体" w:hint="eastAsia"/>
                <w:sz w:val="24"/>
              </w:rPr>
            </w:pPr>
          </w:p>
        </w:tc>
      </w:tr>
      <w:tr w:rsidR="00693FE3" w14:paraId="03374AC9" w14:textId="77777777" w:rsidTr="00C553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7A3065E3" w14:textId="77777777" w:rsidR="00693FE3" w:rsidRDefault="00693FE3" w:rsidP="00C55377">
            <w:pPr>
              <w:jc w:val="center"/>
              <w:rPr>
                <w:rFonts w:ascii="宋体" w:hAnsi="宋体" w:cs="宋体" w:hint="eastAsia"/>
                <w:sz w:val="24"/>
              </w:rPr>
            </w:pPr>
          </w:p>
        </w:tc>
        <w:tc>
          <w:tcPr>
            <w:tcW w:w="1276" w:type="dxa"/>
            <w:tcBorders>
              <w:top w:val="single" w:sz="6" w:space="0" w:color="auto"/>
              <w:left w:val="single" w:sz="6" w:space="0" w:color="auto"/>
              <w:bottom w:val="single" w:sz="4" w:space="0" w:color="auto"/>
              <w:right w:val="single" w:sz="4" w:space="0" w:color="auto"/>
            </w:tcBorders>
            <w:vAlign w:val="center"/>
          </w:tcPr>
          <w:p w14:paraId="2DC1A795" w14:textId="77777777" w:rsidR="00693FE3" w:rsidRDefault="00693FE3" w:rsidP="00C55377">
            <w:pPr>
              <w:jc w:val="center"/>
              <w:rPr>
                <w:rFonts w:ascii="宋体" w:hAnsi="宋体" w:cs="宋体" w:hint="eastAsia"/>
                <w:sz w:val="24"/>
              </w:rPr>
            </w:pPr>
          </w:p>
        </w:tc>
        <w:tc>
          <w:tcPr>
            <w:tcW w:w="2383" w:type="dxa"/>
            <w:tcBorders>
              <w:top w:val="single" w:sz="6" w:space="0" w:color="auto"/>
              <w:left w:val="single" w:sz="4" w:space="0" w:color="auto"/>
              <w:bottom w:val="single" w:sz="4" w:space="0" w:color="auto"/>
              <w:right w:val="single" w:sz="6" w:space="0" w:color="auto"/>
            </w:tcBorders>
            <w:vAlign w:val="center"/>
          </w:tcPr>
          <w:p w14:paraId="7946CB2E" w14:textId="77777777" w:rsidR="00693FE3" w:rsidRDefault="00693FE3" w:rsidP="00C55377">
            <w:pPr>
              <w:jc w:val="center"/>
              <w:rPr>
                <w:rFonts w:ascii="宋体" w:hAnsi="宋体" w:cs="宋体" w:hint="eastAsia"/>
                <w:sz w:val="24"/>
              </w:rPr>
            </w:pPr>
          </w:p>
        </w:tc>
        <w:tc>
          <w:tcPr>
            <w:tcW w:w="850" w:type="dxa"/>
            <w:tcBorders>
              <w:top w:val="single" w:sz="4" w:space="0" w:color="auto"/>
              <w:left w:val="single" w:sz="6" w:space="0" w:color="auto"/>
              <w:bottom w:val="single" w:sz="4" w:space="0" w:color="auto"/>
              <w:right w:val="single" w:sz="6" w:space="0" w:color="auto"/>
            </w:tcBorders>
            <w:vAlign w:val="center"/>
          </w:tcPr>
          <w:p w14:paraId="2BED8B90" w14:textId="77777777" w:rsidR="00693FE3" w:rsidRDefault="00693FE3" w:rsidP="00C55377">
            <w:pPr>
              <w:jc w:val="center"/>
              <w:rPr>
                <w:rFonts w:ascii="宋体" w:hAnsi="宋体" w:cs="宋体" w:hint="eastAsia"/>
                <w:sz w:val="24"/>
              </w:rPr>
            </w:pPr>
          </w:p>
        </w:tc>
        <w:tc>
          <w:tcPr>
            <w:tcW w:w="1134" w:type="dxa"/>
            <w:tcBorders>
              <w:top w:val="single" w:sz="4" w:space="0" w:color="auto"/>
              <w:left w:val="single" w:sz="6" w:space="0" w:color="auto"/>
              <w:bottom w:val="single" w:sz="4" w:space="0" w:color="auto"/>
              <w:right w:val="single" w:sz="6" w:space="0" w:color="auto"/>
            </w:tcBorders>
            <w:vAlign w:val="center"/>
          </w:tcPr>
          <w:p w14:paraId="530FE3DC" w14:textId="77777777" w:rsidR="00693FE3" w:rsidRDefault="00693FE3" w:rsidP="00C55377">
            <w:pPr>
              <w:jc w:val="center"/>
              <w:rPr>
                <w:rFonts w:ascii="宋体" w:hAnsi="宋体" w:cs="宋体" w:hint="eastAsia"/>
                <w:sz w:val="24"/>
              </w:rPr>
            </w:pPr>
          </w:p>
        </w:tc>
        <w:tc>
          <w:tcPr>
            <w:tcW w:w="1560" w:type="dxa"/>
            <w:tcBorders>
              <w:top w:val="single" w:sz="4" w:space="0" w:color="auto"/>
              <w:left w:val="single" w:sz="6" w:space="0" w:color="auto"/>
              <w:bottom w:val="single" w:sz="4" w:space="0" w:color="auto"/>
              <w:right w:val="single" w:sz="6" w:space="0" w:color="auto"/>
            </w:tcBorders>
            <w:vAlign w:val="center"/>
          </w:tcPr>
          <w:p w14:paraId="23A552E1" w14:textId="77777777" w:rsidR="00693FE3" w:rsidRDefault="00693FE3" w:rsidP="00C55377">
            <w:pPr>
              <w:jc w:val="center"/>
              <w:rPr>
                <w:rFonts w:ascii="宋体" w:hAnsi="宋体" w:cs="宋体" w:hint="eastAsia"/>
                <w:sz w:val="24"/>
              </w:rPr>
            </w:pPr>
          </w:p>
        </w:tc>
        <w:tc>
          <w:tcPr>
            <w:tcW w:w="1393" w:type="dxa"/>
            <w:tcBorders>
              <w:top w:val="single" w:sz="4" w:space="0" w:color="auto"/>
              <w:left w:val="single" w:sz="6" w:space="0" w:color="auto"/>
              <w:bottom w:val="single" w:sz="4" w:space="0" w:color="auto"/>
              <w:right w:val="single" w:sz="6" w:space="0" w:color="auto"/>
            </w:tcBorders>
            <w:vAlign w:val="center"/>
          </w:tcPr>
          <w:p w14:paraId="1869410E" w14:textId="77777777" w:rsidR="00693FE3" w:rsidRDefault="00693FE3" w:rsidP="00C55377">
            <w:pPr>
              <w:jc w:val="center"/>
              <w:rPr>
                <w:rFonts w:ascii="宋体" w:hAnsi="宋体" w:cs="宋体" w:hint="eastAsia"/>
                <w:sz w:val="24"/>
              </w:rPr>
            </w:pPr>
          </w:p>
        </w:tc>
        <w:tc>
          <w:tcPr>
            <w:tcW w:w="875" w:type="dxa"/>
            <w:tcBorders>
              <w:top w:val="single" w:sz="4" w:space="0" w:color="auto"/>
              <w:left w:val="single" w:sz="6" w:space="0" w:color="auto"/>
              <w:bottom w:val="single" w:sz="4" w:space="0" w:color="auto"/>
              <w:right w:val="single" w:sz="6" w:space="0" w:color="auto"/>
            </w:tcBorders>
          </w:tcPr>
          <w:p w14:paraId="18F17C39" w14:textId="77777777" w:rsidR="00693FE3" w:rsidRDefault="00693FE3" w:rsidP="00C55377">
            <w:pPr>
              <w:jc w:val="center"/>
              <w:rPr>
                <w:rFonts w:ascii="宋体" w:hAnsi="宋体" w:cs="宋体" w:hint="eastAsia"/>
                <w:sz w:val="24"/>
              </w:rPr>
            </w:pPr>
          </w:p>
        </w:tc>
      </w:tr>
      <w:tr w:rsidR="00693FE3" w14:paraId="1A7B990D" w14:textId="77777777" w:rsidTr="00C553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B3CBDB5" w14:textId="77777777" w:rsidR="00693FE3" w:rsidRDefault="00693FE3" w:rsidP="00C55377">
            <w:pPr>
              <w:jc w:val="center"/>
              <w:rPr>
                <w:rFonts w:ascii="宋体" w:hAnsi="宋体" w:cs="宋体" w:hint="eastAsia"/>
                <w:sz w:val="24"/>
              </w:rPr>
            </w:pPr>
          </w:p>
        </w:tc>
        <w:tc>
          <w:tcPr>
            <w:tcW w:w="1276" w:type="dxa"/>
            <w:tcBorders>
              <w:top w:val="single" w:sz="4" w:space="0" w:color="auto"/>
              <w:left w:val="single" w:sz="6" w:space="0" w:color="auto"/>
              <w:bottom w:val="single" w:sz="4" w:space="0" w:color="auto"/>
              <w:right w:val="single" w:sz="4" w:space="0" w:color="auto"/>
            </w:tcBorders>
            <w:vAlign w:val="center"/>
          </w:tcPr>
          <w:p w14:paraId="6446CDE7" w14:textId="77777777" w:rsidR="00693FE3" w:rsidRDefault="00693FE3" w:rsidP="00C55377">
            <w:pPr>
              <w:jc w:val="center"/>
              <w:rPr>
                <w:rFonts w:ascii="宋体" w:hAnsi="宋体" w:cs="宋体" w:hint="eastAsia"/>
                <w:sz w:val="24"/>
              </w:rPr>
            </w:pPr>
          </w:p>
        </w:tc>
        <w:tc>
          <w:tcPr>
            <w:tcW w:w="2383" w:type="dxa"/>
            <w:tcBorders>
              <w:top w:val="single" w:sz="4" w:space="0" w:color="auto"/>
              <w:left w:val="single" w:sz="4" w:space="0" w:color="auto"/>
              <w:bottom w:val="single" w:sz="4" w:space="0" w:color="auto"/>
              <w:right w:val="single" w:sz="6" w:space="0" w:color="auto"/>
            </w:tcBorders>
            <w:vAlign w:val="center"/>
          </w:tcPr>
          <w:p w14:paraId="0B55FF26" w14:textId="77777777" w:rsidR="00693FE3" w:rsidRDefault="00693FE3" w:rsidP="00C55377">
            <w:pPr>
              <w:jc w:val="center"/>
              <w:rPr>
                <w:rFonts w:ascii="宋体" w:hAnsi="宋体" w:cs="宋体" w:hint="eastAsia"/>
                <w:sz w:val="24"/>
              </w:rPr>
            </w:pPr>
          </w:p>
        </w:tc>
        <w:tc>
          <w:tcPr>
            <w:tcW w:w="850" w:type="dxa"/>
            <w:tcBorders>
              <w:top w:val="single" w:sz="4" w:space="0" w:color="auto"/>
              <w:left w:val="single" w:sz="6" w:space="0" w:color="auto"/>
              <w:bottom w:val="single" w:sz="4" w:space="0" w:color="auto"/>
              <w:right w:val="single" w:sz="6" w:space="0" w:color="auto"/>
            </w:tcBorders>
            <w:vAlign w:val="center"/>
          </w:tcPr>
          <w:p w14:paraId="7D29FB50" w14:textId="77777777" w:rsidR="00693FE3" w:rsidRDefault="00693FE3" w:rsidP="00C55377">
            <w:pPr>
              <w:jc w:val="center"/>
              <w:rPr>
                <w:rFonts w:ascii="宋体" w:hAnsi="宋体" w:cs="宋体" w:hint="eastAsia"/>
                <w:sz w:val="24"/>
              </w:rPr>
            </w:pPr>
          </w:p>
        </w:tc>
        <w:tc>
          <w:tcPr>
            <w:tcW w:w="1134" w:type="dxa"/>
            <w:tcBorders>
              <w:top w:val="single" w:sz="4" w:space="0" w:color="auto"/>
              <w:left w:val="single" w:sz="6" w:space="0" w:color="auto"/>
              <w:bottom w:val="single" w:sz="4" w:space="0" w:color="auto"/>
              <w:right w:val="single" w:sz="6" w:space="0" w:color="auto"/>
            </w:tcBorders>
            <w:vAlign w:val="center"/>
          </w:tcPr>
          <w:p w14:paraId="4E9B3A33" w14:textId="77777777" w:rsidR="00693FE3" w:rsidRDefault="00693FE3" w:rsidP="00C55377">
            <w:pPr>
              <w:jc w:val="center"/>
              <w:rPr>
                <w:rFonts w:ascii="宋体" w:hAnsi="宋体" w:cs="宋体" w:hint="eastAsia"/>
                <w:sz w:val="24"/>
              </w:rPr>
            </w:pPr>
          </w:p>
        </w:tc>
        <w:tc>
          <w:tcPr>
            <w:tcW w:w="1560" w:type="dxa"/>
            <w:tcBorders>
              <w:top w:val="single" w:sz="4" w:space="0" w:color="auto"/>
              <w:left w:val="single" w:sz="6" w:space="0" w:color="auto"/>
              <w:bottom w:val="single" w:sz="4" w:space="0" w:color="auto"/>
              <w:right w:val="single" w:sz="6" w:space="0" w:color="auto"/>
            </w:tcBorders>
            <w:vAlign w:val="center"/>
          </w:tcPr>
          <w:p w14:paraId="3414A665" w14:textId="77777777" w:rsidR="00693FE3" w:rsidRDefault="00693FE3" w:rsidP="00C55377">
            <w:pPr>
              <w:jc w:val="center"/>
              <w:rPr>
                <w:rFonts w:ascii="宋体" w:hAnsi="宋体" w:cs="宋体" w:hint="eastAsia"/>
                <w:sz w:val="24"/>
              </w:rPr>
            </w:pPr>
          </w:p>
        </w:tc>
        <w:tc>
          <w:tcPr>
            <w:tcW w:w="1393" w:type="dxa"/>
            <w:tcBorders>
              <w:top w:val="single" w:sz="4" w:space="0" w:color="auto"/>
              <w:left w:val="single" w:sz="6" w:space="0" w:color="auto"/>
              <w:bottom w:val="single" w:sz="4" w:space="0" w:color="auto"/>
              <w:right w:val="single" w:sz="6" w:space="0" w:color="auto"/>
            </w:tcBorders>
            <w:vAlign w:val="center"/>
          </w:tcPr>
          <w:p w14:paraId="174051CD" w14:textId="77777777" w:rsidR="00693FE3" w:rsidRDefault="00693FE3" w:rsidP="00C55377">
            <w:pPr>
              <w:jc w:val="center"/>
              <w:rPr>
                <w:rFonts w:ascii="宋体" w:hAnsi="宋体" w:cs="宋体" w:hint="eastAsia"/>
                <w:sz w:val="24"/>
              </w:rPr>
            </w:pPr>
          </w:p>
        </w:tc>
        <w:tc>
          <w:tcPr>
            <w:tcW w:w="875" w:type="dxa"/>
            <w:tcBorders>
              <w:top w:val="single" w:sz="4" w:space="0" w:color="auto"/>
              <w:left w:val="single" w:sz="6" w:space="0" w:color="auto"/>
              <w:bottom w:val="single" w:sz="4" w:space="0" w:color="auto"/>
              <w:right w:val="single" w:sz="6" w:space="0" w:color="auto"/>
            </w:tcBorders>
          </w:tcPr>
          <w:p w14:paraId="198EE889" w14:textId="77777777" w:rsidR="00693FE3" w:rsidRDefault="00693FE3" w:rsidP="00C55377">
            <w:pPr>
              <w:jc w:val="center"/>
              <w:rPr>
                <w:rFonts w:ascii="宋体" w:hAnsi="宋体" w:cs="宋体" w:hint="eastAsia"/>
                <w:sz w:val="24"/>
              </w:rPr>
            </w:pPr>
          </w:p>
        </w:tc>
      </w:tr>
      <w:tr w:rsidR="00693FE3" w14:paraId="4F2940C8" w14:textId="77777777" w:rsidTr="00C553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12AB53EE" w14:textId="77777777" w:rsidR="00693FE3" w:rsidRDefault="00693FE3" w:rsidP="00C55377">
            <w:pPr>
              <w:jc w:val="center"/>
              <w:rPr>
                <w:rFonts w:ascii="宋体" w:hAnsi="宋体" w:cs="宋体" w:hint="eastAsia"/>
                <w:sz w:val="24"/>
              </w:rPr>
            </w:pPr>
          </w:p>
        </w:tc>
        <w:tc>
          <w:tcPr>
            <w:tcW w:w="1276" w:type="dxa"/>
            <w:tcBorders>
              <w:top w:val="single" w:sz="4" w:space="0" w:color="auto"/>
              <w:left w:val="single" w:sz="6" w:space="0" w:color="auto"/>
              <w:bottom w:val="single" w:sz="6" w:space="0" w:color="auto"/>
              <w:right w:val="single" w:sz="4" w:space="0" w:color="auto"/>
            </w:tcBorders>
            <w:vAlign w:val="center"/>
          </w:tcPr>
          <w:p w14:paraId="51BF7A85" w14:textId="77777777" w:rsidR="00693FE3" w:rsidRDefault="00693FE3" w:rsidP="00C55377">
            <w:pPr>
              <w:jc w:val="center"/>
              <w:rPr>
                <w:rFonts w:ascii="宋体" w:hAnsi="宋体" w:cs="宋体" w:hint="eastAsia"/>
                <w:sz w:val="24"/>
              </w:rPr>
            </w:pPr>
          </w:p>
        </w:tc>
        <w:tc>
          <w:tcPr>
            <w:tcW w:w="2383" w:type="dxa"/>
            <w:tcBorders>
              <w:top w:val="single" w:sz="4" w:space="0" w:color="auto"/>
              <w:left w:val="single" w:sz="4" w:space="0" w:color="auto"/>
              <w:bottom w:val="single" w:sz="6" w:space="0" w:color="auto"/>
              <w:right w:val="single" w:sz="6" w:space="0" w:color="auto"/>
            </w:tcBorders>
            <w:vAlign w:val="center"/>
          </w:tcPr>
          <w:p w14:paraId="39CC2ED6" w14:textId="77777777" w:rsidR="00693FE3" w:rsidRDefault="00693FE3" w:rsidP="00C55377">
            <w:pPr>
              <w:jc w:val="center"/>
              <w:rPr>
                <w:rFonts w:ascii="宋体" w:hAnsi="宋体" w:cs="宋体" w:hint="eastAsia"/>
                <w:sz w:val="24"/>
              </w:rPr>
            </w:pPr>
          </w:p>
        </w:tc>
        <w:tc>
          <w:tcPr>
            <w:tcW w:w="850" w:type="dxa"/>
            <w:tcBorders>
              <w:top w:val="single" w:sz="4" w:space="0" w:color="auto"/>
              <w:left w:val="single" w:sz="6" w:space="0" w:color="auto"/>
              <w:bottom w:val="single" w:sz="4" w:space="0" w:color="auto"/>
              <w:right w:val="single" w:sz="6" w:space="0" w:color="auto"/>
            </w:tcBorders>
            <w:vAlign w:val="center"/>
          </w:tcPr>
          <w:p w14:paraId="692D9E82" w14:textId="77777777" w:rsidR="00693FE3" w:rsidRDefault="00693FE3" w:rsidP="00C55377">
            <w:pPr>
              <w:jc w:val="center"/>
              <w:rPr>
                <w:rFonts w:ascii="宋体" w:hAnsi="宋体" w:cs="宋体" w:hint="eastAsia"/>
                <w:sz w:val="24"/>
              </w:rPr>
            </w:pPr>
          </w:p>
        </w:tc>
        <w:tc>
          <w:tcPr>
            <w:tcW w:w="1134" w:type="dxa"/>
            <w:tcBorders>
              <w:top w:val="single" w:sz="4" w:space="0" w:color="auto"/>
              <w:left w:val="single" w:sz="6" w:space="0" w:color="auto"/>
              <w:bottom w:val="single" w:sz="4" w:space="0" w:color="auto"/>
              <w:right w:val="single" w:sz="6" w:space="0" w:color="auto"/>
            </w:tcBorders>
            <w:vAlign w:val="center"/>
          </w:tcPr>
          <w:p w14:paraId="1626C81B" w14:textId="77777777" w:rsidR="00693FE3" w:rsidRDefault="00693FE3" w:rsidP="00C55377">
            <w:pPr>
              <w:jc w:val="center"/>
              <w:rPr>
                <w:rFonts w:ascii="宋体" w:hAnsi="宋体" w:cs="宋体" w:hint="eastAsia"/>
                <w:sz w:val="24"/>
              </w:rPr>
            </w:pPr>
          </w:p>
        </w:tc>
        <w:tc>
          <w:tcPr>
            <w:tcW w:w="1560" w:type="dxa"/>
            <w:tcBorders>
              <w:top w:val="single" w:sz="4" w:space="0" w:color="auto"/>
              <w:left w:val="single" w:sz="6" w:space="0" w:color="auto"/>
              <w:bottom w:val="single" w:sz="4" w:space="0" w:color="auto"/>
              <w:right w:val="single" w:sz="6" w:space="0" w:color="auto"/>
            </w:tcBorders>
            <w:vAlign w:val="center"/>
          </w:tcPr>
          <w:p w14:paraId="68D77658" w14:textId="77777777" w:rsidR="00693FE3" w:rsidRDefault="00693FE3" w:rsidP="00C55377">
            <w:pPr>
              <w:jc w:val="center"/>
              <w:rPr>
                <w:rFonts w:ascii="宋体" w:hAnsi="宋体" w:cs="宋体" w:hint="eastAsia"/>
                <w:sz w:val="24"/>
              </w:rPr>
            </w:pPr>
          </w:p>
        </w:tc>
        <w:tc>
          <w:tcPr>
            <w:tcW w:w="1393" w:type="dxa"/>
            <w:tcBorders>
              <w:top w:val="single" w:sz="4" w:space="0" w:color="auto"/>
              <w:left w:val="single" w:sz="6" w:space="0" w:color="auto"/>
              <w:bottom w:val="single" w:sz="4" w:space="0" w:color="auto"/>
              <w:right w:val="single" w:sz="6" w:space="0" w:color="auto"/>
            </w:tcBorders>
            <w:vAlign w:val="center"/>
          </w:tcPr>
          <w:p w14:paraId="2CE3F333" w14:textId="77777777" w:rsidR="00693FE3" w:rsidRDefault="00693FE3" w:rsidP="00C55377">
            <w:pPr>
              <w:jc w:val="center"/>
              <w:rPr>
                <w:rFonts w:ascii="宋体" w:hAnsi="宋体" w:cs="宋体" w:hint="eastAsia"/>
                <w:sz w:val="24"/>
              </w:rPr>
            </w:pPr>
          </w:p>
        </w:tc>
        <w:tc>
          <w:tcPr>
            <w:tcW w:w="875" w:type="dxa"/>
            <w:tcBorders>
              <w:top w:val="single" w:sz="4" w:space="0" w:color="auto"/>
              <w:left w:val="single" w:sz="6" w:space="0" w:color="auto"/>
              <w:bottom w:val="single" w:sz="4" w:space="0" w:color="auto"/>
              <w:right w:val="single" w:sz="6" w:space="0" w:color="auto"/>
            </w:tcBorders>
          </w:tcPr>
          <w:p w14:paraId="3FF5AE37" w14:textId="77777777" w:rsidR="00693FE3" w:rsidRDefault="00693FE3" w:rsidP="00C55377">
            <w:pPr>
              <w:jc w:val="center"/>
              <w:rPr>
                <w:rFonts w:ascii="宋体" w:hAnsi="宋体" w:cs="宋体" w:hint="eastAsia"/>
                <w:sz w:val="24"/>
              </w:rPr>
            </w:pPr>
          </w:p>
        </w:tc>
      </w:tr>
      <w:tr w:rsidR="00693FE3" w14:paraId="6EB3C9A5" w14:textId="77777777" w:rsidTr="00C553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7CA71976" w14:textId="77777777" w:rsidR="00693FE3" w:rsidRDefault="00693FE3" w:rsidP="00C55377">
            <w:pPr>
              <w:jc w:val="center"/>
              <w:rPr>
                <w:rFonts w:ascii="宋体" w:hAnsi="宋体" w:cs="宋体" w:hint="eastAsia"/>
                <w:sz w:val="24"/>
              </w:rPr>
            </w:pPr>
          </w:p>
        </w:tc>
        <w:tc>
          <w:tcPr>
            <w:tcW w:w="1276" w:type="dxa"/>
            <w:tcBorders>
              <w:top w:val="single" w:sz="6" w:space="0" w:color="auto"/>
              <w:left w:val="single" w:sz="6" w:space="0" w:color="auto"/>
              <w:bottom w:val="single" w:sz="4" w:space="0" w:color="auto"/>
              <w:right w:val="single" w:sz="6" w:space="0" w:color="auto"/>
            </w:tcBorders>
            <w:vAlign w:val="center"/>
          </w:tcPr>
          <w:p w14:paraId="3188B7C8" w14:textId="77777777" w:rsidR="00693FE3" w:rsidRDefault="00693FE3" w:rsidP="00C55377">
            <w:pPr>
              <w:jc w:val="center"/>
              <w:rPr>
                <w:rFonts w:ascii="宋体" w:hAnsi="宋体" w:cs="宋体" w:hint="eastAsia"/>
                <w:sz w:val="24"/>
              </w:rPr>
            </w:pPr>
          </w:p>
        </w:tc>
        <w:tc>
          <w:tcPr>
            <w:tcW w:w="2383" w:type="dxa"/>
            <w:tcBorders>
              <w:top w:val="single" w:sz="6" w:space="0" w:color="auto"/>
              <w:left w:val="single" w:sz="6" w:space="0" w:color="auto"/>
              <w:bottom w:val="single" w:sz="4" w:space="0" w:color="auto"/>
              <w:right w:val="single" w:sz="6" w:space="0" w:color="auto"/>
            </w:tcBorders>
            <w:vAlign w:val="center"/>
          </w:tcPr>
          <w:p w14:paraId="64FF4D7E" w14:textId="77777777" w:rsidR="00693FE3" w:rsidRDefault="00693FE3" w:rsidP="00C55377">
            <w:pPr>
              <w:jc w:val="center"/>
              <w:rPr>
                <w:rFonts w:ascii="宋体" w:hAnsi="宋体" w:cs="宋体" w:hint="eastAsia"/>
                <w:sz w:val="24"/>
              </w:rPr>
            </w:pPr>
          </w:p>
        </w:tc>
        <w:tc>
          <w:tcPr>
            <w:tcW w:w="850" w:type="dxa"/>
            <w:tcBorders>
              <w:top w:val="single" w:sz="4" w:space="0" w:color="auto"/>
              <w:left w:val="single" w:sz="6" w:space="0" w:color="auto"/>
              <w:bottom w:val="single" w:sz="4" w:space="0" w:color="auto"/>
              <w:right w:val="single" w:sz="6" w:space="0" w:color="auto"/>
            </w:tcBorders>
            <w:vAlign w:val="center"/>
          </w:tcPr>
          <w:p w14:paraId="314CD2CF" w14:textId="77777777" w:rsidR="00693FE3" w:rsidRDefault="00693FE3" w:rsidP="00C55377">
            <w:pPr>
              <w:jc w:val="center"/>
              <w:rPr>
                <w:rFonts w:ascii="宋体" w:hAnsi="宋体" w:cs="宋体" w:hint="eastAsia"/>
                <w:sz w:val="24"/>
              </w:rPr>
            </w:pPr>
          </w:p>
        </w:tc>
        <w:tc>
          <w:tcPr>
            <w:tcW w:w="1134" w:type="dxa"/>
            <w:tcBorders>
              <w:top w:val="single" w:sz="4" w:space="0" w:color="auto"/>
              <w:left w:val="single" w:sz="6" w:space="0" w:color="auto"/>
              <w:bottom w:val="single" w:sz="4" w:space="0" w:color="auto"/>
              <w:right w:val="single" w:sz="6" w:space="0" w:color="auto"/>
            </w:tcBorders>
            <w:vAlign w:val="center"/>
          </w:tcPr>
          <w:p w14:paraId="6B402896" w14:textId="77777777" w:rsidR="00693FE3" w:rsidRDefault="00693FE3" w:rsidP="00C55377">
            <w:pPr>
              <w:jc w:val="center"/>
              <w:rPr>
                <w:rFonts w:ascii="宋体" w:hAnsi="宋体" w:cs="宋体" w:hint="eastAsia"/>
                <w:sz w:val="24"/>
              </w:rPr>
            </w:pPr>
          </w:p>
        </w:tc>
        <w:tc>
          <w:tcPr>
            <w:tcW w:w="1560" w:type="dxa"/>
            <w:tcBorders>
              <w:top w:val="single" w:sz="4" w:space="0" w:color="auto"/>
              <w:left w:val="single" w:sz="6" w:space="0" w:color="auto"/>
              <w:bottom w:val="single" w:sz="4" w:space="0" w:color="auto"/>
              <w:right w:val="single" w:sz="6" w:space="0" w:color="auto"/>
            </w:tcBorders>
            <w:vAlign w:val="center"/>
          </w:tcPr>
          <w:p w14:paraId="1761F715" w14:textId="77777777" w:rsidR="00693FE3" w:rsidRDefault="00693FE3" w:rsidP="00C55377">
            <w:pPr>
              <w:jc w:val="center"/>
              <w:rPr>
                <w:rFonts w:ascii="宋体" w:hAnsi="宋体" w:cs="宋体" w:hint="eastAsia"/>
                <w:sz w:val="24"/>
              </w:rPr>
            </w:pPr>
          </w:p>
        </w:tc>
        <w:tc>
          <w:tcPr>
            <w:tcW w:w="1393" w:type="dxa"/>
            <w:tcBorders>
              <w:top w:val="single" w:sz="4" w:space="0" w:color="auto"/>
              <w:left w:val="single" w:sz="6" w:space="0" w:color="auto"/>
              <w:bottom w:val="single" w:sz="4" w:space="0" w:color="auto"/>
              <w:right w:val="single" w:sz="6" w:space="0" w:color="auto"/>
            </w:tcBorders>
            <w:vAlign w:val="center"/>
          </w:tcPr>
          <w:p w14:paraId="2450AC62" w14:textId="77777777" w:rsidR="00693FE3" w:rsidRDefault="00693FE3" w:rsidP="00C55377">
            <w:pPr>
              <w:jc w:val="center"/>
              <w:rPr>
                <w:rFonts w:ascii="宋体" w:hAnsi="宋体" w:cs="宋体" w:hint="eastAsia"/>
                <w:sz w:val="24"/>
              </w:rPr>
            </w:pPr>
          </w:p>
        </w:tc>
        <w:tc>
          <w:tcPr>
            <w:tcW w:w="875" w:type="dxa"/>
            <w:tcBorders>
              <w:top w:val="single" w:sz="4" w:space="0" w:color="auto"/>
              <w:left w:val="single" w:sz="6" w:space="0" w:color="auto"/>
              <w:bottom w:val="single" w:sz="4" w:space="0" w:color="auto"/>
              <w:right w:val="single" w:sz="6" w:space="0" w:color="auto"/>
            </w:tcBorders>
          </w:tcPr>
          <w:p w14:paraId="45F1F794" w14:textId="77777777" w:rsidR="00693FE3" w:rsidRDefault="00693FE3" w:rsidP="00C55377">
            <w:pPr>
              <w:jc w:val="center"/>
              <w:rPr>
                <w:rFonts w:ascii="宋体" w:hAnsi="宋体" w:cs="宋体" w:hint="eastAsia"/>
                <w:sz w:val="24"/>
              </w:rPr>
            </w:pPr>
          </w:p>
        </w:tc>
      </w:tr>
      <w:tr w:rsidR="00693FE3" w14:paraId="4BFD0387" w14:textId="77777777" w:rsidTr="00C553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024BB9D4" w14:textId="77777777" w:rsidR="00693FE3" w:rsidRDefault="00693FE3" w:rsidP="00C55377">
            <w:pPr>
              <w:jc w:val="center"/>
              <w:rPr>
                <w:rFonts w:ascii="宋体" w:hAnsi="宋体" w:cs="宋体" w:hint="eastAsia"/>
                <w:sz w:val="24"/>
              </w:rPr>
            </w:pPr>
          </w:p>
        </w:tc>
        <w:tc>
          <w:tcPr>
            <w:tcW w:w="1276" w:type="dxa"/>
            <w:tcBorders>
              <w:top w:val="single" w:sz="4" w:space="0" w:color="auto"/>
              <w:left w:val="single" w:sz="6" w:space="0" w:color="auto"/>
              <w:bottom w:val="single" w:sz="4" w:space="0" w:color="auto"/>
              <w:right w:val="single" w:sz="6" w:space="0" w:color="auto"/>
            </w:tcBorders>
            <w:vAlign w:val="center"/>
          </w:tcPr>
          <w:p w14:paraId="2E24A94C" w14:textId="77777777" w:rsidR="00693FE3" w:rsidRDefault="00693FE3" w:rsidP="00C55377">
            <w:pPr>
              <w:jc w:val="center"/>
              <w:rPr>
                <w:rFonts w:ascii="宋体" w:hAnsi="宋体" w:cs="宋体" w:hint="eastAsia"/>
                <w:sz w:val="24"/>
              </w:rPr>
            </w:pPr>
          </w:p>
        </w:tc>
        <w:tc>
          <w:tcPr>
            <w:tcW w:w="2383" w:type="dxa"/>
            <w:tcBorders>
              <w:top w:val="single" w:sz="4" w:space="0" w:color="auto"/>
              <w:left w:val="single" w:sz="6" w:space="0" w:color="auto"/>
              <w:bottom w:val="single" w:sz="4" w:space="0" w:color="auto"/>
              <w:right w:val="single" w:sz="6" w:space="0" w:color="auto"/>
            </w:tcBorders>
            <w:vAlign w:val="center"/>
          </w:tcPr>
          <w:p w14:paraId="4F7F93B0" w14:textId="77777777" w:rsidR="00693FE3" w:rsidRDefault="00693FE3" w:rsidP="00C55377">
            <w:pPr>
              <w:jc w:val="center"/>
              <w:rPr>
                <w:rFonts w:ascii="宋体" w:hAnsi="宋体" w:cs="宋体" w:hint="eastAsia"/>
                <w:sz w:val="24"/>
              </w:rPr>
            </w:pPr>
          </w:p>
        </w:tc>
        <w:tc>
          <w:tcPr>
            <w:tcW w:w="850" w:type="dxa"/>
            <w:tcBorders>
              <w:top w:val="single" w:sz="4" w:space="0" w:color="auto"/>
              <w:left w:val="single" w:sz="6" w:space="0" w:color="auto"/>
              <w:bottom w:val="single" w:sz="4" w:space="0" w:color="auto"/>
              <w:right w:val="single" w:sz="6" w:space="0" w:color="auto"/>
            </w:tcBorders>
            <w:vAlign w:val="center"/>
          </w:tcPr>
          <w:p w14:paraId="6C51B7ED" w14:textId="77777777" w:rsidR="00693FE3" w:rsidRDefault="00693FE3" w:rsidP="00C55377">
            <w:pPr>
              <w:jc w:val="center"/>
              <w:rPr>
                <w:rFonts w:ascii="宋体" w:hAnsi="宋体" w:cs="宋体" w:hint="eastAsia"/>
                <w:sz w:val="24"/>
              </w:rPr>
            </w:pPr>
          </w:p>
        </w:tc>
        <w:tc>
          <w:tcPr>
            <w:tcW w:w="1134" w:type="dxa"/>
            <w:tcBorders>
              <w:top w:val="single" w:sz="4" w:space="0" w:color="auto"/>
              <w:left w:val="single" w:sz="6" w:space="0" w:color="auto"/>
              <w:bottom w:val="single" w:sz="4" w:space="0" w:color="auto"/>
              <w:right w:val="single" w:sz="6" w:space="0" w:color="auto"/>
            </w:tcBorders>
            <w:vAlign w:val="center"/>
          </w:tcPr>
          <w:p w14:paraId="1609FC02" w14:textId="77777777" w:rsidR="00693FE3" w:rsidRDefault="00693FE3" w:rsidP="00C55377">
            <w:pPr>
              <w:jc w:val="center"/>
              <w:rPr>
                <w:rFonts w:ascii="宋体" w:hAnsi="宋体" w:cs="宋体" w:hint="eastAsia"/>
                <w:sz w:val="24"/>
              </w:rPr>
            </w:pPr>
          </w:p>
        </w:tc>
        <w:tc>
          <w:tcPr>
            <w:tcW w:w="1560" w:type="dxa"/>
            <w:tcBorders>
              <w:top w:val="single" w:sz="4" w:space="0" w:color="auto"/>
              <w:left w:val="single" w:sz="6" w:space="0" w:color="auto"/>
              <w:bottom w:val="single" w:sz="4" w:space="0" w:color="auto"/>
              <w:right w:val="single" w:sz="6" w:space="0" w:color="auto"/>
            </w:tcBorders>
            <w:vAlign w:val="center"/>
          </w:tcPr>
          <w:p w14:paraId="1815846A" w14:textId="77777777" w:rsidR="00693FE3" w:rsidRDefault="00693FE3" w:rsidP="00C55377">
            <w:pPr>
              <w:jc w:val="center"/>
              <w:rPr>
                <w:rFonts w:ascii="宋体" w:hAnsi="宋体" w:cs="宋体" w:hint="eastAsia"/>
                <w:sz w:val="24"/>
              </w:rPr>
            </w:pPr>
          </w:p>
        </w:tc>
        <w:tc>
          <w:tcPr>
            <w:tcW w:w="1393" w:type="dxa"/>
            <w:tcBorders>
              <w:top w:val="single" w:sz="4" w:space="0" w:color="auto"/>
              <w:left w:val="single" w:sz="6" w:space="0" w:color="auto"/>
              <w:bottom w:val="single" w:sz="4" w:space="0" w:color="auto"/>
              <w:right w:val="single" w:sz="6" w:space="0" w:color="auto"/>
            </w:tcBorders>
            <w:vAlign w:val="center"/>
          </w:tcPr>
          <w:p w14:paraId="0C858604" w14:textId="77777777" w:rsidR="00693FE3" w:rsidRDefault="00693FE3" w:rsidP="00C55377">
            <w:pPr>
              <w:jc w:val="center"/>
              <w:rPr>
                <w:rFonts w:ascii="宋体" w:hAnsi="宋体" w:cs="宋体" w:hint="eastAsia"/>
                <w:sz w:val="24"/>
              </w:rPr>
            </w:pPr>
          </w:p>
        </w:tc>
        <w:tc>
          <w:tcPr>
            <w:tcW w:w="875" w:type="dxa"/>
            <w:tcBorders>
              <w:top w:val="single" w:sz="4" w:space="0" w:color="auto"/>
              <w:left w:val="single" w:sz="6" w:space="0" w:color="auto"/>
              <w:bottom w:val="single" w:sz="4" w:space="0" w:color="auto"/>
              <w:right w:val="single" w:sz="6" w:space="0" w:color="auto"/>
            </w:tcBorders>
          </w:tcPr>
          <w:p w14:paraId="79730112" w14:textId="77777777" w:rsidR="00693FE3" w:rsidRDefault="00693FE3" w:rsidP="00C55377">
            <w:pPr>
              <w:jc w:val="center"/>
              <w:rPr>
                <w:rFonts w:ascii="宋体" w:hAnsi="宋体" w:cs="宋体" w:hint="eastAsia"/>
                <w:sz w:val="24"/>
              </w:rPr>
            </w:pPr>
          </w:p>
        </w:tc>
      </w:tr>
      <w:tr w:rsidR="00693FE3" w14:paraId="7EC182D3" w14:textId="77777777" w:rsidTr="00C553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447D32C7" w14:textId="77777777" w:rsidR="00693FE3" w:rsidRDefault="00693FE3" w:rsidP="00C55377">
            <w:pPr>
              <w:jc w:val="center"/>
              <w:rPr>
                <w:rFonts w:ascii="宋体" w:hAnsi="宋体" w:cs="宋体" w:hint="eastAsia"/>
                <w:sz w:val="24"/>
              </w:rPr>
            </w:pPr>
          </w:p>
        </w:tc>
        <w:tc>
          <w:tcPr>
            <w:tcW w:w="1276" w:type="dxa"/>
            <w:tcBorders>
              <w:top w:val="single" w:sz="4" w:space="0" w:color="auto"/>
              <w:left w:val="single" w:sz="6" w:space="0" w:color="auto"/>
              <w:bottom w:val="single" w:sz="6" w:space="0" w:color="auto"/>
              <w:right w:val="single" w:sz="6" w:space="0" w:color="auto"/>
            </w:tcBorders>
            <w:vAlign w:val="center"/>
          </w:tcPr>
          <w:p w14:paraId="1211C2E1" w14:textId="77777777" w:rsidR="00693FE3" w:rsidRDefault="00693FE3" w:rsidP="00C55377">
            <w:pPr>
              <w:jc w:val="center"/>
              <w:rPr>
                <w:rFonts w:ascii="宋体" w:hAnsi="宋体" w:cs="宋体" w:hint="eastAsia"/>
                <w:sz w:val="24"/>
              </w:rPr>
            </w:pPr>
          </w:p>
        </w:tc>
        <w:tc>
          <w:tcPr>
            <w:tcW w:w="2383" w:type="dxa"/>
            <w:tcBorders>
              <w:top w:val="single" w:sz="4" w:space="0" w:color="auto"/>
              <w:left w:val="single" w:sz="6" w:space="0" w:color="auto"/>
              <w:bottom w:val="single" w:sz="6" w:space="0" w:color="auto"/>
              <w:right w:val="single" w:sz="6" w:space="0" w:color="auto"/>
            </w:tcBorders>
            <w:vAlign w:val="center"/>
          </w:tcPr>
          <w:p w14:paraId="4E6DE942" w14:textId="77777777" w:rsidR="00693FE3" w:rsidRDefault="00693FE3" w:rsidP="00C55377">
            <w:pPr>
              <w:jc w:val="center"/>
              <w:rPr>
                <w:rFonts w:ascii="宋体" w:hAnsi="宋体" w:cs="宋体" w:hint="eastAsia"/>
                <w:sz w:val="24"/>
              </w:rPr>
            </w:pPr>
          </w:p>
        </w:tc>
        <w:tc>
          <w:tcPr>
            <w:tcW w:w="850" w:type="dxa"/>
            <w:tcBorders>
              <w:top w:val="single" w:sz="4" w:space="0" w:color="auto"/>
              <w:left w:val="single" w:sz="6" w:space="0" w:color="auto"/>
              <w:bottom w:val="single" w:sz="6" w:space="0" w:color="auto"/>
              <w:right w:val="single" w:sz="6" w:space="0" w:color="auto"/>
            </w:tcBorders>
            <w:vAlign w:val="center"/>
          </w:tcPr>
          <w:p w14:paraId="699A79AB" w14:textId="77777777" w:rsidR="00693FE3" w:rsidRDefault="00693FE3" w:rsidP="00C55377">
            <w:pPr>
              <w:jc w:val="center"/>
              <w:rPr>
                <w:rFonts w:ascii="宋体" w:hAnsi="宋体" w:cs="宋体" w:hint="eastAsia"/>
                <w:sz w:val="24"/>
              </w:rPr>
            </w:pPr>
          </w:p>
        </w:tc>
        <w:tc>
          <w:tcPr>
            <w:tcW w:w="1134" w:type="dxa"/>
            <w:tcBorders>
              <w:top w:val="single" w:sz="4" w:space="0" w:color="auto"/>
              <w:left w:val="single" w:sz="6" w:space="0" w:color="auto"/>
              <w:bottom w:val="single" w:sz="6" w:space="0" w:color="auto"/>
              <w:right w:val="single" w:sz="6" w:space="0" w:color="auto"/>
            </w:tcBorders>
            <w:vAlign w:val="center"/>
          </w:tcPr>
          <w:p w14:paraId="663A7627" w14:textId="77777777" w:rsidR="00693FE3" w:rsidRDefault="00693FE3" w:rsidP="00C55377">
            <w:pPr>
              <w:jc w:val="center"/>
              <w:rPr>
                <w:rFonts w:ascii="宋体" w:hAnsi="宋体" w:cs="宋体" w:hint="eastAsia"/>
                <w:sz w:val="24"/>
              </w:rPr>
            </w:pPr>
          </w:p>
        </w:tc>
        <w:tc>
          <w:tcPr>
            <w:tcW w:w="1560" w:type="dxa"/>
            <w:tcBorders>
              <w:top w:val="single" w:sz="4" w:space="0" w:color="auto"/>
              <w:left w:val="single" w:sz="6" w:space="0" w:color="auto"/>
              <w:bottom w:val="single" w:sz="6" w:space="0" w:color="auto"/>
              <w:right w:val="single" w:sz="6" w:space="0" w:color="auto"/>
            </w:tcBorders>
            <w:vAlign w:val="center"/>
          </w:tcPr>
          <w:p w14:paraId="6BD3989F" w14:textId="77777777" w:rsidR="00693FE3" w:rsidRDefault="00693FE3" w:rsidP="00C55377">
            <w:pPr>
              <w:jc w:val="center"/>
              <w:rPr>
                <w:rFonts w:ascii="宋体" w:hAnsi="宋体" w:cs="宋体" w:hint="eastAsia"/>
                <w:sz w:val="24"/>
              </w:rPr>
            </w:pPr>
          </w:p>
        </w:tc>
        <w:tc>
          <w:tcPr>
            <w:tcW w:w="1393" w:type="dxa"/>
            <w:tcBorders>
              <w:top w:val="single" w:sz="4" w:space="0" w:color="auto"/>
              <w:left w:val="single" w:sz="6" w:space="0" w:color="auto"/>
              <w:bottom w:val="single" w:sz="6" w:space="0" w:color="auto"/>
              <w:right w:val="single" w:sz="6" w:space="0" w:color="auto"/>
            </w:tcBorders>
            <w:vAlign w:val="center"/>
          </w:tcPr>
          <w:p w14:paraId="2F92FF87" w14:textId="77777777" w:rsidR="00693FE3" w:rsidRDefault="00693FE3" w:rsidP="00C55377">
            <w:pPr>
              <w:jc w:val="center"/>
              <w:rPr>
                <w:rFonts w:ascii="宋体" w:hAnsi="宋体" w:cs="宋体" w:hint="eastAsia"/>
                <w:sz w:val="24"/>
              </w:rPr>
            </w:pPr>
          </w:p>
        </w:tc>
        <w:tc>
          <w:tcPr>
            <w:tcW w:w="875" w:type="dxa"/>
            <w:tcBorders>
              <w:top w:val="single" w:sz="4" w:space="0" w:color="auto"/>
              <w:left w:val="single" w:sz="6" w:space="0" w:color="auto"/>
              <w:bottom w:val="single" w:sz="6" w:space="0" w:color="auto"/>
              <w:right w:val="single" w:sz="6" w:space="0" w:color="auto"/>
            </w:tcBorders>
          </w:tcPr>
          <w:p w14:paraId="3561A9F2" w14:textId="77777777" w:rsidR="00693FE3" w:rsidRDefault="00693FE3" w:rsidP="00C55377">
            <w:pPr>
              <w:jc w:val="center"/>
              <w:rPr>
                <w:rFonts w:ascii="宋体" w:hAnsi="宋体" w:cs="宋体" w:hint="eastAsia"/>
                <w:sz w:val="24"/>
              </w:rPr>
            </w:pPr>
          </w:p>
        </w:tc>
      </w:tr>
    </w:tbl>
    <w:p w14:paraId="60C4D7A7" w14:textId="77777777" w:rsidR="00693FE3" w:rsidRDefault="00693FE3" w:rsidP="00693FE3">
      <w:pPr>
        <w:rPr>
          <w:rFonts w:ascii="宋体" w:hAnsi="宋体" w:cs="宋体" w:hint="eastAsia"/>
          <w:sz w:val="24"/>
        </w:rPr>
      </w:pPr>
      <w:r>
        <w:rPr>
          <w:rFonts w:ascii="宋体" w:hAnsi="宋体" w:cs="宋体" w:hint="eastAsia"/>
          <w:sz w:val="24"/>
        </w:rPr>
        <w:t>备注：</w:t>
      </w:r>
    </w:p>
    <w:p w14:paraId="7A921D5F" w14:textId="77777777" w:rsidR="00693FE3" w:rsidRDefault="00693FE3" w:rsidP="00693FE3">
      <w:pPr>
        <w:pStyle w:val="af7"/>
        <w:numPr>
          <w:ilvl w:val="1"/>
          <w:numId w:val="53"/>
        </w:numPr>
        <w:spacing w:line="400" w:lineRule="exact"/>
        <w:ind w:firstLineChars="0"/>
        <w:rPr>
          <w:rFonts w:ascii="宋体" w:eastAsia="宋体" w:hAnsi="宋体" w:cs="宋体" w:hint="eastAsia"/>
          <w:sz w:val="24"/>
        </w:rPr>
      </w:pPr>
      <w:r>
        <w:rPr>
          <w:rFonts w:ascii="宋体" w:eastAsia="宋体" w:hAnsi="宋体" w:cs="宋体" w:hint="eastAsia"/>
          <w:sz w:val="24"/>
        </w:rPr>
        <w:t>此表格式如不合适，投标人可自行调整。</w:t>
      </w:r>
    </w:p>
    <w:p w14:paraId="527DC171" w14:textId="77777777" w:rsidR="00693FE3" w:rsidRDefault="00693FE3" w:rsidP="00693FE3">
      <w:pPr>
        <w:pStyle w:val="af7"/>
        <w:numPr>
          <w:ilvl w:val="1"/>
          <w:numId w:val="53"/>
        </w:numPr>
        <w:spacing w:line="400" w:lineRule="exact"/>
        <w:ind w:firstLineChars="0"/>
        <w:rPr>
          <w:rFonts w:ascii="宋体" w:eastAsia="宋体" w:hAnsi="宋体" w:cs="宋体" w:hint="eastAsia"/>
          <w:sz w:val="24"/>
        </w:rPr>
      </w:pPr>
      <w:r>
        <w:rPr>
          <w:rFonts w:ascii="宋体" w:eastAsia="宋体" w:hAnsi="宋体" w:cs="宋体" w:hint="eastAsia"/>
          <w:sz w:val="24"/>
        </w:rPr>
        <w:t>投标人根据招标文件业绩部分资格要求及评分标准仔细填写，并填写页码，以供评标委员会查验；</w:t>
      </w:r>
    </w:p>
    <w:p w14:paraId="3D72F6AD" w14:textId="77777777" w:rsidR="00693FE3" w:rsidRPr="00C55377" w:rsidRDefault="00693FE3" w:rsidP="00693FE3">
      <w:pPr>
        <w:pStyle w:val="af7"/>
        <w:numPr>
          <w:ilvl w:val="1"/>
          <w:numId w:val="53"/>
        </w:numPr>
        <w:spacing w:line="400" w:lineRule="exact"/>
        <w:ind w:firstLineChars="0"/>
        <w:rPr>
          <w:rFonts w:ascii="宋体" w:eastAsia="宋体" w:hAnsi="宋体" w:cs="宋体" w:hint="eastAsia"/>
          <w:color w:val="ED0000"/>
          <w:sz w:val="24"/>
        </w:rPr>
      </w:pPr>
      <w:r w:rsidRPr="00C55377">
        <w:rPr>
          <w:rFonts w:ascii="宋体" w:eastAsia="宋体" w:hAnsi="宋体" w:cs="宋体" w:hint="eastAsia"/>
          <w:color w:val="ED0000"/>
          <w:sz w:val="24"/>
        </w:rPr>
        <w:t>上述业绩必须真实有效，如发现业绩不符，将取消相应资格；</w:t>
      </w:r>
    </w:p>
    <w:p w14:paraId="7E6E1087" w14:textId="77777777" w:rsidR="00693FE3" w:rsidRDefault="00693FE3" w:rsidP="00693FE3">
      <w:pPr>
        <w:pStyle w:val="af7"/>
        <w:numPr>
          <w:ilvl w:val="1"/>
          <w:numId w:val="53"/>
        </w:numPr>
        <w:spacing w:line="400" w:lineRule="exact"/>
        <w:ind w:firstLineChars="0"/>
        <w:rPr>
          <w:rFonts w:ascii="宋体" w:eastAsia="宋体" w:hAnsi="宋体" w:cs="宋体" w:hint="eastAsia"/>
          <w:sz w:val="24"/>
        </w:rPr>
      </w:pPr>
      <w:r>
        <w:rPr>
          <w:rFonts w:ascii="宋体" w:eastAsia="宋体" w:hAnsi="宋体" w:cs="宋体" w:hint="eastAsia"/>
          <w:sz w:val="24"/>
        </w:rPr>
        <w:t>证明材料须附在本表后即可。</w:t>
      </w:r>
    </w:p>
    <w:p w14:paraId="5F7D0865" w14:textId="77777777" w:rsidR="00693FE3" w:rsidRDefault="00693FE3" w:rsidP="00693FE3">
      <w:pPr>
        <w:snapToGrid w:val="0"/>
        <w:spacing w:line="360" w:lineRule="auto"/>
        <w:jc w:val="left"/>
        <w:rPr>
          <w:rFonts w:ascii="宋体" w:hAnsi="宋体" w:cs="宋体" w:hint="eastAsia"/>
          <w:color w:val="000000"/>
          <w:sz w:val="24"/>
        </w:rPr>
      </w:pPr>
    </w:p>
    <w:p w14:paraId="5AB8068C" w14:textId="77777777" w:rsidR="00693FE3" w:rsidRDefault="00693FE3" w:rsidP="00693FE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 w:val="24"/>
        </w:rPr>
      </w:pPr>
      <w:r>
        <w:rPr>
          <w:rFonts w:ascii="宋体" w:hAnsi="宋体" w:cs="宋体" w:hint="eastAsia"/>
          <w:sz w:val="24"/>
        </w:rPr>
        <w:t>法定代表人或其授权委托人（签名或盖章）：</w:t>
      </w:r>
      <w:r>
        <w:rPr>
          <w:rFonts w:ascii="宋体" w:hAnsi="宋体" w:cs="宋体" w:hint="eastAsia"/>
          <w:sz w:val="24"/>
          <w:u w:val="single"/>
        </w:rPr>
        <w:t xml:space="preserve">                          </w:t>
      </w:r>
      <w:r>
        <w:rPr>
          <w:rFonts w:ascii="宋体" w:hAnsi="宋体" w:cs="宋体" w:hint="eastAsia"/>
          <w:sz w:val="24"/>
        </w:rPr>
        <w:t xml:space="preserve">                                                     </w:t>
      </w:r>
    </w:p>
    <w:p w14:paraId="60E00C5D" w14:textId="77777777" w:rsidR="00693FE3" w:rsidRDefault="00693FE3" w:rsidP="00693FE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 w:val="24"/>
          <w:u w:val="single"/>
        </w:rPr>
      </w:pPr>
      <w:r>
        <w:rPr>
          <w:rFonts w:ascii="宋体" w:hAnsi="宋体" w:cs="宋体" w:hint="eastAsia"/>
          <w:sz w:val="24"/>
        </w:rPr>
        <w:t>投标人名称及盖章：</w:t>
      </w:r>
      <w:r>
        <w:rPr>
          <w:rFonts w:ascii="宋体" w:hAnsi="宋体" w:cs="宋体" w:hint="eastAsia"/>
          <w:sz w:val="24"/>
          <w:u w:val="single"/>
        </w:rPr>
        <w:t xml:space="preserve">                        </w:t>
      </w:r>
    </w:p>
    <w:p w14:paraId="47FB7A68" w14:textId="0E472E05" w:rsidR="001E38B6" w:rsidRDefault="00693FE3" w:rsidP="00693FE3">
      <w:pPr>
        <w:widowControl/>
        <w:jc w:val="left"/>
        <w:rPr>
          <w:rFonts w:ascii="仿宋" w:eastAsia="仿宋" w:hAnsi="仿宋" w:hint="eastAsia"/>
          <w:color w:val="000000"/>
          <w:sz w:val="30"/>
          <w:szCs w:val="30"/>
        </w:rPr>
      </w:pPr>
      <w:r>
        <w:rPr>
          <w:rFonts w:ascii="宋体" w:hAnsi="宋体" w:cs="宋体" w:hint="eastAsia"/>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bookmarkEnd w:id="88"/>
      <w:r w:rsidR="00D0435E">
        <w:rPr>
          <w:rFonts w:ascii="仿宋" w:eastAsia="仿宋" w:hAnsi="仿宋"/>
          <w:color w:val="000000"/>
          <w:sz w:val="30"/>
          <w:szCs w:val="30"/>
        </w:rPr>
        <w:br w:type="page"/>
      </w:r>
    </w:p>
    <w:p w14:paraId="1593CEAA" w14:textId="77777777" w:rsidR="001E38B6" w:rsidRDefault="00D0435E">
      <w:pPr>
        <w:spacing w:line="0" w:lineRule="atLeast"/>
        <w:outlineLvl w:val="1"/>
        <w:rPr>
          <w:rFonts w:ascii="宋体" w:hAnsi="宋体" w:hint="eastAsia"/>
          <w:szCs w:val="21"/>
        </w:rPr>
      </w:pPr>
      <w:bookmarkStart w:id="89" w:name="_Toc174113332"/>
      <w:r>
        <w:rPr>
          <w:rFonts w:ascii="宋体" w:hAnsi="宋体" w:hint="eastAsia"/>
          <w:szCs w:val="21"/>
        </w:rPr>
        <w:lastRenderedPageBreak/>
        <w:t>附件</w:t>
      </w:r>
      <w:r>
        <w:rPr>
          <w:rFonts w:ascii="宋体" w:hAnsi="宋体"/>
          <w:szCs w:val="21"/>
        </w:rPr>
        <w:t>1</w:t>
      </w:r>
      <w:r>
        <w:rPr>
          <w:rFonts w:ascii="宋体" w:hAnsi="宋体" w:hint="eastAsia"/>
          <w:szCs w:val="21"/>
        </w:rPr>
        <w:t>2：售后服务承诺书（</w:t>
      </w:r>
      <w:r>
        <w:rPr>
          <w:rFonts w:ascii="宋体" w:hAnsi="宋体" w:hint="eastAsia"/>
        </w:rPr>
        <w:t>质量保证服务承诺书</w:t>
      </w:r>
      <w:r>
        <w:rPr>
          <w:rFonts w:ascii="宋体" w:hAnsi="宋体" w:hint="eastAsia"/>
          <w:szCs w:val="21"/>
        </w:rPr>
        <w:t>）</w:t>
      </w:r>
      <w:bookmarkEnd w:id="89"/>
    </w:p>
    <w:p w14:paraId="626C02EF" w14:textId="77777777" w:rsidR="001E38B6" w:rsidRDefault="001E38B6">
      <w:pPr>
        <w:spacing w:line="0" w:lineRule="atLeast"/>
        <w:outlineLvl w:val="1"/>
        <w:rPr>
          <w:rFonts w:ascii="仿宋" w:eastAsia="仿宋" w:hAnsi="仿宋" w:hint="eastAsia"/>
          <w:sz w:val="28"/>
          <w:szCs w:val="28"/>
        </w:rPr>
      </w:pPr>
    </w:p>
    <w:p w14:paraId="64B966FC" w14:textId="77777777" w:rsidR="001E38B6" w:rsidRDefault="00D0435E">
      <w:pPr>
        <w:spacing w:before="120" w:after="240"/>
        <w:jc w:val="center"/>
        <w:rPr>
          <w:rFonts w:ascii="方正小标宋_GBK" w:eastAsia="方正小标宋_GBK" w:hAnsi="方正小标宋_GBK" w:hint="eastAsia"/>
          <w:b/>
          <w:sz w:val="32"/>
          <w:szCs w:val="32"/>
        </w:rPr>
      </w:pPr>
      <w:r>
        <w:rPr>
          <w:rFonts w:ascii="方正小标宋_GBK" w:eastAsia="方正小标宋_GBK" w:hAnsi="方正小标宋_GBK" w:hint="eastAsia"/>
          <w:b/>
          <w:sz w:val="32"/>
          <w:szCs w:val="32"/>
        </w:rPr>
        <w:t>售后服务承诺书（质量保证服务承诺书）</w:t>
      </w:r>
    </w:p>
    <w:p w14:paraId="5B3FC323" w14:textId="77777777" w:rsidR="00693FE3" w:rsidRDefault="00693FE3" w:rsidP="00693FE3">
      <w:pPr>
        <w:tabs>
          <w:tab w:val="left" w:pos="8248"/>
          <w:tab w:val="left" w:pos="9368"/>
        </w:tabs>
        <w:ind w:left="-66"/>
        <w:rPr>
          <w:rFonts w:ascii="宋体" w:hAnsi="宋体" w:cs="宋体" w:hint="eastAsia"/>
          <w:color w:val="000000"/>
          <w:sz w:val="24"/>
          <w:u w:val="single"/>
        </w:rPr>
      </w:pPr>
      <w:r>
        <w:rPr>
          <w:rFonts w:ascii="宋体" w:hAnsi="宋体" w:cs="宋体" w:hint="eastAsia"/>
          <w:sz w:val="24"/>
        </w:rPr>
        <w:t>主要内容应包括但不仅限于如下内容：</w:t>
      </w:r>
    </w:p>
    <w:p w14:paraId="382DF9D2" w14:textId="77777777" w:rsidR="00693FE3" w:rsidRDefault="00693FE3" w:rsidP="00693FE3">
      <w:pPr>
        <w:rPr>
          <w:rFonts w:ascii="宋体" w:hAnsi="宋体" w:cs="宋体" w:hint="eastAsia"/>
          <w:sz w:val="24"/>
        </w:rPr>
      </w:pPr>
      <w:r>
        <w:rPr>
          <w:rFonts w:ascii="宋体" w:hAnsi="宋体" w:cs="宋体" w:hint="eastAsia"/>
          <w:sz w:val="24"/>
        </w:rPr>
        <w:t>（注：投标人可根据项目需求及承诺</w:t>
      </w:r>
      <w:proofErr w:type="gramStart"/>
      <w:r>
        <w:rPr>
          <w:rFonts w:ascii="宋体" w:hAnsi="宋体" w:cs="宋体" w:hint="eastAsia"/>
          <w:sz w:val="24"/>
        </w:rPr>
        <w:t>书具体</w:t>
      </w:r>
      <w:proofErr w:type="gramEnd"/>
      <w:r>
        <w:rPr>
          <w:rFonts w:ascii="宋体" w:hAnsi="宋体" w:cs="宋体" w:hint="eastAsia"/>
          <w:sz w:val="24"/>
        </w:rPr>
        <w:t>内容自行调整相关格式）</w:t>
      </w:r>
    </w:p>
    <w:p w14:paraId="56D5BA8A" w14:textId="77777777" w:rsidR="00693FE3" w:rsidRDefault="00693FE3" w:rsidP="00693FE3">
      <w:pPr>
        <w:numPr>
          <w:ilvl w:val="0"/>
          <w:numId w:val="54"/>
        </w:numPr>
        <w:tabs>
          <w:tab w:val="left" w:pos="426"/>
        </w:tabs>
        <w:spacing w:before="240" w:line="360" w:lineRule="auto"/>
        <w:ind w:hanging="278"/>
        <w:rPr>
          <w:rFonts w:ascii="宋体" w:hAnsi="宋体" w:cs="宋体" w:hint="eastAsia"/>
          <w:sz w:val="24"/>
        </w:rPr>
      </w:pPr>
      <w:r>
        <w:rPr>
          <w:rFonts w:ascii="宋体" w:hAnsi="宋体" w:cs="宋体" w:hint="eastAsia"/>
          <w:sz w:val="24"/>
        </w:rPr>
        <w:t>服务内容及范围（含保修服务）；</w:t>
      </w:r>
    </w:p>
    <w:p w14:paraId="60622463" w14:textId="77777777" w:rsidR="00693FE3" w:rsidRDefault="00693FE3" w:rsidP="00693FE3">
      <w:pPr>
        <w:numPr>
          <w:ilvl w:val="0"/>
          <w:numId w:val="54"/>
        </w:numPr>
        <w:tabs>
          <w:tab w:val="left" w:pos="426"/>
        </w:tabs>
        <w:spacing w:before="240" w:line="360" w:lineRule="auto"/>
        <w:ind w:hanging="278"/>
        <w:rPr>
          <w:rFonts w:ascii="宋体" w:hAnsi="宋体" w:cs="宋体" w:hint="eastAsia"/>
          <w:sz w:val="24"/>
        </w:rPr>
      </w:pPr>
      <w:r>
        <w:rPr>
          <w:rFonts w:ascii="宋体" w:hAnsi="宋体" w:cs="宋体" w:hint="eastAsia"/>
          <w:sz w:val="24"/>
        </w:rPr>
        <w:t>服务人员安排及联系方式；</w:t>
      </w:r>
    </w:p>
    <w:p w14:paraId="301AC527" w14:textId="77777777" w:rsidR="00693FE3" w:rsidRDefault="00693FE3" w:rsidP="00693FE3">
      <w:pPr>
        <w:numPr>
          <w:ilvl w:val="0"/>
          <w:numId w:val="54"/>
        </w:numPr>
        <w:tabs>
          <w:tab w:val="left" w:pos="426"/>
        </w:tabs>
        <w:spacing w:before="240" w:line="360" w:lineRule="auto"/>
        <w:ind w:hanging="278"/>
        <w:rPr>
          <w:rFonts w:ascii="宋体" w:hAnsi="宋体" w:cs="宋体" w:hint="eastAsia"/>
          <w:sz w:val="24"/>
        </w:rPr>
      </w:pPr>
      <w:r>
        <w:rPr>
          <w:rFonts w:ascii="宋体" w:hAnsi="宋体" w:cs="宋体" w:hint="eastAsia"/>
          <w:sz w:val="24"/>
        </w:rPr>
        <w:t>应急响应时间安排；</w:t>
      </w:r>
    </w:p>
    <w:p w14:paraId="0E0A452F" w14:textId="77777777" w:rsidR="00693FE3" w:rsidRDefault="00693FE3" w:rsidP="00693FE3">
      <w:pPr>
        <w:numPr>
          <w:ilvl w:val="0"/>
          <w:numId w:val="54"/>
        </w:numPr>
        <w:tabs>
          <w:tab w:val="left" w:pos="426"/>
        </w:tabs>
        <w:spacing w:before="240" w:line="360" w:lineRule="auto"/>
        <w:ind w:hanging="278"/>
        <w:rPr>
          <w:rFonts w:ascii="宋体" w:hAnsi="宋体" w:cs="宋体" w:hint="eastAsia"/>
          <w:sz w:val="24"/>
        </w:rPr>
      </w:pPr>
      <w:r>
        <w:rPr>
          <w:rFonts w:ascii="宋体" w:hAnsi="宋体" w:cs="宋体" w:hint="eastAsia"/>
          <w:sz w:val="24"/>
        </w:rPr>
        <w:t>维修服务收费标准；</w:t>
      </w:r>
    </w:p>
    <w:p w14:paraId="3B0CD1A6" w14:textId="77777777" w:rsidR="00693FE3" w:rsidRDefault="00693FE3" w:rsidP="00693FE3">
      <w:pPr>
        <w:numPr>
          <w:ilvl w:val="0"/>
          <w:numId w:val="54"/>
        </w:numPr>
        <w:tabs>
          <w:tab w:val="left" w:pos="426"/>
        </w:tabs>
        <w:spacing w:before="240" w:line="360" w:lineRule="auto"/>
        <w:ind w:hanging="278"/>
        <w:rPr>
          <w:rFonts w:ascii="宋体" w:hAnsi="宋体" w:cs="宋体" w:hint="eastAsia"/>
          <w:sz w:val="24"/>
        </w:rPr>
      </w:pPr>
      <w:r>
        <w:rPr>
          <w:rFonts w:ascii="宋体" w:hAnsi="宋体" w:cs="宋体" w:hint="eastAsia"/>
          <w:sz w:val="24"/>
        </w:rPr>
        <w:t>主要零配件价格；</w:t>
      </w:r>
    </w:p>
    <w:p w14:paraId="75D3A245" w14:textId="77777777" w:rsidR="00693FE3" w:rsidRDefault="00693FE3" w:rsidP="00693FE3">
      <w:pPr>
        <w:numPr>
          <w:ilvl w:val="0"/>
          <w:numId w:val="54"/>
        </w:numPr>
        <w:tabs>
          <w:tab w:val="left" w:pos="426"/>
        </w:tabs>
        <w:spacing w:before="240" w:line="360" w:lineRule="auto"/>
        <w:ind w:hanging="278"/>
        <w:rPr>
          <w:rFonts w:ascii="宋体" w:hAnsi="宋体" w:cs="宋体" w:hint="eastAsia"/>
          <w:sz w:val="24"/>
        </w:rPr>
      </w:pPr>
      <w:r>
        <w:rPr>
          <w:rFonts w:ascii="宋体" w:hAnsi="宋体" w:cs="宋体" w:hint="eastAsia"/>
          <w:sz w:val="24"/>
        </w:rPr>
        <w:t>其它服务承诺。</w:t>
      </w:r>
    </w:p>
    <w:p w14:paraId="53053085" w14:textId="77777777" w:rsidR="00693FE3" w:rsidRDefault="00693FE3" w:rsidP="00693FE3">
      <w:pPr>
        <w:spacing w:line="360" w:lineRule="auto"/>
        <w:rPr>
          <w:rFonts w:ascii="宋体" w:hAnsi="宋体" w:cs="宋体" w:hint="eastAsia"/>
          <w:color w:val="000000"/>
          <w:sz w:val="24"/>
        </w:rPr>
      </w:pPr>
    </w:p>
    <w:p w14:paraId="0923371C" w14:textId="77777777" w:rsidR="00693FE3" w:rsidRDefault="00693FE3" w:rsidP="00693FE3">
      <w:pPr>
        <w:tabs>
          <w:tab w:val="left" w:pos="8248"/>
          <w:tab w:val="left" w:pos="9368"/>
        </w:tabs>
        <w:ind w:left="-66"/>
        <w:rPr>
          <w:rFonts w:ascii="宋体" w:hAnsi="宋体" w:cs="宋体" w:hint="eastAsia"/>
          <w:color w:val="000000"/>
          <w:sz w:val="24"/>
          <w:u w:val="single"/>
        </w:rPr>
      </w:pPr>
    </w:p>
    <w:p w14:paraId="2705EA04" w14:textId="77777777" w:rsidR="00693FE3" w:rsidRDefault="00693FE3" w:rsidP="00693FE3">
      <w:pPr>
        <w:tabs>
          <w:tab w:val="left" w:pos="8248"/>
          <w:tab w:val="left" w:pos="9368"/>
        </w:tabs>
        <w:ind w:left="-66"/>
        <w:rPr>
          <w:rFonts w:ascii="宋体" w:hAnsi="宋体" w:cs="宋体" w:hint="eastAsia"/>
          <w:color w:val="000000"/>
          <w:sz w:val="24"/>
          <w:u w:val="single"/>
        </w:rPr>
      </w:pPr>
    </w:p>
    <w:p w14:paraId="28EF61D0" w14:textId="77777777" w:rsidR="00693FE3" w:rsidRDefault="00693FE3" w:rsidP="00693FE3">
      <w:pPr>
        <w:tabs>
          <w:tab w:val="left" w:pos="8248"/>
          <w:tab w:val="left" w:pos="9368"/>
        </w:tabs>
        <w:ind w:left="-66"/>
        <w:rPr>
          <w:rFonts w:ascii="宋体" w:hAnsi="宋体" w:cs="宋体" w:hint="eastAsia"/>
          <w:color w:val="000000"/>
          <w:sz w:val="24"/>
          <w:u w:val="single"/>
        </w:rPr>
      </w:pPr>
    </w:p>
    <w:p w14:paraId="0288318C" w14:textId="77777777" w:rsidR="00693FE3" w:rsidRDefault="00693FE3" w:rsidP="00693FE3">
      <w:pPr>
        <w:tabs>
          <w:tab w:val="left" w:pos="8248"/>
          <w:tab w:val="left" w:pos="9368"/>
        </w:tabs>
        <w:ind w:left="-66"/>
        <w:rPr>
          <w:rFonts w:ascii="宋体" w:hAnsi="宋体" w:cs="宋体" w:hint="eastAsia"/>
          <w:color w:val="000000"/>
          <w:sz w:val="24"/>
          <w:u w:val="single"/>
        </w:rPr>
      </w:pPr>
    </w:p>
    <w:p w14:paraId="3DE17830" w14:textId="77777777" w:rsidR="00693FE3" w:rsidRDefault="00693FE3" w:rsidP="00693FE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 w:val="24"/>
        </w:rPr>
      </w:pPr>
      <w:r>
        <w:rPr>
          <w:rFonts w:ascii="宋体" w:hAnsi="宋体" w:cs="宋体" w:hint="eastAsia"/>
          <w:sz w:val="24"/>
        </w:rPr>
        <w:t>法定代表人或其授权委托人（签名或盖章）：</w:t>
      </w:r>
      <w:r>
        <w:rPr>
          <w:rFonts w:ascii="宋体" w:hAnsi="宋体" w:cs="宋体" w:hint="eastAsia"/>
          <w:sz w:val="24"/>
          <w:u w:val="single"/>
        </w:rPr>
        <w:t xml:space="preserve">                          </w:t>
      </w:r>
      <w:r>
        <w:rPr>
          <w:rFonts w:ascii="宋体" w:hAnsi="宋体" w:cs="宋体" w:hint="eastAsia"/>
          <w:sz w:val="24"/>
        </w:rPr>
        <w:t xml:space="preserve">                                                     </w:t>
      </w:r>
    </w:p>
    <w:p w14:paraId="0DCCA95A" w14:textId="77777777" w:rsidR="00693FE3" w:rsidRDefault="00693FE3" w:rsidP="00693FE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 w:val="24"/>
          <w:u w:val="single"/>
        </w:rPr>
      </w:pPr>
      <w:r>
        <w:rPr>
          <w:rFonts w:ascii="宋体" w:hAnsi="宋体" w:cs="宋体" w:hint="eastAsia"/>
          <w:sz w:val="24"/>
        </w:rPr>
        <w:t>投标人名称及盖章：</w:t>
      </w:r>
      <w:r>
        <w:rPr>
          <w:rFonts w:ascii="宋体" w:hAnsi="宋体" w:cs="宋体" w:hint="eastAsia"/>
          <w:sz w:val="24"/>
          <w:u w:val="single"/>
        </w:rPr>
        <w:t xml:space="preserve">                        </w:t>
      </w:r>
    </w:p>
    <w:p w14:paraId="08FF12D6" w14:textId="7F8998FD" w:rsidR="001E38B6" w:rsidRDefault="00693FE3" w:rsidP="00693FE3">
      <w:pPr>
        <w:snapToGrid w:val="0"/>
        <w:spacing w:line="360" w:lineRule="auto"/>
        <w:jc w:val="left"/>
        <w:rPr>
          <w:rFonts w:ascii="仿宋" w:eastAsia="仿宋" w:hAnsi="仿宋" w:hint="eastAsia"/>
          <w:color w:val="000000"/>
          <w:sz w:val="28"/>
          <w:szCs w:val="28"/>
        </w:rPr>
      </w:pPr>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3C824FF8" w14:textId="77777777" w:rsidR="001E38B6" w:rsidRDefault="00D0435E">
      <w:pPr>
        <w:widowControl/>
        <w:jc w:val="left"/>
        <w:rPr>
          <w:rFonts w:ascii="仿宋" w:eastAsia="仿宋" w:hAnsi="仿宋" w:hint="eastAsia"/>
          <w:sz w:val="28"/>
          <w:szCs w:val="28"/>
        </w:rPr>
      </w:pPr>
      <w:bookmarkStart w:id="90" w:name="_Toc32341"/>
      <w:r>
        <w:rPr>
          <w:rFonts w:ascii="仿宋" w:eastAsia="仿宋" w:hAnsi="仿宋"/>
          <w:sz w:val="28"/>
          <w:szCs w:val="28"/>
        </w:rPr>
        <w:br w:type="page"/>
      </w:r>
    </w:p>
    <w:p w14:paraId="6E42A7B8" w14:textId="77777777" w:rsidR="001E38B6" w:rsidRDefault="00D0435E">
      <w:pPr>
        <w:spacing w:line="0" w:lineRule="atLeast"/>
        <w:outlineLvl w:val="1"/>
        <w:rPr>
          <w:rFonts w:ascii="宋体" w:hAnsi="宋体" w:hint="eastAsia"/>
          <w:szCs w:val="21"/>
        </w:rPr>
      </w:pPr>
      <w:bookmarkStart w:id="91" w:name="_Toc174113333"/>
      <w:r>
        <w:rPr>
          <w:rFonts w:ascii="宋体" w:hAnsi="宋体" w:hint="eastAsia"/>
          <w:szCs w:val="21"/>
        </w:rPr>
        <w:lastRenderedPageBreak/>
        <w:t>附件</w:t>
      </w:r>
      <w:r>
        <w:rPr>
          <w:rFonts w:ascii="宋体" w:hAnsi="宋体"/>
          <w:szCs w:val="21"/>
        </w:rPr>
        <w:t>1</w:t>
      </w:r>
      <w:r>
        <w:rPr>
          <w:rFonts w:ascii="宋体" w:hAnsi="宋体" w:hint="eastAsia"/>
          <w:szCs w:val="21"/>
        </w:rPr>
        <w:t>3：履约情况及社会信誉承诺书</w:t>
      </w:r>
      <w:bookmarkEnd w:id="90"/>
      <w:bookmarkEnd w:id="91"/>
    </w:p>
    <w:p w14:paraId="0E293AC1" w14:textId="77777777" w:rsidR="001E38B6" w:rsidRDefault="001E38B6">
      <w:pPr>
        <w:adjustRightInd w:val="0"/>
        <w:snapToGrid w:val="0"/>
        <w:rPr>
          <w:rFonts w:ascii="宋体" w:hAnsi="宋体" w:hint="eastAsia"/>
          <w:bCs/>
          <w:sz w:val="28"/>
          <w:szCs w:val="28"/>
        </w:rPr>
      </w:pPr>
    </w:p>
    <w:p w14:paraId="5EBFA9CC" w14:textId="77777777" w:rsidR="001E38B6" w:rsidRDefault="001E38B6">
      <w:pPr>
        <w:adjustRightInd w:val="0"/>
        <w:snapToGrid w:val="0"/>
        <w:rPr>
          <w:rFonts w:ascii="宋体" w:hAnsi="宋体" w:hint="eastAsia"/>
          <w:bCs/>
          <w:sz w:val="28"/>
          <w:szCs w:val="28"/>
        </w:rPr>
      </w:pPr>
    </w:p>
    <w:p w14:paraId="79E1CCF9" w14:textId="77777777" w:rsidR="001E38B6" w:rsidRDefault="00D0435E">
      <w:pPr>
        <w:spacing w:before="120" w:after="240"/>
        <w:jc w:val="center"/>
        <w:rPr>
          <w:rFonts w:ascii="方正小标宋_GBK" w:eastAsia="方正小标宋_GBK" w:hAnsi="方正小标宋_GBK" w:hint="eastAsia"/>
          <w:b/>
          <w:sz w:val="32"/>
          <w:szCs w:val="32"/>
        </w:rPr>
      </w:pPr>
      <w:r>
        <w:rPr>
          <w:rFonts w:ascii="方正小标宋_GBK" w:eastAsia="方正小标宋_GBK" w:hAnsi="方正小标宋_GBK" w:hint="eastAsia"/>
          <w:b/>
          <w:sz w:val="32"/>
          <w:szCs w:val="32"/>
        </w:rPr>
        <w:t>履约情况及社会信誉承诺书</w:t>
      </w:r>
    </w:p>
    <w:p w14:paraId="668172CD" w14:textId="77777777" w:rsidR="001E38B6" w:rsidRDefault="001E38B6">
      <w:pPr>
        <w:adjustRightInd w:val="0"/>
        <w:snapToGrid w:val="0"/>
        <w:rPr>
          <w:rFonts w:ascii="宋体" w:hAnsi="宋体" w:hint="eastAsia"/>
          <w:bCs/>
          <w:sz w:val="28"/>
          <w:szCs w:val="28"/>
        </w:rPr>
      </w:pPr>
    </w:p>
    <w:p w14:paraId="0F44C35C" w14:textId="77777777" w:rsidR="00693FE3" w:rsidRDefault="00693FE3" w:rsidP="00693FE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 w:val="24"/>
        </w:rPr>
      </w:pPr>
      <w:r>
        <w:rPr>
          <w:rFonts w:ascii="宋体" w:hAnsi="宋体" w:cs="宋体" w:hint="eastAsia"/>
          <w:sz w:val="24"/>
        </w:rPr>
        <w:t>致：深圳会展中心管理有限责任公司（招标人）</w:t>
      </w:r>
    </w:p>
    <w:p w14:paraId="5C0752D9" w14:textId="77777777" w:rsidR="00693FE3" w:rsidRDefault="00693FE3" w:rsidP="00693FE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 w:val="24"/>
        </w:rPr>
      </w:pPr>
      <w:r>
        <w:rPr>
          <w:rFonts w:ascii="宋体" w:hAnsi="宋体" w:cs="宋体" w:hint="eastAsia"/>
          <w:sz w:val="24"/>
        </w:rPr>
        <w:t>我司郑重承诺：</w:t>
      </w:r>
    </w:p>
    <w:p w14:paraId="2002320A" w14:textId="77777777" w:rsidR="00693FE3" w:rsidRDefault="00693FE3" w:rsidP="00693FE3">
      <w:pPr>
        <w:numPr>
          <w:ilvl w:val="0"/>
          <w:numId w:val="55"/>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480"/>
        <w:jc w:val="left"/>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（投标人名称）在最近三年内（</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日至报名截止时间）没有处于被责令停业，或财产被接管、冻结、破产状态；没有骗取中标或严重违约引起的合同终止、纠纷、争议、仲裁和诉讼记录，没有重大质量问题。</w:t>
      </w:r>
    </w:p>
    <w:p w14:paraId="0F466FFE" w14:textId="77777777" w:rsidR="00693FE3" w:rsidRDefault="00693FE3" w:rsidP="00693FE3">
      <w:pPr>
        <w:numPr>
          <w:ilvl w:val="0"/>
          <w:numId w:val="55"/>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480"/>
        <w:jc w:val="left"/>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（投标人名称）及法定代表人在最近三年内（</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日至报名截止时间）没有行贿犯罪记录。</w:t>
      </w:r>
    </w:p>
    <w:p w14:paraId="1C432C42" w14:textId="77777777" w:rsidR="00693FE3" w:rsidRDefault="00693FE3" w:rsidP="00693FE3">
      <w:pPr>
        <w:numPr>
          <w:ilvl w:val="0"/>
          <w:numId w:val="55"/>
        </w:numPr>
        <w:tabs>
          <w:tab w:val="left" w:pos="654"/>
          <w:tab w:val="left" w:pos="1734"/>
          <w:tab w:val="left" w:pos="2814"/>
          <w:tab w:val="left" w:pos="3894"/>
          <w:tab w:val="left" w:pos="5334"/>
          <w:tab w:val="left" w:pos="6414"/>
          <w:tab w:val="left" w:pos="7254"/>
          <w:tab w:val="left" w:pos="8574"/>
          <w:tab w:val="left" w:pos="9654"/>
        </w:tabs>
        <w:spacing w:line="360" w:lineRule="auto"/>
        <w:ind w:firstLineChars="210" w:firstLine="504"/>
        <w:jc w:val="left"/>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（投标人名称）自</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日至报名截止时间，提供的服务在中国大陆地区项目中无重大安全事故。</w:t>
      </w:r>
    </w:p>
    <w:p w14:paraId="5805904E" w14:textId="77777777" w:rsidR="00693FE3" w:rsidRDefault="00693FE3" w:rsidP="00693FE3">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480"/>
        <w:jc w:val="left"/>
        <w:rPr>
          <w:rFonts w:ascii="宋体" w:hAnsi="宋体" w:cs="宋体" w:hint="eastAsia"/>
          <w:sz w:val="24"/>
        </w:rPr>
      </w:pPr>
      <w:r>
        <w:rPr>
          <w:rFonts w:ascii="宋体" w:hAnsi="宋体" w:cs="宋体" w:hint="eastAsia"/>
          <w:sz w:val="24"/>
        </w:rPr>
        <w:t>以上承诺如有虚假，你方有权取消我方中选资格，我方同意给你方造成的损失予以赔偿。</w:t>
      </w:r>
    </w:p>
    <w:p w14:paraId="687DE03E" w14:textId="77777777" w:rsidR="00693FE3" w:rsidRDefault="00693FE3" w:rsidP="00693FE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 w:val="24"/>
        </w:rPr>
      </w:pPr>
    </w:p>
    <w:p w14:paraId="4010978B" w14:textId="77777777" w:rsidR="00693FE3" w:rsidRDefault="00693FE3" w:rsidP="00693FE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 w:val="24"/>
          <w:u w:val="single"/>
        </w:rPr>
      </w:pPr>
      <w:r>
        <w:rPr>
          <w:rFonts w:ascii="宋体" w:hAnsi="宋体" w:cs="宋体" w:hint="eastAsia"/>
          <w:sz w:val="24"/>
        </w:rPr>
        <w:t>法定代表人或其授权委托人（签名或盖章）：</w:t>
      </w:r>
      <w:r>
        <w:rPr>
          <w:rFonts w:ascii="宋体" w:hAnsi="宋体" w:cs="宋体" w:hint="eastAsia"/>
          <w:sz w:val="24"/>
          <w:u w:val="single"/>
        </w:rPr>
        <w:t xml:space="preserve">                  </w:t>
      </w:r>
    </w:p>
    <w:p w14:paraId="57929459" w14:textId="77777777" w:rsidR="00693FE3" w:rsidRDefault="00693FE3" w:rsidP="00693FE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hint="eastAsia"/>
          <w:sz w:val="24"/>
        </w:rPr>
      </w:pPr>
      <w:r>
        <w:rPr>
          <w:rFonts w:ascii="宋体" w:hAnsi="宋体" w:cs="宋体" w:hint="eastAsia"/>
          <w:sz w:val="24"/>
        </w:rPr>
        <w:t>投标人名称及盖章：</w:t>
      </w:r>
      <w:r>
        <w:rPr>
          <w:rFonts w:ascii="宋体" w:hAnsi="宋体" w:cs="宋体" w:hint="eastAsia"/>
          <w:sz w:val="24"/>
          <w:u w:val="single"/>
        </w:rPr>
        <w:t xml:space="preserve">                          </w:t>
      </w:r>
    </w:p>
    <w:p w14:paraId="58501C05" w14:textId="2D5206E8" w:rsidR="001E38B6" w:rsidRDefault="00693FE3" w:rsidP="00693FE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hint="eastAsia"/>
          <w:sz w:val="28"/>
          <w:szCs w:val="28"/>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144FC7FB" w14:textId="77777777" w:rsidR="001E38B6" w:rsidRDefault="001E38B6">
      <w:pPr>
        <w:spacing w:line="0" w:lineRule="atLeast"/>
        <w:outlineLvl w:val="1"/>
        <w:rPr>
          <w:rFonts w:ascii="仿宋" w:eastAsia="仿宋" w:hAnsi="仿宋" w:hint="eastAsia"/>
          <w:sz w:val="28"/>
          <w:szCs w:val="28"/>
        </w:rPr>
      </w:pPr>
    </w:p>
    <w:p w14:paraId="53B7B728" w14:textId="77777777" w:rsidR="001E38B6" w:rsidRDefault="001E38B6"/>
    <w:p w14:paraId="49FA649A" w14:textId="77777777" w:rsidR="001E38B6" w:rsidRDefault="001E38B6">
      <w:pPr>
        <w:pStyle w:val="2"/>
        <w:rPr>
          <w:rFonts w:hint="eastAsia"/>
        </w:rPr>
      </w:pPr>
    </w:p>
    <w:p w14:paraId="5F9B4740" w14:textId="77777777" w:rsidR="00693FE3" w:rsidRDefault="00693FE3">
      <w:pPr>
        <w:widowControl/>
        <w:jc w:val="left"/>
        <w:rPr>
          <w:rFonts w:ascii="宋体" w:hAnsi="宋体" w:hint="eastAsia"/>
        </w:rPr>
      </w:pPr>
      <w:bookmarkStart w:id="92" w:name="_Toc100848654"/>
      <w:r>
        <w:rPr>
          <w:rFonts w:ascii="宋体" w:hAnsi="宋体" w:hint="eastAsia"/>
        </w:rPr>
        <w:br w:type="page"/>
      </w:r>
    </w:p>
    <w:p w14:paraId="25F25771" w14:textId="6D89EECE" w:rsidR="001E38B6" w:rsidRDefault="00D0435E">
      <w:pPr>
        <w:spacing w:line="0" w:lineRule="atLeast"/>
        <w:outlineLvl w:val="1"/>
        <w:rPr>
          <w:rFonts w:ascii="宋体" w:hAnsi="宋体" w:hint="eastAsia"/>
        </w:rPr>
      </w:pPr>
      <w:bookmarkStart w:id="93" w:name="_Toc174113334"/>
      <w:r>
        <w:rPr>
          <w:rFonts w:ascii="宋体" w:hAnsi="宋体" w:hint="eastAsia"/>
        </w:rPr>
        <w:lastRenderedPageBreak/>
        <w:t>附件14：投标文件密码</w:t>
      </w:r>
      <w:bookmarkEnd w:id="92"/>
      <w:r>
        <w:rPr>
          <w:rFonts w:ascii="宋体" w:hAnsi="宋体" w:hint="eastAsia"/>
        </w:rPr>
        <w:t>单</w:t>
      </w:r>
      <w:bookmarkEnd w:id="93"/>
    </w:p>
    <w:p w14:paraId="5D114851" w14:textId="77777777" w:rsidR="001E38B6" w:rsidRDefault="001E38B6">
      <w:pPr>
        <w:spacing w:line="360" w:lineRule="auto"/>
        <w:jc w:val="center"/>
        <w:rPr>
          <w:rFonts w:ascii="宋体" w:hAnsi="宋体" w:hint="eastAsia"/>
          <w:b/>
          <w:sz w:val="44"/>
          <w:szCs w:val="44"/>
        </w:rPr>
      </w:pPr>
    </w:p>
    <w:p w14:paraId="7B102317" w14:textId="77777777" w:rsidR="001E38B6" w:rsidRDefault="00D0435E">
      <w:pPr>
        <w:jc w:val="center"/>
        <w:rPr>
          <w:rFonts w:ascii="宋体" w:hAnsi="宋体" w:hint="eastAsia"/>
          <w:b/>
          <w:color w:val="000000" w:themeColor="text1"/>
          <w:sz w:val="32"/>
          <w:szCs w:val="32"/>
        </w:rPr>
      </w:pPr>
      <w:bookmarkStart w:id="94"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4"/>
    </w:p>
    <w:p w14:paraId="351F1720" w14:textId="77777777" w:rsidR="001E38B6" w:rsidRDefault="00D0435E">
      <w:pPr>
        <w:jc w:val="center"/>
        <w:rPr>
          <w:rFonts w:ascii="宋体" w:hAnsi="宋体" w:hint="eastAsia"/>
          <w:b/>
          <w:sz w:val="32"/>
          <w:szCs w:val="32"/>
        </w:rPr>
      </w:pPr>
      <w:r>
        <w:rPr>
          <w:rFonts w:ascii="宋体" w:hAnsi="宋体" w:hint="eastAsia"/>
          <w:b/>
          <w:sz w:val="32"/>
          <w:szCs w:val="32"/>
        </w:rPr>
        <w:t>投标文件密码单</w:t>
      </w:r>
    </w:p>
    <w:p w14:paraId="04C70484" w14:textId="77777777" w:rsidR="001E38B6" w:rsidRDefault="001E38B6">
      <w:pPr>
        <w:pStyle w:val="2"/>
        <w:rPr>
          <w:rFonts w:ascii="仿宋" w:eastAsia="仿宋" w:hAnsi="仿宋" w:hint="eastAsia"/>
          <w:b/>
          <w:sz w:val="28"/>
          <w:szCs w:val="28"/>
        </w:rPr>
      </w:pPr>
    </w:p>
    <w:p w14:paraId="2059006F" w14:textId="77777777" w:rsidR="00693FE3" w:rsidRDefault="00693FE3" w:rsidP="00693FE3">
      <w:pPr>
        <w:pStyle w:val="2"/>
        <w:spacing w:line="360" w:lineRule="auto"/>
        <w:rPr>
          <w:rFonts w:ascii="宋体" w:eastAsia="宋体" w:cs="宋体" w:hint="eastAsia"/>
          <w:b/>
          <w:sz w:val="24"/>
        </w:rPr>
      </w:pPr>
      <w:r>
        <w:rPr>
          <w:rFonts w:ascii="宋体" w:eastAsia="宋体" w:cs="宋体" w:hint="eastAsia"/>
          <w:b/>
          <w:sz w:val="24"/>
        </w:rPr>
        <w:t>本项目投标文件解密密码为：______________________________</w:t>
      </w:r>
    </w:p>
    <w:p w14:paraId="1172726D" w14:textId="77777777" w:rsidR="00693FE3" w:rsidRDefault="00693FE3" w:rsidP="00693FE3">
      <w:pPr>
        <w:pStyle w:val="2"/>
        <w:spacing w:line="360" w:lineRule="auto"/>
        <w:rPr>
          <w:rFonts w:ascii="宋体" w:eastAsia="宋体" w:cs="宋体" w:hint="eastAsia"/>
          <w:b/>
          <w:sz w:val="24"/>
        </w:rPr>
      </w:pPr>
    </w:p>
    <w:p w14:paraId="6E9C79BD" w14:textId="77777777" w:rsidR="00693FE3" w:rsidRDefault="00693FE3" w:rsidP="00693FE3">
      <w:pPr>
        <w:pStyle w:val="2"/>
        <w:spacing w:line="360" w:lineRule="auto"/>
        <w:rPr>
          <w:rFonts w:ascii="宋体" w:eastAsia="宋体" w:cs="宋体" w:hint="eastAsia"/>
          <w:b/>
          <w:color w:val="FF0000"/>
          <w:sz w:val="24"/>
        </w:rPr>
      </w:pPr>
      <w:r>
        <w:rPr>
          <w:rFonts w:ascii="宋体" w:eastAsia="宋体" w:cs="宋体" w:hint="eastAsia"/>
          <w:b/>
          <w:color w:val="FF0000"/>
          <w:sz w:val="24"/>
        </w:rPr>
        <w:t>【特别注意】</w:t>
      </w:r>
    </w:p>
    <w:p w14:paraId="03F74611" w14:textId="77777777" w:rsidR="00693FE3" w:rsidRDefault="00693FE3" w:rsidP="00693FE3">
      <w:pPr>
        <w:pStyle w:val="2"/>
        <w:numPr>
          <w:ilvl w:val="0"/>
          <w:numId w:val="56"/>
        </w:numPr>
        <w:spacing w:line="360" w:lineRule="auto"/>
        <w:ind w:left="0" w:firstLineChars="200" w:firstLine="480"/>
        <w:rPr>
          <w:rFonts w:ascii="宋体" w:eastAsia="宋体" w:cs="宋体" w:hint="eastAsia"/>
          <w:sz w:val="24"/>
        </w:rPr>
      </w:pPr>
      <w:r>
        <w:rPr>
          <w:rFonts w:ascii="宋体" w:eastAsia="宋体" w:cs="宋体" w:hint="eastAsia"/>
          <w:color w:val="000000" w:themeColor="text1"/>
          <w:sz w:val="24"/>
        </w:rPr>
        <w:t>密码</w:t>
      </w:r>
      <w:r>
        <w:rPr>
          <w:rFonts w:ascii="宋体" w:eastAsia="宋体" w:cs="宋体" w:hint="eastAsia"/>
          <w:sz w:val="24"/>
        </w:rPr>
        <w:t>区分大小写，且不得使用易与数字混淆的I、l或1，O、0或o等数字和字母。</w:t>
      </w:r>
    </w:p>
    <w:p w14:paraId="4047BE23" w14:textId="77777777" w:rsidR="00693FE3" w:rsidRPr="00BD528E" w:rsidRDefault="00693FE3" w:rsidP="00693FE3">
      <w:pPr>
        <w:pStyle w:val="2"/>
        <w:numPr>
          <w:ilvl w:val="0"/>
          <w:numId w:val="56"/>
        </w:numPr>
        <w:spacing w:line="360" w:lineRule="auto"/>
        <w:ind w:left="0" w:firstLineChars="200" w:firstLine="480"/>
        <w:rPr>
          <w:rFonts w:ascii="宋体" w:eastAsia="宋体" w:cs="宋体" w:hint="eastAsia"/>
          <w:b/>
          <w:sz w:val="24"/>
        </w:rPr>
      </w:pPr>
      <w:r>
        <w:rPr>
          <w:rFonts w:ascii="宋体" w:eastAsia="宋体" w:cs="宋体" w:hint="eastAsia"/>
          <w:sz w:val="24"/>
        </w:rPr>
        <w:t>本单请严格按招标文件要求的时间和方式提交（</w:t>
      </w:r>
      <w:r>
        <w:rPr>
          <w:rFonts w:ascii="宋体" w:eastAsia="宋体" w:cs="宋体" w:hint="eastAsia"/>
          <w:color w:val="FF0000"/>
          <w:sz w:val="24"/>
        </w:rPr>
        <w:t>切勿</w:t>
      </w:r>
      <w:r>
        <w:rPr>
          <w:rFonts w:ascii="宋体" w:eastAsia="宋体" w:cs="宋体" w:hint="eastAsia"/>
          <w:sz w:val="24"/>
        </w:rPr>
        <w:t>同投标文件一起提交）。</w:t>
      </w:r>
    </w:p>
    <w:p w14:paraId="1B5614E4" w14:textId="77777777" w:rsidR="00693FE3" w:rsidRDefault="00693FE3" w:rsidP="00693FE3">
      <w:pPr>
        <w:pStyle w:val="2"/>
        <w:numPr>
          <w:ilvl w:val="0"/>
          <w:numId w:val="56"/>
        </w:numPr>
        <w:spacing w:line="360" w:lineRule="auto"/>
        <w:ind w:left="0" w:firstLineChars="200" w:firstLine="480"/>
        <w:rPr>
          <w:rFonts w:ascii="宋体" w:eastAsia="宋体" w:cs="宋体" w:hint="eastAsia"/>
          <w:b/>
          <w:sz w:val="24"/>
        </w:rPr>
      </w:pPr>
      <w:r>
        <w:rPr>
          <w:rFonts w:ascii="宋体" w:eastAsia="宋体" w:cs="宋体" w:hint="eastAsia"/>
          <w:sz w:val="24"/>
        </w:rPr>
        <w:t>本单</w:t>
      </w:r>
      <w:r w:rsidRPr="00A15207">
        <w:rPr>
          <w:rFonts w:ascii="宋体" w:eastAsia="宋体" w:cs="宋体" w:hint="eastAsia"/>
          <w:color w:val="ED0000"/>
          <w:sz w:val="24"/>
        </w:rPr>
        <w:t>请勿压缩或加密</w:t>
      </w:r>
      <w:r>
        <w:rPr>
          <w:rFonts w:ascii="宋体" w:eastAsia="宋体" w:cs="宋体" w:hint="eastAsia"/>
          <w:sz w:val="24"/>
        </w:rPr>
        <w:t>。</w:t>
      </w:r>
    </w:p>
    <w:p w14:paraId="506C2FF1" w14:textId="77777777" w:rsidR="00693FE3" w:rsidRDefault="00693FE3" w:rsidP="00693FE3">
      <w:pPr>
        <w:pStyle w:val="2"/>
        <w:spacing w:line="360" w:lineRule="auto"/>
        <w:rPr>
          <w:rFonts w:ascii="宋体" w:eastAsia="宋体" w:cs="宋体" w:hint="eastAsia"/>
          <w:sz w:val="24"/>
        </w:rPr>
      </w:pPr>
    </w:p>
    <w:p w14:paraId="61780478" w14:textId="77777777" w:rsidR="00693FE3" w:rsidRDefault="00693FE3" w:rsidP="00693FE3">
      <w:pPr>
        <w:pStyle w:val="2"/>
        <w:spacing w:line="360" w:lineRule="auto"/>
        <w:rPr>
          <w:rFonts w:ascii="宋体" w:eastAsia="宋体" w:cs="宋体" w:hint="eastAsia"/>
          <w:sz w:val="24"/>
        </w:rPr>
      </w:pPr>
    </w:p>
    <w:p w14:paraId="54505A37" w14:textId="77777777" w:rsidR="00693FE3" w:rsidRDefault="00693FE3" w:rsidP="00693FE3">
      <w:pPr>
        <w:spacing w:line="360" w:lineRule="auto"/>
        <w:jc w:val="left"/>
        <w:rPr>
          <w:rFonts w:ascii="宋体" w:hAnsi="宋体" w:cs="宋体" w:hint="eastAsia"/>
          <w:sz w:val="24"/>
        </w:rPr>
      </w:pPr>
      <w:bookmarkStart w:id="95" w:name="_Hlk127435173"/>
      <w:r>
        <w:rPr>
          <w:rFonts w:ascii="宋体" w:hAnsi="宋体" w:cs="宋体" w:hint="eastAsia"/>
          <w:sz w:val="24"/>
        </w:rPr>
        <w:t>法定代表人或其授权委托人（签名或盖章）：_______________</w:t>
      </w:r>
    </w:p>
    <w:p w14:paraId="29A1DC07" w14:textId="77777777" w:rsidR="00693FE3" w:rsidRDefault="00693FE3" w:rsidP="00693FE3">
      <w:pPr>
        <w:spacing w:line="360" w:lineRule="auto"/>
        <w:rPr>
          <w:rFonts w:ascii="宋体" w:hAnsi="宋体" w:cs="宋体" w:hint="eastAsia"/>
          <w:sz w:val="24"/>
        </w:rPr>
      </w:pPr>
      <w:r>
        <w:rPr>
          <w:rFonts w:ascii="宋体" w:hAnsi="宋体" w:cs="宋体" w:hint="eastAsia"/>
          <w:sz w:val="24"/>
        </w:rPr>
        <w:t>投标人名称及盖章：______________________</w:t>
      </w:r>
    </w:p>
    <w:p w14:paraId="579B6606" w14:textId="4182CF89" w:rsidR="001E38B6" w:rsidRDefault="00693FE3" w:rsidP="00693FE3">
      <w:pPr>
        <w:pStyle w:val="2"/>
        <w:rPr>
          <w:rFonts w:hint="eastAsia"/>
        </w:rPr>
      </w:pPr>
      <w:r>
        <w:rPr>
          <w:rFonts w:ascii="宋体" w:eastAsia="宋体" w:cs="宋体" w:hint="eastAsia"/>
          <w:sz w:val="24"/>
        </w:rPr>
        <w:t>日期：_______年____月___日</w:t>
      </w:r>
      <w:bookmarkEnd w:id="95"/>
    </w:p>
    <w:p w14:paraId="7FA5D057" w14:textId="77777777" w:rsidR="001E38B6" w:rsidRDefault="001E38B6">
      <w:pPr>
        <w:pStyle w:val="2"/>
        <w:rPr>
          <w:rFonts w:hint="eastAsia"/>
        </w:rPr>
      </w:pPr>
    </w:p>
    <w:p w14:paraId="1736837B" w14:textId="77777777" w:rsidR="001E38B6" w:rsidRDefault="001E38B6"/>
    <w:sectPr w:rsidR="001E38B6" w:rsidSect="001E38B6">
      <w:footerReference w:type="default" r:id="rId15"/>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0B6AF" w14:textId="77777777" w:rsidR="00B513C4" w:rsidRDefault="00B513C4" w:rsidP="001E38B6">
      <w:r>
        <w:separator/>
      </w:r>
    </w:p>
  </w:endnote>
  <w:endnote w:type="continuationSeparator" w:id="0">
    <w:p w14:paraId="7D2E5EFA" w14:textId="77777777" w:rsidR="00B513C4" w:rsidRDefault="00B513C4" w:rsidP="001E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2239B" w14:textId="77777777" w:rsidR="001E38B6" w:rsidRDefault="001E38B6">
    <w:pPr>
      <w:pStyle w:val="a8"/>
      <w:jc w:val="center"/>
    </w:pPr>
  </w:p>
  <w:p w14:paraId="442CC4A1" w14:textId="77777777" w:rsidR="001E38B6" w:rsidRDefault="001E38B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357084"/>
    </w:sdtPr>
    <w:sdtContent>
      <w:p w14:paraId="44671F39" w14:textId="77777777" w:rsidR="001E38B6" w:rsidRDefault="001E38B6">
        <w:pPr>
          <w:pStyle w:val="a8"/>
          <w:jc w:val="center"/>
        </w:pPr>
        <w:r>
          <w:fldChar w:fldCharType="begin"/>
        </w:r>
        <w:r w:rsidR="00D0435E">
          <w:instrText>PAGE   \* MERGEFORMAT</w:instrText>
        </w:r>
        <w:r>
          <w:fldChar w:fldCharType="separate"/>
        </w:r>
        <w:r w:rsidR="0022790D" w:rsidRPr="0022790D">
          <w:rPr>
            <w:noProof/>
            <w:lang w:val="zh-CN"/>
          </w:rPr>
          <w:t>10</w:t>
        </w:r>
        <w:r>
          <w:fldChar w:fldCharType="end"/>
        </w:r>
      </w:p>
    </w:sdtContent>
  </w:sdt>
  <w:p w14:paraId="4325A1B4" w14:textId="77777777" w:rsidR="001E38B6" w:rsidRDefault="001E38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FE0B4" w14:textId="77777777" w:rsidR="00B513C4" w:rsidRDefault="00B513C4" w:rsidP="001E38B6">
      <w:r>
        <w:separator/>
      </w:r>
    </w:p>
  </w:footnote>
  <w:footnote w:type="continuationSeparator" w:id="0">
    <w:p w14:paraId="20756903" w14:textId="77777777" w:rsidR="00B513C4" w:rsidRDefault="00B513C4" w:rsidP="001E3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035CC" w14:textId="77777777" w:rsidR="001E38B6" w:rsidRDefault="00D0435E">
    <w:pPr>
      <w:pStyle w:val="aa"/>
      <w:tabs>
        <w:tab w:val="clear" w:pos="8306"/>
        <w:tab w:val="right" w:pos="7797"/>
      </w:tabs>
      <w:ind w:rightChars="-364" w:right="-764"/>
      <w:jc w:val="right"/>
      <w:rPr>
        <w:rFonts w:ascii="宋体" w:hAnsi="宋体" w:cs="宋体" w:hint="eastAsia"/>
        <w:bCs/>
      </w:rPr>
    </w:pPr>
    <w:bookmarkStart w:id="0" w:name="_Hlk116546062"/>
    <w:bookmarkStart w:id="1" w:name="_Hlk116546063"/>
    <w:r>
      <w:rPr>
        <w:rFonts w:hint="eastAsia"/>
        <w:noProof/>
      </w:rPr>
      <w:drawing>
        <wp:anchor distT="0" distB="0" distL="114300" distR="114300" simplePos="0" relativeHeight="251659264" behindDoc="1" locked="0" layoutInCell="1" allowOverlap="1" wp14:anchorId="37F27185" wp14:editId="6AF9CD5C">
          <wp:simplePos x="0" y="0"/>
          <wp:positionH relativeFrom="column">
            <wp:posOffset>-38100</wp:posOffset>
          </wp:positionH>
          <wp:positionV relativeFrom="paragraph">
            <wp:posOffset>-213360</wp:posOffset>
          </wp:positionV>
          <wp:extent cx="1478915" cy="383540"/>
          <wp:effectExtent l="0" t="0" r="6985" b="0"/>
          <wp:wrapNone/>
          <wp:docPr id="1296313903" name="图片 1"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13903" name="图片 1" descr="截屏2020-08-13 上午2.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8915" cy="383540"/>
                  </a:xfrm>
                  <a:prstGeom prst="rect">
                    <a:avLst/>
                  </a:prstGeom>
                  <a:noFill/>
                  <a:ln>
                    <a:noFill/>
                  </a:ln>
                </pic:spPr>
              </pic:pic>
            </a:graphicData>
          </a:graphic>
        </wp:anchor>
      </w:drawing>
    </w:r>
    <w:r>
      <w:rPr>
        <w:rFonts w:hint="eastAsia"/>
      </w:rPr>
      <w:t>版本号：</w:t>
    </w:r>
    <w:r>
      <w:t xml:space="preserve">V1.2.2   </w:t>
    </w:r>
    <w:r>
      <w:rPr>
        <w:rFonts w:ascii="宋体" w:hAnsi="宋体" w:cs="宋体" w:hint="eastAsia"/>
        <w:bCs/>
      </w:rPr>
      <w:t>发布日期：2023年4月10日</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8C7C4321"/>
    <w:multiLevelType w:val="multilevel"/>
    <w:tmpl w:val="8C7C4321"/>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8F33FDD4"/>
    <w:multiLevelType w:val="singleLevel"/>
    <w:tmpl w:val="8F33FDD4"/>
    <w:lvl w:ilvl="0">
      <w:start w:val="1"/>
      <w:numFmt w:val="decimal"/>
      <w:suff w:val="space"/>
      <w:lvlText w:val="%1."/>
      <w:lvlJc w:val="left"/>
    </w:lvl>
  </w:abstractNum>
  <w:abstractNum w:abstractNumId="3"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4" w15:restartNumberingAfterBreak="0">
    <w:nsid w:val="A2281775"/>
    <w:multiLevelType w:val="singleLevel"/>
    <w:tmpl w:val="A2281775"/>
    <w:lvl w:ilvl="0">
      <w:start w:val="1"/>
      <w:numFmt w:val="decimal"/>
      <w:suff w:val="space"/>
      <w:lvlText w:val="%1."/>
      <w:lvlJc w:val="left"/>
    </w:lvl>
  </w:abstractNum>
  <w:abstractNum w:abstractNumId="5" w15:restartNumberingAfterBreak="0">
    <w:nsid w:val="C44E28AB"/>
    <w:multiLevelType w:val="singleLevel"/>
    <w:tmpl w:val="C44E28AB"/>
    <w:lvl w:ilvl="0">
      <w:start w:val="1"/>
      <w:numFmt w:val="decimal"/>
      <w:suff w:val="space"/>
      <w:lvlText w:val="%1."/>
      <w:lvlJc w:val="left"/>
      <w:pPr>
        <w:ind w:left="522" w:firstLine="0"/>
      </w:pPr>
      <w:rPr>
        <w:rFonts w:ascii="仿宋" w:eastAsia="仿宋" w:hAnsi="仿宋" w:cs="仿宋" w:hint="default"/>
        <w:sz w:val="28"/>
        <w:szCs w:val="28"/>
      </w:rPr>
    </w:lvl>
  </w:abstractNum>
  <w:abstractNum w:abstractNumId="6"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7" w15:restartNumberingAfterBreak="0">
    <w:nsid w:val="CEE6C951"/>
    <w:multiLevelType w:val="singleLevel"/>
    <w:tmpl w:val="CEE6C951"/>
    <w:lvl w:ilvl="0">
      <w:start w:val="1"/>
      <w:numFmt w:val="decimal"/>
      <w:suff w:val="nothing"/>
      <w:lvlText w:val="（%1）"/>
      <w:lvlJc w:val="left"/>
    </w:lvl>
  </w:abstractNum>
  <w:abstractNum w:abstractNumId="8" w15:restartNumberingAfterBreak="0">
    <w:nsid w:val="CF7FE85F"/>
    <w:multiLevelType w:val="singleLevel"/>
    <w:tmpl w:val="CF7FE85F"/>
    <w:lvl w:ilvl="0">
      <w:start w:val="1"/>
      <w:numFmt w:val="decimal"/>
      <w:lvlText w:val="%1."/>
      <w:lvlJc w:val="left"/>
      <w:pPr>
        <w:ind w:left="425" w:hanging="425"/>
      </w:pPr>
      <w:rPr>
        <w:rFonts w:hint="default"/>
      </w:rPr>
    </w:lvl>
  </w:abstractNum>
  <w:abstractNum w:abstractNumId="9" w15:restartNumberingAfterBreak="0">
    <w:nsid w:val="D3051835"/>
    <w:multiLevelType w:val="singleLevel"/>
    <w:tmpl w:val="D3051835"/>
    <w:lvl w:ilvl="0">
      <w:start w:val="1"/>
      <w:numFmt w:val="chineseCountingThousand"/>
      <w:lvlText w:val="(%1)"/>
      <w:lvlJc w:val="left"/>
      <w:pPr>
        <w:ind w:left="440" w:hanging="440"/>
      </w:pPr>
    </w:lvl>
  </w:abstractNum>
  <w:abstractNum w:abstractNumId="10" w15:restartNumberingAfterBreak="0">
    <w:nsid w:val="DA140293"/>
    <w:multiLevelType w:val="singleLevel"/>
    <w:tmpl w:val="DA140293"/>
    <w:lvl w:ilvl="0">
      <w:start w:val="1"/>
      <w:numFmt w:val="decimal"/>
      <w:suff w:val="space"/>
      <w:lvlText w:val="%1."/>
      <w:lvlJc w:val="left"/>
      <w:rPr>
        <w:rFonts w:ascii="仿宋" w:eastAsia="仿宋" w:hAnsi="仿宋" w:cs="仿宋" w:hint="default"/>
        <w:b w:val="0"/>
        <w:bCs w:val="0"/>
        <w:sz w:val="28"/>
        <w:szCs w:val="28"/>
      </w:rPr>
    </w:lvl>
  </w:abstractNum>
  <w:abstractNum w:abstractNumId="11" w15:restartNumberingAfterBreak="0">
    <w:nsid w:val="DAA5A57F"/>
    <w:multiLevelType w:val="singleLevel"/>
    <w:tmpl w:val="DAA5A57F"/>
    <w:lvl w:ilvl="0">
      <w:start w:val="1"/>
      <w:numFmt w:val="decimal"/>
      <w:suff w:val="space"/>
      <w:lvlText w:val="%1."/>
      <w:lvlJc w:val="left"/>
    </w:lvl>
  </w:abstractNum>
  <w:abstractNum w:abstractNumId="12" w15:restartNumberingAfterBreak="0">
    <w:nsid w:val="DB4D60E3"/>
    <w:multiLevelType w:val="singleLevel"/>
    <w:tmpl w:val="DB4D60E3"/>
    <w:lvl w:ilvl="0">
      <w:start w:val="1"/>
      <w:numFmt w:val="decimal"/>
      <w:suff w:val="space"/>
      <w:lvlText w:val="%1."/>
      <w:lvlJc w:val="left"/>
    </w:lvl>
  </w:abstractNum>
  <w:abstractNum w:abstractNumId="13" w15:restartNumberingAfterBreak="0">
    <w:nsid w:val="EBB28CBD"/>
    <w:multiLevelType w:val="singleLevel"/>
    <w:tmpl w:val="EBB28CBD"/>
    <w:lvl w:ilvl="0">
      <w:start w:val="1"/>
      <w:numFmt w:val="decimal"/>
      <w:suff w:val="space"/>
      <w:lvlText w:val="%1."/>
      <w:lvlJc w:val="left"/>
      <w:pPr>
        <w:ind w:left="520" w:firstLine="0"/>
      </w:pPr>
    </w:lvl>
  </w:abstractNum>
  <w:abstractNum w:abstractNumId="14"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15"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00000013"/>
    <w:multiLevelType w:val="singleLevel"/>
    <w:tmpl w:val="00000013"/>
    <w:lvl w:ilvl="0">
      <w:start w:val="1"/>
      <w:numFmt w:val="decimal"/>
      <w:lvlText w:val="%1."/>
      <w:lvlJc w:val="left"/>
      <w:pPr>
        <w:ind w:left="420" w:hanging="420"/>
      </w:pPr>
    </w:lvl>
  </w:abstractNum>
  <w:abstractNum w:abstractNumId="19" w15:restartNumberingAfterBreak="0">
    <w:nsid w:val="04387AC3"/>
    <w:multiLevelType w:val="multilevel"/>
    <w:tmpl w:val="04387AC3"/>
    <w:lvl w:ilvl="0">
      <w:start w:val="1"/>
      <w:numFmt w:val="decimal"/>
      <w:suff w:val="nothing"/>
      <w:lvlText w:val="（%1）"/>
      <w:lvlJc w:val="left"/>
      <w:pPr>
        <w:ind w:left="440" w:hanging="440"/>
      </w:pPr>
      <w:rPr>
        <w:rFonts w:ascii="宋体" w:eastAsia="宋体" w:hAnsi="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0FD104AB"/>
    <w:multiLevelType w:val="multilevel"/>
    <w:tmpl w:val="0FD104AB"/>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11D69C2C"/>
    <w:multiLevelType w:val="singleLevel"/>
    <w:tmpl w:val="11D69C2C"/>
    <w:lvl w:ilvl="0">
      <w:start w:val="1"/>
      <w:numFmt w:val="decimal"/>
      <w:suff w:val="space"/>
      <w:lvlText w:val="%1."/>
      <w:lvlJc w:val="left"/>
    </w:lvl>
  </w:abstractNum>
  <w:abstractNum w:abstractNumId="22" w15:restartNumberingAfterBreak="0">
    <w:nsid w:val="17670DDB"/>
    <w:multiLevelType w:val="multilevel"/>
    <w:tmpl w:val="17670DDB"/>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4"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0AB9193"/>
    <w:multiLevelType w:val="singleLevel"/>
    <w:tmpl w:val="20AB9193"/>
    <w:lvl w:ilvl="0">
      <w:start w:val="1"/>
      <w:numFmt w:val="decimal"/>
      <w:lvlText w:val="%1."/>
      <w:lvlJc w:val="left"/>
      <w:pPr>
        <w:ind w:left="425" w:hanging="425"/>
      </w:pPr>
      <w:rPr>
        <w:rFonts w:hint="default"/>
      </w:rPr>
    </w:lvl>
  </w:abstractNum>
  <w:abstractNum w:abstractNumId="26"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2055C50"/>
    <w:multiLevelType w:val="multilevel"/>
    <w:tmpl w:val="22055C50"/>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29"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8E10C89"/>
    <w:multiLevelType w:val="singleLevel"/>
    <w:tmpl w:val="28E10C89"/>
    <w:lvl w:ilvl="0">
      <w:start w:val="1"/>
      <w:numFmt w:val="chineseCountingThousand"/>
      <w:lvlText w:val="(%1)"/>
      <w:lvlJc w:val="left"/>
      <w:pPr>
        <w:ind w:left="440" w:hanging="440"/>
      </w:pPr>
    </w:lvl>
  </w:abstractNum>
  <w:abstractNum w:abstractNumId="32" w15:restartNumberingAfterBreak="0">
    <w:nsid w:val="2FA101D9"/>
    <w:multiLevelType w:val="multilevel"/>
    <w:tmpl w:val="2FA101D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42D5415"/>
    <w:multiLevelType w:val="singleLevel"/>
    <w:tmpl w:val="342D5415"/>
    <w:lvl w:ilvl="0">
      <w:start w:val="1"/>
      <w:numFmt w:val="decimal"/>
      <w:lvlText w:val="（%1）"/>
      <w:lvlJc w:val="left"/>
      <w:pPr>
        <w:ind w:left="420" w:hanging="420"/>
      </w:pPr>
      <w:rPr>
        <w:rFonts w:ascii="宋体" w:eastAsia="宋体" w:hAnsi="宋体" w:hint="eastAsia"/>
      </w:rPr>
    </w:lvl>
  </w:abstractNum>
  <w:abstractNum w:abstractNumId="35"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38"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3EFE7BB5"/>
    <w:multiLevelType w:val="singleLevel"/>
    <w:tmpl w:val="3EFE7BB5"/>
    <w:lvl w:ilvl="0">
      <w:start w:val="1"/>
      <w:numFmt w:val="chineseCounting"/>
      <w:suff w:val="space"/>
      <w:lvlText w:val="第%1条"/>
      <w:lvlJc w:val="left"/>
      <w:rPr>
        <w:rFonts w:ascii="仿宋" w:eastAsia="仿宋" w:hAnsi="仿宋" w:cs="仿宋" w:hint="eastAsia"/>
      </w:rPr>
    </w:lvl>
  </w:abstractNum>
  <w:abstractNum w:abstractNumId="41" w15:restartNumberingAfterBreak="0">
    <w:nsid w:val="3F81028F"/>
    <w:multiLevelType w:val="multilevel"/>
    <w:tmpl w:val="3F81028F"/>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2"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3" w15:restartNumberingAfterBreak="0">
    <w:nsid w:val="469161EE"/>
    <w:multiLevelType w:val="multilevel"/>
    <w:tmpl w:val="469161EE"/>
    <w:lvl w:ilvl="0">
      <w:start w:val="1"/>
      <w:numFmt w:val="decimal"/>
      <w:suff w:val="nothing"/>
      <w:lvlText w:val="%1."/>
      <w:lvlJc w:val="left"/>
      <w:pPr>
        <w:ind w:left="832" w:hanging="420"/>
      </w:pPr>
      <w:rPr>
        <w:rFonts w:ascii="仿宋" w:eastAsia="仿宋" w:hAnsi="仿宋" w:cs="仿宋" w:hint="default"/>
        <w:sz w:val="28"/>
        <w:szCs w:val="28"/>
      </w:rPr>
    </w:lvl>
    <w:lvl w:ilvl="1">
      <w:start w:val="1"/>
      <w:numFmt w:val="lowerLetter"/>
      <w:lvlText w:val="%2)"/>
      <w:lvlJc w:val="left"/>
      <w:pPr>
        <w:ind w:left="1252" w:hanging="420"/>
      </w:pPr>
      <w:rPr>
        <w:rFonts w:hint="eastAsia"/>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44"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46"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47"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5B1BCA6"/>
    <w:multiLevelType w:val="multilevel"/>
    <w:tmpl w:val="65B1BCA6"/>
    <w:lvl w:ilvl="0">
      <w:start w:val="1"/>
      <w:numFmt w:val="decimal"/>
      <w:lvlText w:val="(%1)"/>
      <w:lvlJc w:val="left"/>
      <w:pPr>
        <w:ind w:left="425" w:hanging="425"/>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51" w15:restartNumberingAfterBreak="0">
    <w:nsid w:val="6AA8F4C1"/>
    <w:multiLevelType w:val="multilevel"/>
    <w:tmpl w:val="6AA8F4C1"/>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53" w15:restartNumberingAfterBreak="0">
    <w:nsid w:val="77776C70"/>
    <w:multiLevelType w:val="singleLevel"/>
    <w:tmpl w:val="77776C70"/>
    <w:lvl w:ilvl="0">
      <w:start w:val="1"/>
      <w:numFmt w:val="decimal"/>
      <w:suff w:val="space"/>
      <w:lvlText w:val="%1."/>
      <w:lvlJc w:val="left"/>
      <w:rPr>
        <w:rFonts w:ascii="仿宋" w:eastAsia="仿宋" w:hAnsi="仿宋" w:cs="仿宋" w:hint="default"/>
        <w:b w:val="0"/>
        <w:bCs w:val="0"/>
        <w:sz w:val="28"/>
        <w:szCs w:val="28"/>
      </w:rPr>
    </w:lvl>
  </w:abstractNum>
  <w:abstractNum w:abstractNumId="54"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55" w15:restartNumberingAfterBreak="0">
    <w:nsid w:val="7F610E23"/>
    <w:multiLevelType w:val="multilevel"/>
    <w:tmpl w:val="7F610E23"/>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90955710">
    <w:abstractNumId w:val="46"/>
  </w:num>
  <w:num w:numId="2" w16cid:durableId="724988388">
    <w:abstractNumId w:val="52"/>
  </w:num>
  <w:num w:numId="3" w16cid:durableId="2082174069">
    <w:abstractNumId w:val="36"/>
  </w:num>
  <w:num w:numId="4" w16cid:durableId="1762869546">
    <w:abstractNumId w:val="27"/>
  </w:num>
  <w:num w:numId="5" w16cid:durableId="1316758541">
    <w:abstractNumId w:val="6"/>
  </w:num>
  <w:num w:numId="6" w16cid:durableId="1841650739">
    <w:abstractNumId w:val="30"/>
  </w:num>
  <w:num w:numId="7" w16cid:durableId="450562326">
    <w:abstractNumId w:val="47"/>
  </w:num>
  <w:num w:numId="8" w16cid:durableId="337004182">
    <w:abstractNumId w:val="39"/>
  </w:num>
  <w:num w:numId="9" w16cid:durableId="2009209421">
    <w:abstractNumId w:val="22"/>
  </w:num>
  <w:num w:numId="10" w16cid:durableId="726881893">
    <w:abstractNumId w:val="54"/>
  </w:num>
  <w:num w:numId="11" w16cid:durableId="2117676770">
    <w:abstractNumId w:val="51"/>
  </w:num>
  <w:num w:numId="12" w16cid:durableId="1835759535">
    <w:abstractNumId w:val="41"/>
  </w:num>
  <w:num w:numId="13" w16cid:durableId="849297529">
    <w:abstractNumId w:val="7"/>
  </w:num>
  <w:num w:numId="14" w16cid:durableId="2062824779">
    <w:abstractNumId w:val="1"/>
  </w:num>
  <w:num w:numId="15" w16cid:durableId="223372577">
    <w:abstractNumId w:val="20"/>
  </w:num>
  <w:num w:numId="16" w16cid:durableId="1592355237">
    <w:abstractNumId w:val="34"/>
  </w:num>
  <w:num w:numId="17" w16cid:durableId="1011491459">
    <w:abstractNumId w:val="49"/>
  </w:num>
  <w:num w:numId="18" w16cid:durableId="608777008">
    <w:abstractNumId w:val="9"/>
  </w:num>
  <w:num w:numId="19" w16cid:durableId="1993017840">
    <w:abstractNumId w:val="31"/>
  </w:num>
  <w:num w:numId="20" w16cid:durableId="1136796144">
    <w:abstractNumId w:val="17"/>
  </w:num>
  <w:num w:numId="21" w16cid:durableId="1813063623">
    <w:abstractNumId w:val="24"/>
  </w:num>
  <w:num w:numId="22" w16cid:durableId="2107536477">
    <w:abstractNumId w:val="19"/>
  </w:num>
  <w:num w:numId="23" w16cid:durableId="1589581704">
    <w:abstractNumId w:val="55"/>
  </w:num>
  <w:num w:numId="24" w16cid:durableId="1482119130">
    <w:abstractNumId w:val="32"/>
  </w:num>
  <w:num w:numId="25" w16cid:durableId="782119358">
    <w:abstractNumId w:val="35"/>
  </w:num>
  <w:num w:numId="26" w16cid:durableId="296498491">
    <w:abstractNumId w:val="4"/>
  </w:num>
  <w:num w:numId="27" w16cid:durableId="2014450273">
    <w:abstractNumId w:val="11"/>
  </w:num>
  <w:num w:numId="28" w16cid:durableId="552737082">
    <w:abstractNumId w:val="40"/>
  </w:num>
  <w:num w:numId="29" w16cid:durableId="42827269">
    <w:abstractNumId w:val="37"/>
  </w:num>
  <w:num w:numId="30" w16cid:durableId="1984891967">
    <w:abstractNumId w:val="13"/>
  </w:num>
  <w:num w:numId="31" w16cid:durableId="1510680381">
    <w:abstractNumId w:val="25"/>
  </w:num>
  <w:num w:numId="32" w16cid:durableId="1940218750">
    <w:abstractNumId w:val="8"/>
  </w:num>
  <w:num w:numId="33" w16cid:durableId="1090928672">
    <w:abstractNumId w:val="48"/>
  </w:num>
  <w:num w:numId="34" w16cid:durableId="916134810">
    <w:abstractNumId w:val="21"/>
  </w:num>
  <w:num w:numId="35" w16cid:durableId="10032844">
    <w:abstractNumId w:val="43"/>
  </w:num>
  <w:num w:numId="36" w16cid:durableId="1868135481">
    <w:abstractNumId w:val="5"/>
  </w:num>
  <w:num w:numId="37" w16cid:durableId="362750125">
    <w:abstractNumId w:val="28"/>
  </w:num>
  <w:num w:numId="38" w16cid:durableId="1071467012">
    <w:abstractNumId w:val="2"/>
  </w:num>
  <w:num w:numId="39" w16cid:durableId="528839644">
    <w:abstractNumId w:val="12"/>
  </w:num>
  <w:num w:numId="40" w16cid:durableId="1236281818">
    <w:abstractNumId w:val="10"/>
  </w:num>
  <w:num w:numId="41" w16cid:durableId="1388721694">
    <w:abstractNumId w:val="53"/>
  </w:num>
  <w:num w:numId="42" w16cid:durableId="1676345874">
    <w:abstractNumId w:val="0"/>
  </w:num>
  <w:num w:numId="43" w16cid:durableId="1372725729">
    <w:abstractNumId w:val="3"/>
  </w:num>
  <w:num w:numId="44" w16cid:durableId="1431778359">
    <w:abstractNumId w:val="38"/>
  </w:num>
  <w:num w:numId="45" w16cid:durableId="673917793">
    <w:abstractNumId w:val="14"/>
  </w:num>
  <w:num w:numId="46" w16cid:durableId="1760365645">
    <w:abstractNumId w:val="16"/>
  </w:num>
  <w:num w:numId="47" w16cid:durableId="1108431898">
    <w:abstractNumId w:val="15"/>
  </w:num>
  <w:num w:numId="48" w16cid:durableId="1492678552">
    <w:abstractNumId w:val="50"/>
  </w:num>
  <w:num w:numId="49" w16cid:durableId="2020036206">
    <w:abstractNumId w:val="42"/>
  </w:num>
  <w:num w:numId="50" w16cid:durableId="1905791524">
    <w:abstractNumId w:val="33"/>
  </w:num>
  <w:num w:numId="51" w16cid:durableId="1227449296">
    <w:abstractNumId w:val="29"/>
  </w:num>
  <w:num w:numId="52" w16cid:durableId="20740142">
    <w:abstractNumId w:val="44"/>
  </w:num>
  <w:num w:numId="53" w16cid:durableId="1645431784">
    <w:abstractNumId w:val="26"/>
  </w:num>
  <w:num w:numId="54" w16cid:durableId="1889605652">
    <w:abstractNumId w:val="18"/>
  </w:num>
  <w:num w:numId="55" w16cid:durableId="712659549">
    <w:abstractNumId w:val="45"/>
  </w:num>
  <w:num w:numId="56" w16cid:durableId="151144520">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A5YjdhYjk3MDQzZjgyN2JmODcxMDNlNWM5YjQ4ZWYifQ=="/>
  </w:docVars>
  <w:rsids>
    <w:rsidRoot w:val="007C50B2"/>
    <w:rsid w:val="000071F5"/>
    <w:rsid w:val="000109CF"/>
    <w:rsid w:val="0001408F"/>
    <w:rsid w:val="00020D3D"/>
    <w:rsid w:val="0002431D"/>
    <w:rsid w:val="000262A2"/>
    <w:rsid w:val="00030ED4"/>
    <w:rsid w:val="0003381B"/>
    <w:rsid w:val="0005325D"/>
    <w:rsid w:val="00056531"/>
    <w:rsid w:val="00061A3C"/>
    <w:rsid w:val="0006307A"/>
    <w:rsid w:val="00071803"/>
    <w:rsid w:val="00074891"/>
    <w:rsid w:val="00077160"/>
    <w:rsid w:val="00080360"/>
    <w:rsid w:val="00093F3A"/>
    <w:rsid w:val="00095512"/>
    <w:rsid w:val="000A2942"/>
    <w:rsid w:val="000A77C8"/>
    <w:rsid w:val="000C0416"/>
    <w:rsid w:val="000C06E1"/>
    <w:rsid w:val="000C0FC3"/>
    <w:rsid w:val="000C45B3"/>
    <w:rsid w:val="000C7053"/>
    <w:rsid w:val="000E3E7C"/>
    <w:rsid w:val="000F16F8"/>
    <w:rsid w:val="000F23B0"/>
    <w:rsid w:val="000F4518"/>
    <w:rsid w:val="00101758"/>
    <w:rsid w:val="001052B4"/>
    <w:rsid w:val="001107A5"/>
    <w:rsid w:val="00114462"/>
    <w:rsid w:val="001223CE"/>
    <w:rsid w:val="001238C4"/>
    <w:rsid w:val="0012732B"/>
    <w:rsid w:val="0013213B"/>
    <w:rsid w:val="001356BD"/>
    <w:rsid w:val="0013663B"/>
    <w:rsid w:val="00137AB2"/>
    <w:rsid w:val="001402D9"/>
    <w:rsid w:val="00141B72"/>
    <w:rsid w:val="001427DC"/>
    <w:rsid w:val="00151C50"/>
    <w:rsid w:val="001561B2"/>
    <w:rsid w:val="00162AA4"/>
    <w:rsid w:val="0017163D"/>
    <w:rsid w:val="00172116"/>
    <w:rsid w:val="001723D2"/>
    <w:rsid w:val="00174846"/>
    <w:rsid w:val="001752FA"/>
    <w:rsid w:val="00176C26"/>
    <w:rsid w:val="00180E0D"/>
    <w:rsid w:val="0018170D"/>
    <w:rsid w:val="001959E5"/>
    <w:rsid w:val="001978B2"/>
    <w:rsid w:val="001A282A"/>
    <w:rsid w:val="001A6C5B"/>
    <w:rsid w:val="001C36DF"/>
    <w:rsid w:val="001D65B4"/>
    <w:rsid w:val="001E204B"/>
    <w:rsid w:val="001E38B6"/>
    <w:rsid w:val="001E44D2"/>
    <w:rsid w:val="001F14F2"/>
    <w:rsid w:val="001F279E"/>
    <w:rsid w:val="0020628E"/>
    <w:rsid w:val="00206999"/>
    <w:rsid w:val="00213777"/>
    <w:rsid w:val="0022465E"/>
    <w:rsid w:val="0022790D"/>
    <w:rsid w:val="00230DCB"/>
    <w:rsid w:val="002327D8"/>
    <w:rsid w:val="00233E0E"/>
    <w:rsid w:val="00252697"/>
    <w:rsid w:val="00253531"/>
    <w:rsid w:val="00265074"/>
    <w:rsid w:val="00291DB1"/>
    <w:rsid w:val="00292E63"/>
    <w:rsid w:val="002963F2"/>
    <w:rsid w:val="002A1B14"/>
    <w:rsid w:val="002A5431"/>
    <w:rsid w:val="002B064B"/>
    <w:rsid w:val="002B743A"/>
    <w:rsid w:val="002C05CB"/>
    <w:rsid w:val="002C49F2"/>
    <w:rsid w:val="002C711F"/>
    <w:rsid w:val="00302744"/>
    <w:rsid w:val="003158DE"/>
    <w:rsid w:val="00316428"/>
    <w:rsid w:val="0032368E"/>
    <w:rsid w:val="003255E6"/>
    <w:rsid w:val="003300CC"/>
    <w:rsid w:val="00337D03"/>
    <w:rsid w:val="00337EE5"/>
    <w:rsid w:val="003436BC"/>
    <w:rsid w:val="0034529A"/>
    <w:rsid w:val="00354484"/>
    <w:rsid w:val="003545D1"/>
    <w:rsid w:val="00356F92"/>
    <w:rsid w:val="00362661"/>
    <w:rsid w:val="0037679F"/>
    <w:rsid w:val="003823A8"/>
    <w:rsid w:val="00397C1E"/>
    <w:rsid w:val="003A09E6"/>
    <w:rsid w:val="003A3574"/>
    <w:rsid w:val="003B01FB"/>
    <w:rsid w:val="003D0358"/>
    <w:rsid w:val="003E55E9"/>
    <w:rsid w:val="003E6092"/>
    <w:rsid w:val="003E66A3"/>
    <w:rsid w:val="003E7621"/>
    <w:rsid w:val="003F0B65"/>
    <w:rsid w:val="003F1E01"/>
    <w:rsid w:val="00401FFC"/>
    <w:rsid w:val="004235D9"/>
    <w:rsid w:val="00427D5D"/>
    <w:rsid w:val="00432C74"/>
    <w:rsid w:val="00433A30"/>
    <w:rsid w:val="00434E45"/>
    <w:rsid w:val="00441F17"/>
    <w:rsid w:val="00453568"/>
    <w:rsid w:val="004607EA"/>
    <w:rsid w:val="004629F4"/>
    <w:rsid w:val="004707D2"/>
    <w:rsid w:val="00471ED2"/>
    <w:rsid w:val="00476C96"/>
    <w:rsid w:val="004775EE"/>
    <w:rsid w:val="00492F1D"/>
    <w:rsid w:val="004A0594"/>
    <w:rsid w:val="004A0D6B"/>
    <w:rsid w:val="004A7C1F"/>
    <w:rsid w:val="004B0D64"/>
    <w:rsid w:val="004B24F9"/>
    <w:rsid w:val="004B7B79"/>
    <w:rsid w:val="004C7A01"/>
    <w:rsid w:val="004D1901"/>
    <w:rsid w:val="004D58FC"/>
    <w:rsid w:val="004D5AC3"/>
    <w:rsid w:val="004D6F70"/>
    <w:rsid w:val="004E3802"/>
    <w:rsid w:val="004E3A19"/>
    <w:rsid w:val="004E40C8"/>
    <w:rsid w:val="004E4541"/>
    <w:rsid w:val="004E7657"/>
    <w:rsid w:val="004F2ED2"/>
    <w:rsid w:val="004F63E5"/>
    <w:rsid w:val="00506B6D"/>
    <w:rsid w:val="00517641"/>
    <w:rsid w:val="00525CFC"/>
    <w:rsid w:val="00544B6E"/>
    <w:rsid w:val="00547CAB"/>
    <w:rsid w:val="00550A0A"/>
    <w:rsid w:val="00554298"/>
    <w:rsid w:val="00554A98"/>
    <w:rsid w:val="00565EDC"/>
    <w:rsid w:val="005700E9"/>
    <w:rsid w:val="00577DA7"/>
    <w:rsid w:val="0058050A"/>
    <w:rsid w:val="005815FC"/>
    <w:rsid w:val="0058690E"/>
    <w:rsid w:val="00587FDA"/>
    <w:rsid w:val="005A26F8"/>
    <w:rsid w:val="005A4545"/>
    <w:rsid w:val="005A480E"/>
    <w:rsid w:val="005B03C2"/>
    <w:rsid w:val="005B1453"/>
    <w:rsid w:val="005B2497"/>
    <w:rsid w:val="005B328D"/>
    <w:rsid w:val="005C5034"/>
    <w:rsid w:val="005D123F"/>
    <w:rsid w:val="005E43D8"/>
    <w:rsid w:val="005E4792"/>
    <w:rsid w:val="005E7462"/>
    <w:rsid w:val="005F16B3"/>
    <w:rsid w:val="005F35EF"/>
    <w:rsid w:val="005F71F0"/>
    <w:rsid w:val="00604C0B"/>
    <w:rsid w:val="00606010"/>
    <w:rsid w:val="006115F6"/>
    <w:rsid w:val="00621681"/>
    <w:rsid w:val="00622CAA"/>
    <w:rsid w:val="00630585"/>
    <w:rsid w:val="00630E1B"/>
    <w:rsid w:val="006311FC"/>
    <w:rsid w:val="00632039"/>
    <w:rsid w:val="006333BC"/>
    <w:rsid w:val="0064643D"/>
    <w:rsid w:val="006606F5"/>
    <w:rsid w:val="006635D2"/>
    <w:rsid w:val="00664471"/>
    <w:rsid w:val="00681577"/>
    <w:rsid w:val="006815B1"/>
    <w:rsid w:val="00687753"/>
    <w:rsid w:val="0069096E"/>
    <w:rsid w:val="00692E67"/>
    <w:rsid w:val="00693FE3"/>
    <w:rsid w:val="006942FF"/>
    <w:rsid w:val="006A0D4A"/>
    <w:rsid w:val="006A4FED"/>
    <w:rsid w:val="006B1729"/>
    <w:rsid w:val="006B3970"/>
    <w:rsid w:val="006B4923"/>
    <w:rsid w:val="006C4074"/>
    <w:rsid w:val="006C659A"/>
    <w:rsid w:val="006C7266"/>
    <w:rsid w:val="006C7574"/>
    <w:rsid w:val="006E0464"/>
    <w:rsid w:val="006E42A5"/>
    <w:rsid w:val="006E4FCB"/>
    <w:rsid w:val="006E6992"/>
    <w:rsid w:val="006E6E23"/>
    <w:rsid w:val="006F0E4A"/>
    <w:rsid w:val="006F3293"/>
    <w:rsid w:val="0070433C"/>
    <w:rsid w:val="007115E1"/>
    <w:rsid w:val="007141D0"/>
    <w:rsid w:val="00714F2D"/>
    <w:rsid w:val="00715AB4"/>
    <w:rsid w:val="007164D8"/>
    <w:rsid w:val="00717FB9"/>
    <w:rsid w:val="00722D53"/>
    <w:rsid w:val="007347D6"/>
    <w:rsid w:val="00740DB0"/>
    <w:rsid w:val="007542A8"/>
    <w:rsid w:val="007559E5"/>
    <w:rsid w:val="00760715"/>
    <w:rsid w:val="007672EE"/>
    <w:rsid w:val="0076763C"/>
    <w:rsid w:val="007744CB"/>
    <w:rsid w:val="00775747"/>
    <w:rsid w:val="0077621A"/>
    <w:rsid w:val="00781DFA"/>
    <w:rsid w:val="00782E08"/>
    <w:rsid w:val="00790A8A"/>
    <w:rsid w:val="007933D2"/>
    <w:rsid w:val="007C02CE"/>
    <w:rsid w:val="007C3EB8"/>
    <w:rsid w:val="007C50B2"/>
    <w:rsid w:val="007F0D30"/>
    <w:rsid w:val="00802500"/>
    <w:rsid w:val="00803FA2"/>
    <w:rsid w:val="008117C1"/>
    <w:rsid w:val="008134DA"/>
    <w:rsid w:val="00823E99"/>
    <w:rsid w:val="00830149"/>
    <w:rsid w:val="0084470A"/>
    <w:rsid w:val="00845DE7"/>
    <w:rsid w:val="00847BAA"/>
    <w:rsid w:val="00857F72"/>
    <w:rsid w:val="00866C0E"/>
    <w:rsid w:val="00867C56"/>
    <w:rsid w:val="00870B22"/>
    <w:rsid w:val="00874BB5"/>
    <w:rsid w:val="00876830"/>
    <w:rsid w:val="008808C8"/>
    <w:rsid w:val="00885216"/>
    <w:rsid w:val="00895D5D"/>
    <w:rsid w:val="008A0193"/>
    <w:rsid w:val="008B2C67"/>
    <w:rsid w:val="008C0952"/>
    <w:rsid w:val="008C44DE"/>
    <w:rsid w:val="008D17A0"/>
    <w:rsid w:val="008E05E5"/>
    <w:rsid w:val="008E5A97"/>
    <w:rsid w:val="008F03B4"/>
    <w:rsid w:val="0090721F"/>
    <w:rsid w:val="0091320F"/>
    <w:rsid w:val="00915BDD"/>
    <w:rsid w:val="0092096B"/>
    <w:rsid w:val="009220C4"/>
    <w:rsid w:val="00922825"/>
    <w:rsid w:val="0092480B"/>
    <w:rsid w:val="00926702"/>
    <w:rsid w:val="00927979"/>
    <w:rsid w:val="00937C66"/>
    <w:rsid w:val="00937F12"/>
    <w:rsid w:val="00943245"/>
    <w:rsid w:val="0094528D"/>
    <w:rsid w:val="00960B05"/>
    <w:rsid w:val="00963D73"/>
    <w:rsid w:val="0096451E"/>
    <w:rsid w:val="00976465"/>
    <w:rsid w:val="0098029E"/>
    <w:rsid w:val="00980AC4"/>
    <w:rsid w:val="0098263B"/>
    <w:rsid w:val="00982922"/>
    <w:rsid w:val="00983CD4"/>
    <w:rsid w:val="00991233"/>
    <w:rsid w:val="009A37EC"/>
    <w:rsid w:val="009A3E8E"/>
    <w:rsid w:val="009A699B"/>
    <w:rsid w:val="009A6EF3"/>
    <w:rsid w:val="009B29E2"/>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0873"/>
    <w:rsid w:val="00A639F5"/>
    <w:rsid w:val="00A739DD"/>
    <w:rsid w:val="00A761F1"/>
    <w:rsid w:val="00A8313A"/>
    <w:rsid w:val="00AA01BF"/>
    <w:rsid w:val="00AA0F85"/>
    <w:rsid w:val="00AA320E"/>
    <w:rsid w:val="00AA38D8"/>
    <w:rsid w:val="00AA56F4"/>
    <w:rsid w:val="00AA6BD5"/>
    <w:rsid w:val="00AB0184"/>
    <w:rsid w:val="00AB0A23"/>
    <w:rsid w:val="00AB3608"/>
    <w:rsid w:val="00AC1082"/>
    <w:rsid w:val="00AC7FB5"/>
    <w:rsid w:val="00AD0743"/>
    <w:rsid w:val="00AD0D27"/>
    <w:rsid w:val="00AE1E1D"/>
    <w:rsid w:val="00AF0A7F"/>
    <w:rsid w:val="00AF1254"/>
    <w:rsid w:val="00AF348F"/>
    <w:rsid w:val="00AF730B"/>
    <w:rsid w:val="00B02F8D"/>
    <w:rsid w:val="00B049D6"/>
    <w:rsid w:val="00B1030F"/>
    <w:rsid w:val="00B1365B"/>
    <w:rsid w:val="00B14D70"/>
    <w:rsid w:val="00B21864"/>
    <w:rsid w:val="00B37A2F"/>
    <w:rsid w:val="00B40694"/>
    <w:rsid w:val="00B40F3E"/>
    <w:rsid w:val="00B44E4F"/>
    <w:rsid w:val="00B5048A"/>
    <w:rsid w:val="00B513C4"/>
    <w:rsid w:val="00B522B7"/>
    <w:rsid w:val="00B65C5E"/>
    <w:rsid w:val="00B671B8"/>
    <w:rsid w:val="00B74638"/>
    <w:rsid w:val="00B76BC6"/>
    <w:rsid w:val="00BA7AC7"/>
    <w:rsid w:val="00BC0C0B"/>
    <w:rsid w:val="00BC40BD"/>
    <w:rsid w:val="00BD120A"/>
    <w:rsid w:val="00BD22A0"/>
    <w:rsid w:val="00BD666B"/>
    <w:rsid w:val="00BF52E8"/>
    <w:rsid w:val="00C01654"/>
    <w:rsid w:val="00C06005"/>
    <w:rsid w:val="00C0651C"/>
    <w:rsid w:val="00C11C16"/>
    <w:rsid w:val="00C15CC0"/>
    <w:rsid w:val="00C30244"/>
    <w:rsid w:val="00C362A1"/>
    <w:rsid w:val="00C4799D"/>
    <w:rsid w:val="00C5180D"/>
    <w:rsid w:val="00C53AB0"/>
    <w:rsid w:val="00C53D1D"/>
    <w:rsid w:val="00C57330"/>
    <w:rsid w:val="00C61FB2"/>
    <w:rsid w:val="00C6530D"/>
    <w:rsid w:val="00C72D7E"/>
    <w:rsid w:val="00C72E08"/>
    <w:rsid w:val="00C76FD5"/>
    <w:rsid w:val="00C84C10"/>
    <w:rsid w:val="00C84C31"/>
    <w:rsid w:val="00C8632C"/>
    <w:rsid w:val="00C9460F"/>
    <w:rsid w:val="00C95195"/>
    <w:rsid w:val="00CB0006"/>
    <w:rsid w:val="00CB0ACA"/>
    <w:rsid w:val="00CB1DEF"/>
    <w:rsid w:val="00CC0831"/>
    <w:rsid w:val="00CC73DA"/>
    <w:rsid w:val="00CD189C"/>
    <w:rsid w:val="00CD24C8"/>
    <w:rsid w:val="00CD4DCE"/>
    <w:rsid w:val="00CE24CE"/>
    <w:rsid w:val="00CE2F3E"/>
    <w:rsid w:val="00CE34F4"/>
    <w:rsid w:val="00CE5F16"/>
    <w:rsid w:val="00CF3F58"/>
    <w:rsid w:val="00D0435E"/>
    <w:rsid w:val="00D05E1F"/>
    <w:rsid w:val="00D13594"/>
    <w:rsid w:val="00D2145E"/>
    <w:rsid w:val="00D2411A"/>
    <w:rsid w:val="00D36CF5"/>
    <w:rsid w:val="00D4224E"/>
    <w:rsid w:val="00D43550"/>
    <w:rsid w:val="00D46505"/>
    <w:rsid w:val="00D52D81"/>
    <w:rsid w:val="00D5367B"/>
    <w:rsid w:val="00D5395A"/>
    <w:rsid w:val="00D629CE"/>
    <w:rsid w:val="00D7217C"/>
    <w:rsid w:val="00D76CBF"/>
    <w:rsid w:val="00D818C1"/>
    <w:rsid w:val="00D83CA2"/>
    <w:rsid w:val="00D83CC0"/>
    <w:rsid w:val="00D84553"/>
    <w:rsid w:val="00D8470E"/>
    <w:rsid w:val="00D955EB"/>
    <w:rsid w:val="00DB1C4E"/>
    <w:rsid w:val="00DB6713"/>
    <w:rsid w:val="00DB7D95"/>
    <w:rsid w:val="00DD544D"/>
    <w:rsid w:val="00DE54DF"/>
    <w:rsid w:val="00DE5E4C"/>
    <w:rsid w:val="00DE7DDC"/>
    <w:rsid w:val="00DF1681"/>
    <w:rsid w:val="00E107EC"/>
    <w:rsid w:val="00E11738"/>
    <w:rsid w:val="00E12957"/>
    <w:rsid w:val="00E147D2"/>
    <w:rsid w:val="00E27F91"/>
    <w:rsid w:val="00E31BD7"/>
    <w:rsid w:val="00E45D07"/>
    <w:rsid w:val="00E677C6"/>
    <w:rsid w:val="00E70687"/>
    <w:rsid w:val="00E710FC"/>
    <w:rsid w:val="00E75726"/>
    <w:rsid w:val="00E84FEE"/>
    <w:rsid w:val="00E86CB7"/>
    <w:rsid w:val="00E928C6"/>
    <w:rsid w:val="00EA0513"/>
    <w:rsid w:val="00EA360F"/>
    <w:rsid w:val="00EA4357"/>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77321"/>
    <w:rsid w:val="00F930B5"/>
    <w:rsid w:val="00FA092E"/>
    <w:rsid w:val="00FA63B5"/>
    <w:rsid w:val="00FA6D58"/>
    <w:rsid w:val="00FC4D5D"/>
    <w:rsid w:val="00FC631D"/>
    <w:rsid w:val="00FD52D3"/>
    <w:rsid w:val="00FD6F09"/>
    <w:rsid w:val="00FE632C"/>
    <w:rsid w:val="00FE72DF"/>
    <w:rsid w:val="00FF0532"/>
    <w:rsid w:val="00FF2F91"/>
    <w:rsid w:val="01176830"/>
    <w:rsid w:val="01BD3E1B"/>
    <w:rsid w:val="02B47C4D"/>
    <w:rsid w:val="034D06F2"/>
    <w:rsid w:val="043B7793"/>
    <w:rsid w:val="04450729"/>
    <w:rsid w:val="04D46768"/>
    <w:rsid w:val="04F90B5F"/>
    <w:rsid w:val="053A1CC8"/>
    <w:rsid w:val="06856661"/>
    <w:rsid w:val="06994D63"/>
    <w:rsid w:val="06C752EA"/>
    <w:rsid w:val="06FA69DA"/>
    <w:rsid w:val="0730765C"/>
    <w:rsid w:val="077B4608"/>
    <w:rsid w:val="07BB74B6"/>
    <w:rsid w:val="07D7576E"/>
    <w:rsid w:val="08493DEA"/>
    <w:rsid w:val="086E4EC9"/>
    <w:rsid w:val="0A4C34AF"/>
    <w:rsid w:val="0B734A64"/>
    <w:rsid w:val="0CDE01F2"/>
    <w:rsid w:val="0D2A3D73"/>
    <w:rsid w:val="0DD201F4"/>
    <w:rsid w:val="0F4526B6"/>
    <w:rsid w:val="10091618"/>
    <w:rsid w:val="1241297F"/>
    <w:rsid w:val="12750759"/>
    <w:rsid w:val="152B64B8"/>
    <w:rsid w:val="15740DA4"/>
    <w:rsid w:val="195A6BC0"/>
    <w:rsid w:val="1C5670DA"/>
    <w:rsid w:val="1F660BD3"/>
    <w:rsid w:val="1F7074E6"/>
    <w:rsid w:val="21B01862"/>
    <w:rsid w:val="22750E4F"/>
    <w:rsid w:val="227A4EED"/>
    <w:rsid w:val="228D0750"/>
    <w:rsid w:val="24786106"/>
    <w:rsid w:val="24CF32FF"/>
    <w:rsid w:val="253B0B07"/>
    <w:rsid w:val="25A5748F"/>
    <w:rsid w:val="25BE1EBF"/>
    <w:rsid w:val="25D85A3C"/>
    <w:rsid w:val="265B5420"/>
    <w:rsid w:val="267E19B6"/>
    <w:rsid w:val="26E95967"/>
    <w:rsid w:val="27EC3B12"/>
    <w:rsid w:val="2A1D36D7"/>
    <w:rsid w:val="2B9E3425"/>
    <w:rsid w:val="2BAF65A8"/>
    <w:rsid w:val="2BD84FDD"/>
    <w:rsid w:val="2BFA4386"/>
    <w:rsid w:val="2CD73EA3"/>
    <w:rsid w:val="2D845ED0"/>
    <w:rsid w:val="2EAB6E76"/>
    <w:rsid w:val="30381F4F"/>
    <w:rsid w:val="30A438DB"/>
    <w:rsid w:val="31C25868"/>
    <w:rsid w:val="34A05B77"/>
    <w:rsid w:val="353C5263"/>
    <w:rsid w:val="36E72FFC"/>
    <w:rsid w:val="37097428"/>
    <w:rsid w:val="38AC36F6"/>
    <w:rsid w:val="394A3FAD"/>
    <w:rsid w:val="3AAD7F79"/>
    <w:rsid w:val="3B17657B"/>
    <w:rsid w:val="3B991A52"/>
    <w:rsid w:val="3BB26AC4"/>
    <w:rsid w:val="3BF75330"/>
    <w:rsid w:val="3C35255B"/>
    <w:rsid w:val="3D3679ED"/>
    <w:rsid w:val="40324DB1"/>
    <w:rsid w:val="406D2642"/>
    <w:rsid w:val="408D7227"/>
    <w:rsid w:val="41407E51"/>
    <w:rsid w:val="416718EC"/>
    <w:rsid w:val="435463FC"/>
    <w:rsid w:val="439D7A21"/>
    <w:rsid w:val="43D97719"/>
    <w:rsid w:val="447267E8"/>
    <w:rsid w:val="449C4CC6"/>
    <w:rsid w:val="44E431E5"/>
    <w:rsid w:val="46B30DE6"/>
    <w:rsid w:val="46B60D88"/>
    <w:rsid w:val="492A4A83"/>
    <w:rsid w:val="495C1F5C"/>
    <w:rsid w:val="49B63237"/>
    <w:rsid w:val="4AF77150"/>
    <w:rsid w:val="4B8B03E4"/>
    <w:rsid w:val="4D9A3F67"/>
    <w:rsid w:val="4DA100EC"/>
    <w:rsid w:val="4DDF67CC"/>
    <w:rsid w:val="4EE12BFB"/>
    <w:rsid w:val="4F2272E3"/>
    <w:rsid w:val="4F6F2809"/>
    <w:rsid w:val="50C40EC8"/>
    <w:rsid w:val="50FA6A61"/>
    <w:rsid w:val="51794BC1"/>
    <w:rsid w:val="53D25371"/>
    <w:rsid w:val="540F1FD2"/>
    <w:rsid w:val="561F6663"/>
    <w:rsid w:val="57315BF2"/>
    <w:rsid w:val="57594B93"/>
    <w:rsid w:val="594A6990"/>
    <w:rsid w:val="5A2E0F40"/>
    <w:rsid w:val="5BBC4BB0"/>
    <w:rsid w:val="5E8307E5"/>
    <w:rsid w:val="60475C3F"/>
    <w:rsid w:val="60785544"/>
    <w:rsid w:val="60A60070"/>
    <w:rsid w:val="60DD46E9"/>
    <w:rsid w:val="61206E13"/>
    <w:rsid w:val="61A26997"/>
    <w:rsid w:val="622C21AB"/>
    <w:rsid w:val="62D00ABF"/>
    <w:rsid w:val="640C25AF"/>
    <w:rsid w:val="6541126B"/>
    <w:rsid w:val="672179F2"/>
    <w:rsid w:val="683A303D"/>
    <w:rsid w:val="68E97B63"/>
    <w:rsid w:val="69CA58FE"/>
    <w:rsid w:val="6A5B2F9C"/>
    <w:rsid w:val="6B1E605C"/>
    <w:rsid w:val="6C5E0507"/>
    <w:rsid w:val="6C6B5505"/>
    <w:rsid w:val="6DF67C63"/>
    <w:rsid w:val="6E3F209B"/>
    <w:rsid w:val="6ED02117"/>
    <w:rsid w:val="725336E8"/>
    <w:rsid w:val="743C4B26"/>
    <w:rsid w:val="74783A1C"/>
    <w:rsid w:val="74AB354D"/>
    <w:rsid w:val="74B05132"/>
    <w:rsid w:val="76C52AAF"/>
    <w:rsid w:val="76E063E5"/>
    <w:rsid w:val="772A35DE"/>
    <w:rsid w:val="781B5752"/>
    <w:rsid w:val="790D0281"/>
    <w:rsid w:val="798425C1"/>
    <w:rsid w:val="79A35F22"/>
    <w:rsid w:val="79BF662E"/>
    <w:rsid w:val="79DC65BB"/>
    <w:rsid w:val="7A751935"/>
    <w:rsid w:val="7A8901B9"/>
    <w:rsid w:val="7AD41541"/>
    <w:rsid w:val="7B2952F2"/>
    <w:rsid w:val="7B384185"/>
    <w:rsid w:val="7C807380"/>
    <w:rsid w:val="7CF46BD3"/>
    <w:rsid w:val="7E393025"/>
    <w:rsid w:val="7F276874"/>
    <w:rsid w:val="7F735436"/>
    <w:rsid w:val="7F9364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97322B0"/>
  <w15:docId w15:val="{1ED0182C-4CFD-4285-ACA8-BE6A55FB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E38B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1E38B6"/>
    <w:pPr>
      <w:widowControl/>
      <w:spacing w:after="220" w:line="180" w:lineRule="atLeast"/>
      <w:ind w:left="835"/>
    </w:pPr>
    <w:rPr>
      <w:rFonts w:ascii="Arial" w:hAnsi="Arial"/>
      <w:spacing w:val="-5"/>
      <w:kern w:val="0"/>
      <w:sz w:val="20"/>
    </w:rPr>
  </w:style>
  <w:style w:type="paragraph" w:styleId="a5">
    <w:name w:val="annotation text"/>
    <w:basedOn w:val="a"/>
    <w:link w:val="1"/>
    <w:uiPriority w:val="99"/>
    <w:unhideWhenUsed/>
    <w:qFormat/>
    <w:rsid w:val="001E38B6"/>
    <w:pPr>
      <w:jc w:val="left"/>
    </w:pPr>
  </w:style>
  <w:style w:type="paragraph" w:styleId="TOC3">
    <w:name w:val="toc 3"/>
    <w:basedOn w:val="a"/>
    <w:next w:val="a"/>
    <w:uiPriority w:val="39"/>
    <w:unhideWhenUsed/>
    <w:qFormat/>
    <w:rsid w:val="001E38B6"/>
    <w:pPr>
      <w:ind w:leftChars="400" w:left="840"/>
    </w:pPr>
  </w:style>
  <w:style w:type="paragraph" w:styleId="a6">
    <w:name w:val="Balloon Text"/>
    <w:basedOn w:val="a"/>
    <w:link w:val="a7"/>
    <w:uiPriority w:val="99"/>
    <w:semiHidden/>
    <w:unhideWhenUsed/>
    <w:qFormat/>
    <w:rsid w:val="001E38B6"/>
    <w:rPr>
      <w:sz w:val="18"/>
      <w:szCs w:val="18"/>
    </w:rPr>
  </w:style>
  <w:style w:type="paragraph" w:styleId="a8">
    <w:name w:val="footer"/>
    <w:basedOn w:val="a"/>
    <w:link w:val="a9"/>
    <w:uiPriority w:val="99"/>
    <w:unhideWhenUsed/>
    <w:qFormat/>
    <w:rsid w:val="001E38B6"/>
    <w:pPr>
      <w:tabs>
        <w:tab w:val="center" w:pos="4153"/>
        <w:tab w:val="right" w:pos="8306"/>
      </w:tabs>
      <w:snapToGrid w:val="0"/>
      <w:jc w:val="left"/>
    </w:pPr>
    <w:rPr>
      <w:sz w:val="18"/>
      <w:szCs w:val="18"/>
    </w:rPr>
  </w:style>
  <w:style w:type="paragraph" w:styleId="aa">
    <w:name w:val="header"/>
    <w:basedOn w:val="a"/>
    <w:link w:val="ab"/>
    <w:uiPriority w:val="99"/>
    <w:unhideWhenUsed/>
    <w:qFormat/>
    <w:rsid w:val="001E38B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1E38B6"/>
  </w:style>
  <w:style w:type="paragraph" w:styleId="ac">
    <w:name w:val="footnote text"/>
    <w:basedOn w:val="a"/>
    <w:link w:val="ad"/>
    <w:uiPriority w:val="99"/>
    <w:semiHidden/>
    <w:unhideWhenUsed/>
    <w:qFormat/>
    <w:rsid w:val="001E38B6"/>
    <w:pPr>
      <w:snapToGrid w:val="0"/>
      <w:jc w:val="left"/>
    </w:pPr>
    <w:rPr>
      <w:sz w:val="18"/>
      <w:szCs w:val="18"/>
    </w:rPr>
  </w:style>
  <w:style w:type="paragraph" w:styleId="TOC2">
    <w:name w:val="toc 2"/>
    <w:basedOn w:val="a"/>
    <w:next w:val="a"/>
    <w:uiPriority w:val="39"/>
    <w:unhideWhenUsed/>
    <w:qFormat/>
    <w:rsid w:val="001E38B6"/>
    <w:pPr>
      <w:ind w:leftChars="200" w:left="420"/>
    </w:pPr>
  </w:style>
  <w:style w:type="paragraph" w:styleId="2">
    <w:name w:val="Body Text 2"/>
    <w:basedOn w:val="a"/>
    <w:link w:val="20"/>
    <w:qFormat/>
    <w:rsid w:val="001E38B6"/>
    <w:pPr>
      <w:jc w:val="left"/>
    </w:pPr>
    <w:rPr>
      <w:rFonts w:ascii="仿宋_GB2312" w:eastAsia="仿宋_GB2312" w:hAnsi="宋体"/>
    </w:rPr>
  </w:style>
  <w:style w:type="paragraph" w:styleId="ae">
    <w:name w:val="Normal (Web)"/>
    <w:basedOn w:val="a"/>
    <w:uiPriority w:val="99"/>
    <w:unhideWhenUsed/>
    <w:qFormat/>
    <w:rsid w:val="001E38B6"/>
    <w:pPr>
      <w:widowControl/>
      <w:jc w:val="left"/>
    </w:pPr>
    <w:rPr>
      <w:rFonts w:ascii="宋体" w:hAnsi="宋体" w:cs="宋体"/>
      <w:kern w:val="0"/>
      <w:sz w:val="24"/>
    </w:rPr>
  </w:style>
  <w:style w:type="paragraph" w:styleId="af">
    <w:name w:val="annotation subject"/>
    <w:basedOn w:val="a5"/>
    <w:next w:val="a5"/>
    <w:link w:val="af0"/>
    <w:uiPriority w:val="99"/>
    <w:semiHidden/>
    <w:unhideWhenUsed/>
    <w:qFormat/>
    <w:rsid w:val="001E38B6"/>
    <w:rPr>
      <w:b/>
      <w:bCs/>
    </w:rPr>
  </w:style>
  <w:style w:type="table" w:styleId="af1">
    <w:name w:val="Table Grid"/>
    <w:basedOn w:val="a2"/>
    <w:uiPriority w:val="39"/>
    <w:qFormat/>
    <w:rsid w:val="001E3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1E38B6"/>
    <w:rPr>
      <w:b/>
      <w:bCs/>
    </w:rPr>
  </w:style>
  <w:style w:type="character" w:styleId="af3">
    <w:name w:val="Hyperlink"/>
    <w:basedOn w:val="a1"/>
    <w:uiPriority w:val="99"/>
    <w:unhideWhenUsed/>
    <w:qFormat/>
    <w:rsid w:val="001E38B6"/>
    <w:rPr>
      <w:color w:val="0000FF"/>
      <w:u w:val="single"/>
    </w:rPr>
  </w:style>
  <w:style w:type="character" w:styleId="af4">
    <w:name w:val="annotation reference"/>
    <w:basedOn w:val="a1"/>
    <w:uiPriority w:val="99"/>
    <w:unhideWhenUsed/>
    <w:qFormat/>
    <w:rsid w:val="001E38B6"/>
    <w:rPr>
      <w:sz w:val="21"/>
      <w:szCs w:val="21"/>
    </w:rPr>
  </w:style>
  <w:style w:type="character" w:styleId="af5">
    <w:name w:val="footnote reference"/>
    <w:basedOn w:val="a1"/>
    <w:uiPriority w:val="99"/>
    <w:semiHidden/>
    <w:unhideWhenUsed/>
    <w:qFormat/>
    <w:rsid w:val="001E38B6"/>
    <w:rPr>
      <w:vertAlign w:val="superscript"/>
    </w:rPr>
  </w:style>
  <w:style w:type="character" w:customStyle="1" w:styleId="af6">
    <w:name w:val="列表段落 字符"/>
    <w:link w:val="af7"/>
    <w:uiPriority w:val="34"/>
    <w:qFormat/>
    <w:rsid w:val="001E38B6"/>
    <w:rPr>
      <w:rFonts w:ascii="Times New Roman" w:hAnsi="Times New Roman"/>
      <w:szCs w:val="24"/>
    </w:rPr>
  </w:style>
  <w:style w:type="paragraph" w:styleId="af7">
    <w:name w:val="List Paragraph"/>
    <w:basedOn w:val="a"/>
    <w:link w:val="af6"/>
    <w:uiPriority w:val="34"/>
    <w:qFormat/>
    <w:rsid w:val="001E38B6"/>
    <w:pPr>
      <w:ind w:firstLineChars="200" w:firstLine="420"/>
    </w:pPr>
    <w:rPr>
      <w:rFonts w:eastAsiaTheme="minorEastAsia" w:cstheme="minorBidi"/>
    </w:rPr>
  </w:style>
  <w:style w:type="character" w:customStyle="1" w:styleId="af8">
    <w:name w:val="批注文字 字符"/>
    <w:basedOn w:val="a1"/>
    <w:uiPriority w:val="99"/>
    <w:semiHidden/>
    <w:qFormat/>
    <w:rsid w:val="001E38B6"/>
    <w:rPr>
      <w:rFonts w:ascii="Times New Roman" w:eastAsia="宋体" w:hAnsi="Times New Roman" w:cs="Times New Roman"/>
      <w:szCs w:val="24"/>
    </w:rPr>
  </w:style>
  <w:style w:type="character" w:customStyle="1" w:styleId="1">
    <w:name w:val="批注文字 字符1"/>
    <w:link w:val="a5"/>
    <w:uiPriority w:val="99"/>
    <w:qFormat/>
    <w:rsid w:val="001E38B6"/>
    <w:rPr>
      <w:rFonts w:ascii="Times New Roman" w:eastAsia="宋体" w:hAnsi="Times New Roman" w:cs="Times New Roman"/>
      <w:szCs w:val="24"/>
    </w:rPr>
  </w:style>
  <w:style w:type="paragraph" w:customStyle="1" w:styleId="af9">
    <w:name w:val="图"/>
    <w:basedOn w:val="a"/>
    <w:qFormat/>
    <w:rsid w:val="001E38B6"/>
    <w:pPr>
      <w:keepNext/>
      <w:adjustRightInd w:val="0"/>
      <w:spacing w:before="60" w:after="60" w:line="300" w:lineRule="auto"/>
      <w:jc w:val="center"/>
      <w:textAlignment w:val="center"/>
    </w:pPr>
    <w:rPr>
      <w:snapToGrid w:val="0"/>
      <w:spacing w:val="20"/>
      <w:kern w:val="0"/>
      <w:sz w:val="24"/>
      <w:szCs w:val="20"/>
    </w:rPr>
  </w:style>
  <w:style w:type="character" w:customStyle="1" w:styleId="a7">
    <w:name w:val="批注框文本 字符"/>
    <w:basedOn w:val="a1"/>
    <w:link w:val="a6"/>
    <w:uiPriority w:val="99"/>
    <w:semiHidden/>
    <w:qFormat/>
    <w:rsid w:val="001E38B6"/>
    <w:rPr>
      <w:rFonts w:ascii="Times New Roman" w:eastAsia="宋体" w:hAnsi="Times New Roman" w:cs="Times New Roman"/>
      <w:sz w:val="18"/>
      <w:szCs w:val="18"/>
    </w:rPr>
  </w:style>
  <w:style w:type="character" w:customStyle="1" w:styleId="ab">
    <w:name w:val="页眉 字符"/>
    <w:basedOn w:val="a1"/>
    <w:link w:val="aa"/>
    <w:uiPriority w:val="99"/>
    <w:qFormat/>
    <w:rsid w:val="001E38B6"/>
    <w:rPr>
      <w:rFonts w:ascii="Times New Roman" w:eastAsia="宋体" w:hAnsi="Times New Roman" w:cs="Times New Roman"/>
      <w:sz w:val="18"/>
      <w:szCs w:val="18"/>
    </w:rPr>
  </w:style>
  <w:style w:type="character" w:customStyle="1" w:styleId="a9">
    <w:name w:val="页脚 字符"/>
    <w:basedOn w:val="a1"/>
    <w:link w:val="a8"/>
    <w:uiPriority w:val="99"/>
    <w:qFormat/>
    <w:rsid w:val="001E38B6"/>
    <w:rPr>
      <w:rFonts w:ascii="Times New Roman" w:eastAsia="宋体" w:hAnsi="Times New Roman" w:cs="Times New Roman"/>
      <w:sz w:val="18"/>
      <w:szCs w:val="18"/>
    </w:rPr>
  </w:style>
  <w:style w:type="character" w:customStyle="1" w:styleId="10">
    <w:name w:val="标题1"/>
    <w:basedOn w:val="a1"/>
    <w:qFormat/>
    <w:rsid w:val="001E38B6"/>
  </w:style>
  <w:style w:type="character" w:customStyle="1" w:styleId="af0">
    <w:name w:val="批注主题 字符"/>
    <w:basedOn w:val="1"/>
    <w:link w:val="af"/>
    <w:uiPriority w:val="99"/>
    <w:semiHidden/>
    <w:qFormat/>
    <w:rsid w:val="001E38B6"/>
    <w:rPr>
      <w:rFonts w:ascii="Times New Roman" w:eastAsia="宋体" w:hAnsi="Times New Roman" w:cs="Times New Roman"/>
      <w:b/>
      <w:bCs/>
      <w:szCs w:val="24"/>
    </w:rPr>
  </w:style>
  <w:style w:type="paragraph" w:customStyle="1" w:styleId="11">
    <w:name w:val="修订1"/>
    <w:hidden/>
    <w:uiPriority w:val="99"/>
    <w:semiHidden/>
    <w:qFormat/>
    <w:rsid w:val="001E38B6"/>
    <w:rPr>
      <w:kern w:val="2"/>
      <w:sz w:val="21"/>
      <w:szCs w:val="24"/>
    </w:rPr>
  </w:style>
  <w:style w:type="character" w:customStyle="1" w:styleId="20">
    <w:name w:val="正文文本 2 字符"/>
    <w:basedOn w:val="a1"/>
    <w:link w:val="2"/>
    <w:qFormat/>
    <w:rsid w:val="001E38B6"/>
    <w:rPr>
      <w:rFonts w:ascii="仿宋_GB2312" w:eastAsia="仿宋_GB2312" w:hAnsi="宋体"/>
      <w:kern w:val="2"/>
      <w:sz w:val="21"/>
      <w:szCs w:val="24"/>
    </w:rPr>
  </w:style>
  <w:style w:type="character" w:customStyle="1" w:styleId="ad">
    <w:name w:val="脚注文本 字符"/>
    <w:basedOn w:val="a1"/>
    <w:link w:val="ac"/>
    <w:uiPriority w:val="99"/>
    <w:semiHidden/>
    <w:qFormat/>
    <w:rsid w:val="001E38B6"/>
    <w:rPr>
      <w:kern w:val="2"/>
      <w:sz w:val="18"/>
      <w:szCs w:val="18"/>
    </w:rPr>
  </w:style>
  <w:style w:type="paragraph" w:customStyle="1" w:styleId="12">
    <w:name w:val="列出段落1"/>
    <w:basedOn w:val="a"/>
    <w:uiPriority w:val="34"/>
    <w:qFormat/>
    <w:rsid w:val="001E38B6"/>
    <w:pPr>
      <w:ind w:firstLineChars="200" w:firstLine="420"/>
    </w:pPr>
    <w:rPr>
      <w:rFonts w:asciiTheme="minorHAnsi" w:eastAsiaTheme="minorEastAsia" w:hAnsiTheme="minorHAnsi" w:cstheme="minorBidi"/>
      <w:szCs w:val="22"/>
    </w:rPr>
  </w:style>
  <w:style w:type="paragraph" w:customStyle="1" w:styleId="21">
    <w:name w:val="修订2"/>
    <w:hidden/>
    <w:uiPriority w:val="99"/>
    <w:semiHidden/>
    <w:qFormat/>
    <w:rsid w:val="001E38B6"/>
    <w:rPr>
      <w:kern w:val="2"/>
      <w:sz w:val="21"/>
      <w:szCs w:val="24"/>
    </w:rPr>
  </w:style>
  <w:style w:type="character" w:customStyle="1" w:styleId="13">
    <w:name w:val="未处理的提及1"/>
    <w:basedOn w:val="a1"/>
    <w:uiPriority w:val="99"/>
    <w:semiHidden/>
    <w:unhideWhenUsed/>
    <w:qFormat/>
    <w:rsid w:val="001E38B6"/>
    <w:rPr>
      <w:color w:val="605E5C"/>
      <w:shd w:val="clear" w:color="auto" w:fill="E1DFDD"/>
    </w:rPr>
  </w:style>
  <w:style w:type="paragraph" w:customStyle="1" w:styleId="3">
    <w:name w:val="修订3"/>
    <w:hidden/>
    <w:uiPriority w:val="99"/>
    <w:unhideWhenUsed/>
    <w:qFormat/>
    <w:rsid w:val="001E38B6"/>
    <w:rPr>
      <w:kern w:val="2"/>
      <w:sz w:val="21"/>
      <w:szCs w:val="24"/>
    </w:rPr>
  </w:style>
  <w:style w:type="character" w:customStyle="1" w:styleId="a4">
    <w:name w:val="正文文本 字符"/>
    <w:basedOn w:val="a1"/>
    <w:link w:val="a0"/>
    <w:qFormat/>
    <w:rsid w:val="001E38B6"/>
    <w:rPr>
      <w:kern w:val="2"/>
      <w:sz w:val="21"/>
      <w:szCs w:val="24"/>
    </w:rPr>
  </w:style>
  <w:style w:type="paragraph" w:customStyle="1" w:styleId="4">
    <w:name w:val="修订4"/>
    <w:hidden/>
    <w:uiPriority w:val="99"/>
    <w:unhideWhenUsed/>
    <w:qFormat/>
    <w:rsid w:val="001E38B6"/>
    <w:rPr>
      <w:kern w:val="2"/>
      <w:sz w:val="21"/>
      <w:szCs w:val="24"/>
    </w:rPr>
  </w:style>
  <w:style w:type="paragraph" w:customStyle="1" w:styleId="5">
    <w:name w:val="修订5"/>
    <w:hidden/>
    <w:uiPriority w:val="99"/>
    <w:unhideWhenUsed/>
    <w:qFormat/>
    <w:rsid w:val="001E38B6"/>
    <w:rPr>
      <w:kern w:val="2"/>
      <w:sz w:val="21"/>
      <w:szCs w:val="24"/>
    </w:rPr>
  </w:style>
  <w:style w:type="paragraph" w:styleId="afa">
    <w:name w:val="Revision"/>
    <w:hidden/>
    <w:uiPriority w:val="99"/>
    <w:unhideWhenUsed/>
    <w:rsid w:val="0003381B"/>
    <w:rPr>
      <w:kern w:val="2"/>
      <w:sz w:val="21"/>
      <w:szCs w:val="24"/>
    </w:rPr>
  </w:style>
  <w:style w:type="character" w:styleId="afb">
    <w:name w:val="Unresolved Mention"/>
    <w:basedOn w:val="a1"/>
    <w:uiPriority w:val="99"/>
    <w:semiHidden/>
    <w:unhideWhenUsed/>
    <w:rsid w:val="00433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1H3262ho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q.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ZeMbtuU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32</Pages>
  <Words>3449</Words>
  <Characters>19661</Characters>
  <Application>Microsoft Office Word</Application>
  <DocSecurity>0</DocSecurity>
  <Lines>163</Lines>
  <Paragraphs>46</Paragraphs>
  <ScaleCrop>false</ScaleCrop>
  <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10</cp:revision>
  <cp:lastPrinted>2023-05-04T08:00:00Z</cp:lastPrinted>
  <dcterms:created xsi:type="dcterms:W3CDTF">2024-08-09T08:00:00Z</dcterms:created>
  <dcterms:modified xsi:type="dcterms:W3CDTF">2024-08-12T07:46:00Z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25233A8CF2FF428893CC6E068EBFF65A_13</vt:lpwstr>
  </property>
</Properties>
</file>